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01DF"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第五期“上海市普教系统名校长名师培养工程”“</w:t>
      </w:r>
      <w:r>
        <w:rPr>
          <w:rFonts w:hint="eastAsia" w:ascii="黑体" w:eastAsia="黑体"/>
          <w:sz w:val="30"/>
          <w:szCs w:val="30"/>
          <w:lang w:val="en-US" w:eastAsia="zh-CN"/>
        </w:rPr>
        <w:t>攻关计划”</w:t>
      </w:r>
    </w:p>
    <w:p w14:paraId="424BAB37"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highlight w:val="yellow"/>
        </w:rPr>
        <w:t>第10周</w:t>
      </w:r>
      <w:r>
        <w:rPr>
          <w:rFonts w:hint="eastAsia" w:ascii="黑体" w:eastAsia="黑体"/>
          <w:sz w:val="30"/>
          <w:szCs w:val="30"/>
        </w:rPr>
        <w:t>活动安排</w:t>
      </w:r>
    </w:p>
    <w:p w14:paraId="59C08593">
      <w:pPr>
        <w:wordWrap w:val="0"/>
        <w:jc w:val="right"/>
        <w:rPr>
          <w:rFonts w:hint="eastAsia"/>
        </w:rPr>
      </w:pPr>
      <w:r>
        <w:rPr>
          <w:rFonts w:hint="eastAsia"/>
        </w:rPr>
        <w:t>（20</w:t>
      </w:r>
      <w:r>
        <w:t>25</w:t>
      </w:r>
      <w:r>
        <w:rPr>
          <w:rFonts w:hint="eastAsia"/>
        </w:rPr>
        <w:t xml:space="preserve">）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5CA94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4DA7C12A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3"/>
                <w:szCs w:val="21"/>
              </w:rPr>
              <w:t>丁利萍工作室</w:t>
            </w:r>
          </w:p>
        </w:tc>
      </w:tr>
      <w:tr w14:paraId="0635A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0" w:type="dxa"/>
            <w:vAlign w:val="top"/>
          </w:tcPr>
          <w:p w14:paraId="4BE4526B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684869AC">
            <w:pPr>
              <w:pBdr>
                <w:bottom w:val="none" w:color="auto" w:sz="0" w:space="0"/>
              </w:pBdr>
              <w:snapToGrid/>
              <w:spacing w:before="0" w:after="0" w:line="560" w:lineRule="exact"/>
              <w:ind w:left="0" w:right="0" w:firstLine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2025年11月5日 下午12：50-15：30</w:t>
            </w:r>
          </w:p>
        </w:tc>
      </w:tr>
      <w:tr w14:paraId="30BF1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0" w:type="dxa"/>
            <w:vAlign w:val="top"/>
          </w:tcPr>
          <w:p w14:paraId="4B0B906C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22E3B1D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firstLine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上海外国语大学附属奉贤实验中学</w:t>
            </w:r>
            <w:r>
              <w:rPr>
                <w:rFonts w:ascii="Calibri" w:hAnsi="Calibri" w:cs="Calibri"/>
                <w:i w:val="0"/>
                <w:strike w:val="0"/>
                <w:color w:val="000000"/>
                <w:sz w:val="21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（广丰路</w:t>
            </w:r>
            <w:r>
              <w:rPr>
                <w:rFonts w:ascii="Calibri" w:hAnsi="Calibri" w:cs="Calibri"/>
                <w:i w:val="0"/>
                <w:strike w:val="0"/>
                <w:color w:val="000000"/>
                <w:sz w:val="21"/>
                <w:u w:val="none"/>
              </w:rPr>
              <w:t>446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号）</w:t>
            </w:r>
          </w:p>
        </w:tc>
      </w:tr>
      <w:tr w14:paraId="38959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260" w:type="dxa"/>
            <w:vAlign w:val="top"/>
          </w:tcPr>
          <w:p w14:paraId="58786895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5D45ECB2">
            <w:pPr>
              <w:snapToGrid/>
              <w:spacing w:line="240" w:lineRule="auto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活动主题：优化复习路径，提升课堂实效---初中英语八年级期中复习专题研讨</w:t>
            </w:r>
          </w:p>
          <w:p w14:paraId="00308953">
            <w:pPr>
              <w:numPr>
                <w:ilvl w:val="0"/>
                <w:numId w:val="1"/>
              </w:numPr>
              <w:snapToGrid/>
              <w:spacing w:line="240" w:lineRule="auto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课堂展示</w:t>
            </w:r>
          </w:p>
          <w:p w14:paraId="53B19716">
            <w:pPr>
              <w:snapToGrid/>
              <w:spacing w:line="240" w:lineRule="auto"/>
              <w:ind w:left="336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执教课题：8A期中复习课</w:t>
            </w:r>
          </w:p>
          <w:p w14:paraId="0AE639D7">
            <w:pPr>
              <w:snapToGrid/>
              <w:spacing w:line="240" w:lineRule="auto"/>
              <w:ind w:left="336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执教教师：上海外国语大学附属奉贤实验中学 范诗怡</w:t>
            </w:r>
          </w:p>
          <w:p w14:paraId="2B7F8541">
            <w:pPr>
              <w:numPr>
                <w:ilvl w:val="0"/>
                <w:numId w:val="1"/>
              </w:numPr>
              <w:snapToGrid/>
              <w:spacing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教师评课</w:t>
            </w:r>
          </w:p>
          <w:p w14:paraId="4D102F5B">
            <w:pPr>
              <w:numPr>
                <w:ilvl w:val="0"/>
                <w:numId w:val="1"/>
              </w:numPr>
              <w:snapToGrid/>
              <w:spacing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专家点评：王萍（上海市市北初级中学）</w:t>
            </w:r>
          </w:p>
          <w:p w14:paraId="29A17002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活动总结</w:t>
            </w:r>
          </w:p>
        </w:tc>
      </w:tr>
      <w:tr w14:paraId="0FC1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1260" w:type="dxa"/>
            <w:vAlign w:val="top"/>
          </w:tcPr>
          <w:p w14:paraId="32C22181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5"/>
              <w:gridCol w:w="3615"/>
            </w:tblGrid>
            <w:tr w14:paraId="1538BD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 w14:paraId="1FECEF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49DC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范诗怡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2E7A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上海外国语大学附属奉贤实验中学</w:t>
                  </w:r>
                </w:p>
              </w:tc>
            </w:tr>
            <w:tr w14:paraId="2EEB60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163F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0EA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林紫薇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4B5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上海市奉贤区肇文学校</w:t>
                  </w:r>
                </w:p>
              </w:tc>
            </w:tr>
            <w:tr w14:paraId="2DDB41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9CE4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F3F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沈林妍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B3F3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上海市奉贤中学附属初级中学</w:t>
                  </w:r>
                </w:p>
              </w:tc>
            </w:tr>
            <w:tr w14:paraId="0F1592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2C80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A508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唐欣韵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EC36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上海市奉贤区肇文学校</w:t>
                  </w:r>
                </w:p>
              </w:tc>
            </w:tr>
            <w:tr w14:paraId="2D33D3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ABC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68DD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王俞果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AE13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上海市奉贤区弘文学校</w:t>
                  </w:r>
                </w:p>
              </w:tc>
            </w:tr>
            <w:tr w14:paraId="63C06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FA32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950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吴艾晨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3B31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上海市奉贤区柘林学校</w:t>
                  </w:r>
                </w:p>
              </w:tc>
            </w:tr>
            <w:tr w14:paraId="7C25F1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DE2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92A4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吴诗卉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E97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上海市奉贤区崇实中学</w:t>
                  </w:r>
                </w:p>
              </w:tc>
            </w:tr>
            <w:tr w14:paraId="410850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5F2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D02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谢雨薇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069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上海市奉贤区平安学校</w:t>
                  </w:r>
                </w:p>
              </w:tc>
            </w:tr>
            <w:tr w14:paraId="6D9257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66C5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C23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徐铃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0DF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上海市奉贤区汇贤中学</w:t>
                  </w:r>
                </w:p>
              </w:tc>
            </w:tr>
            <w:tr w14:paraId="42241B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675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ABD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徐悦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BD5F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上海市奉贤区汇贤中学</w:t>
                  </w:r>
                </w:p>
              </w:tc>
            </w:tr>
          </w:tbl>
          <w:p w14:paraId="73D884F5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723A1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361F4FE5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31E8FE6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</w:tbl>
    <w:p w14:paraId="3AEFBE1C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28343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5A8DD86E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方英工作室</w:t>
            </w:r>
          </w:p>
        </w:tc>
      </w:tr>
      <w:tr w14:paraId="6AB7E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33BAF7CF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6A6B742A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11月4日下午一点</w:t>
            </w:r>
          </w:p>
        </w:tc>
      </w:tr>
      <w:tr w14:paraId="442B6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vAlign w:val="top"/>
          </w:tcPr>
          <w:p w14:paraId="3E266F3A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56A7FD16">
            <w:pPr>
              <w:pBdr>
                <w:bottom w:val="none" w:color="auto" w:sz="0" w:space="0"/>
              </w:pBd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恒贤小学报告厅</w:t>
            </w:r>
          </w:p>
        </w:tc>
      </w:tr>
      <w:tr w14:paraId="58D59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106CFDF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13F52C87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指向"学习方式创新"课堂教学区级展示研讨</w:t>
            </w:r>
          </w:p>
          <w:p w14:paraId="35AF8C44"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课堂观摩</w:t>
            </w:r>
          </w:p>
          <w:p w14:paraId="5E4261D0"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学校团队论坛交流</w:t>
            </w:r>
          </w:p>
          <w:p w14:paraId="41A22153"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学校项目交流发言</w:t>
            </w:r>
          </w:p>
          <w:p w14:paraId="2664D134"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专家点评、微报告</w:t>
            </w:r>
          </w:p>
          <w:p w14:paraId="2548D990"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领导讲话</w:t>
            </w:r>
          </w:p>
        </w:tc>
      </w:tr>
      <w:tr w14:paraId="7917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03C7B04B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6"/>
              <w:gridCol w:w="3616"/>
            </w:tblGrid>
            <w:tr w14:paraId="24501A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DAE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470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金晔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7F7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上海市奉贤区南桥小学</w:t>
                  </w:r>
                </w:p>
              </w:tc>
            </w:tr>
            <w:tr w14:paraId="161ED3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5FE1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28B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黄伟滨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A31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上海市奉贤区恒贤小学</w:t>
                  </w:r>
                </w:p>
              </w:tc>
            </w:tr>
            <w:tr w14:paraId="126750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81A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10A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陈力求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4C70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上海市奉贤区西渡小学</w:t>
                  </w:r>
                </w:p>
              </w:tc>
            </w:tr>
            <w:tr w14:paraId="584F11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562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D34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仰绿苑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C152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上海市奉贤区思言小学</w:t>
                  </w:r>
                </w:p>
              </w:tc>
            </w:tr>
            <w:tr w14:paraId="0D6047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CF5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522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孔炬庆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803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上海市奉贤区南桥小学</w:t>
                  </w:r>
                </w:p>
              </w:tc>
            </w:tr>
            <w:tr w14:paraId="2218E1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5E2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18E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费良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1B1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奉贤区西渡小学</w:t>
                  </w:r>
                </w:p>
              </w:tc>
            </w:tr>
            <w:tr w14:paraId="0D79CB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E53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236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陈芬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484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上海市奉贤区奉城第一小学</w:t>
                  </w:r>
                </w:p>
              </w:tc>
            </w:tr>
            <w:tr w14:paraId="38BCB6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589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FBE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陈佳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B47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上海市奉贤区南桥小学</w:t>
                  </w:r>
                </w:p>
              </w:tc>
            </w:tr>
            <w:tr w14:paraId="3F02A0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11B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384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王晶雯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921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上海市奉贤区恒贤小学</w:t>
                  </w:r>
                </w:p>
              </w:tc>
            </w:tr>
            <w:tr w14:paraId="6F11EB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28C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D2B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范晓叶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9828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上海市奉贤区四团小学</w:t>
                  </w:r>
                </w:p>
              </w:tc>
            </w:tr>
          </w:tbl>
          <w:p w14:paraId="570276B9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18431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89021D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1BDD855F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197FE538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4686B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58B5FCB4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杨文英工作室</w:t>
            </w:r>
          </w:p>
        </w:tc>
      </w:tr>
      <w:tr w14:paraId="55952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72FCB79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0ED93C9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0F388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1545DD06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6B9CF6E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410F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0548426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494373B9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ascii="宋体" w:hAnsi="宋体" w:eastAsia="宋体" w:cs="宋体"/>
                <w:b w:val="0"/>
                <w:sz w:val="21"/>
                <w:shd w:val="clear" w:color="auto" w:fill="auto"/>
              </w:rPr>
            </w:pPr>
          </w:p>
        </w:tc>
      </w:tr>
      <w:tr w14:paraId="44BC9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4A64613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5"/>
              <w:gridCol w:w="1110"/>
              <w:gridCol w:w="3607"/>
            </w:tblGrid>
            <w:tr w14:paraId="785D6A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1E5D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5980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包蓓姹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C1A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上海师范大学附属奉贤实验中学</w:t>
                  </w:r>
                </w:p>
              </w:tc>
            </w:tr>
            <w:tr w14:paraId="6438EC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FB2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B2D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杜德生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A9F2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上海市奉贤区华亭学校</w:t>
                  </w:r>
                </w:p>
              </w:tc>
            </w:tr>
            <w:tr w14:paraId="24980D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D84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353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许娟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FB3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上海市奉贤区四团中学</w:t>
                  </w:r>
                </w:p>
              </w:tc>
            </w:tr>
            <w:tr w14:paraId="12A743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404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EA5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张鹏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6C3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上海市奉贤区肖塘中学</w:t>
                  </w:r>
                </w:p>
              </w:tc>
            </w:tr>
            <w:tr w14:paraId="0C9E9E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E26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9D6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陆叶青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83D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上海市奉贤区平安学校</w:t>
                  </w:r>
                </w:p>
              </w:tc>
            </w:tr>
            <w:tr w14:paraId="72C09D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167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A6E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王芸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F602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上海市奉贤区西渡学校</w:t>
                  </w:r>
                </w:p>
              </w:tc>
            </w:tr>
            <w:tr w14:paraId="29F5C0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71A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B74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钱肖丽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FC3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上海市奉贤区阳光·胡桥联合学校</w:t>
                  </w:r>
                </w:p>
              </w:tc>
            </w:tr>
            <w:tr w14:paraId="316BCE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62F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02F6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邵晶晶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76E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华东理工大学附属奉贤曙光中学</w:t>
                  </w:r>
                </w:p>
              </w:tc>
            </w:tr>
            <w:tr w14:paraId="4012EE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1DA0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D6EF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郑优瑕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DFBE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华东理工大学附属奉贤曙光中学</w:t>
                  </w:r>
                </w:p>
              </w:tc>
            </w:tr>
            <w:tr w14:paraId="72913F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F21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E24C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沈琳莹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F3B9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上海大学附属奉贤实验学校</w:t>
                  </w:r>
                </w:p>
              </w:tc>
            </w:tr>
          </w:tbl>
          <w:p w14:paraId="3CA47161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49285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497D292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6C9E38A2">
            <w:pPr>
              <w:pBdr>
                <w:bottom w:val="none" w:color="auto" w:sz="0" w:space="0"/>
              </w:pBd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127A9612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26AC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71CAB2E8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吴佳静工作室</w:t>
            </w:r>
          </w:p>
        </w:tc>
      </w:tr>
      <w:tr w14:paraId="33B7F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43605D37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404FDA81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6F02B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6BEF8B16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2CC3641D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781C2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0FA85B9B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6CE0B755">
            <w:pPr>
              <w:spacing w:line="400" w:lineRule="exact"/>
              <w:ind w:firstLineChars="0"/>
              <w:rPr>
                <w:rFonts w:ascii="宋体" w:hAnsi="宋体"/>
                <w:szCs w:val="21"/>
                <w:lang w:val="en-US" w:eastAsia="zh-CN"/>
              </w:rPr>
            </w:pPr>
          </w:p>
        </w:tc>
      </w:tr>
      <w:tr w14:paraId="4861A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75D8BB3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1"/>
              <w:gridCol w:w="957"/>
              <w:gridCol w:w="4072"/>
            </w:tblGrid>
            <w:tr w14:paraId="27B456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837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A699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潘晓敏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E68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上海市嘉定区双丁路幼儿园</w:t>
                  </w:r>
                </w:p>
              </w:tc>
            </w:tr>
            <w:tr w14:paraId="19F2FC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D27F8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6B9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汪卫华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D8E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奉贤区绿叶幼儿园</w:t>
                  </w:r>
                </w:p>
              </w:tc>
            </w:tr>
            <w:tr w14:paraId="413406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3B17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DAB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吴英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9080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奉贤区古华幼儿园</w:t>
                  </w:r>
                </w:p>
              </w:tc>
            </w:tr>
            <w:tr w14:paraId="5972B6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78B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BAD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宋佳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0FC6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上海市奉贤区金阳幼儿园</w:t>
                  </w:r>
                </w:p>
              </w:tc>
            </w:tr>
            <w:tr w14:paraId="6A5EB1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E3C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7237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茅颂怡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8DA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上海市奉贤区金汇幼儿园</w:t>
                  </w:r>
                </w:p>
              </w:tc>
            </w:tr>
            <w:tr w14:paraId="7BABC2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834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F5A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朱佳莉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322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上海市奉贤区星辰幼儿园</w:t>
                  </w:r>
                </w:p>
              </w:tc>
            </w:tr>
            <w:tr w14:paraId="6C620E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07C3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54C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庄盈媚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D39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上海音乐学院奉贤区九棵树实验幼儿园</w:t>
                  </w:r>
                </w:p>
              </w:tc>
            </w:tr>
            <w:tr w14:paraId="0533B1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6C1B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123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闻亦兰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35D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奉贤区青青草幼儿园</w:t>
                  </w:r>
                </w:p>
              </w:tc>
            </w:tr>
            <w:tr w14:paraId="694E1E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6BE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2D2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徐丹红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1377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上海市奉贤区海贝幼儿园</w:t>
                  </w:r>
                </w:p>
              </w:tc>
            </w:tr>
            <w:tr w14:paraId="0A562A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4D6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5DF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万佳薇</w:t>
                  </w:r>
                </w:p>
              </w:tc>
              <w:tc>
                <w:tcPr>
                  <w:tcW w:w="4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7DA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上海市奉贤区南音幼儿园</w:t>
                  </w:r>
                </w:p>
              </w:tc>
            </w:tr>
          </w:tbl>
          <w:p w14:paraId="66CAA211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      屠盈盈          上海市奉贤区四团幼儿园</w:t>
            </w:r>
          </w:p>
        </w:tc>
      </w:tr>
      <w:tr w14:paraId="4D9D9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4FDEAA2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4E17471E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6409A106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617"/>
      </w:tblGrid>
      <w:tr w14:paraId="7C466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2C5A8B70">
            <w:pPr>
              <w:spacing w:line="400" w:lineRule="exac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1"/>
              </w:rPr>
              <w:t>张莉工作室</w:t>
            </w:r>
          </w:p>
        </w:tc>
      </w:tr>
      <w:tr w14:paraId="5813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29F21304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时间：</w:t>
            </w:r>
          </w:p>
        </w:tc>
        <w:tc>
          <w:tcPr>
            <w:tcW w:w="7617" w:type="dxa"/>
            <w:vAlign w:val="top"/>
          </w:tcPr>
          <w:p w14:paraId="62AAC58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4"/>
              </w:rPr>
            </w:pPr>
          </w:p>
        </w:tc>
      </w:tr>
      <w:tr w14:paraId="60D1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5AFCDB8D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地点：</w:t>
            </w:r>
          </w:p>
        </w:tc>
        <w:tc>
          <w:tcPr>
            <w:tcW w:w="7617" w:type="dxa"/>
            <w:vAlign w:val="top"/>
          </w:tcPr>
          <w:p w14:paraId="5F15C6A2"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sz w:val="24"/>
              </w:rPr>
            </w:pPr>
          </w:p>
        </w:tc>
      </w:tr>
      <w:tr w14:paraId="2554C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7D561090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内容：</w:t>
            </w:r>
          </w:p>
        </w:tc>
        <w:tc>
          <w:tcPr>
            <w:tcW w:w="7617" w:type="dxa"/>
            <w:vAlign w:val="top"/>
          </w:tcPr>
          <w:p w14:paraId="5F7A5F66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both"/>
              <w:rPr>
                <w:sz w:val="24"/>
              </w:rPr>
            </w:pPr>
          </w:p>
        </w:tc>
      </w:tr>
      <w:tr w14:paraId="5F37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74288C09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对象：</w:t>
            </w:r>
          </w:p>
        </w:tc>
        <w:tc>
          <w:tcPr>
            <w:tcW w:w="761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960"/>
              <w:gridCol w:w="4510"/>
            </w:tblGrid>
            <w:tr w14:paraId="56FED4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250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413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徐雪峰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886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奉贤区教育学院</w:t>
                  </w:r>
                </w:p>
              </w:tc>
            </w:tr>
            <w:tr w14:paraId="24AB1C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6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EE03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B54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印梅芬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27D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2A21D1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935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942A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西海晶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37C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华东师范大学第二附属中学临港奉贤分校</w:t>
                  </w:r>
                </w:p>
              </w:tc>
            </w:tr>
            <w:tr w14:paraId="333C05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EF77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E78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陈玉治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530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上海市进才中学</w:t>
                  </w:r>
                </w:p>
              </w:tc>
            </w:tr>
            <w:tr w14:paraId="7C9813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066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91E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金琰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EF7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42EF88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6B7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5A93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余秀娟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495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上海市格致中学</w:t>
                  </w:r>
                </w:p>
              </w:tc>
            </w:tr>
            <w:tr w14:paraId="7AF15A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BC3A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810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劳婕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AC4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61877B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A366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41B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陶艳雯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6624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上海市格致中学</w:t>
                  </w:r>
                </w:p>
              </w:tc>
            </w:tr>
            <w:tr w14:paraId="0ABBF4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924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15F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谢寅宵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0DE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上海师范大学第四附属中学</w:t>
                  </w:r>
                </w:p>
              </w:tc>
            </w:tr>
            <w:tr w14:paraId="552022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55C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B7B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陈邦彦</w:t>
                  </w:r>
                </w:p>
              </w:tc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697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</w:tbl>
          <w:p w14:paraId="69194E6A">
            <w:pPr>
              <w:spacing w:line="400" w:lineRule="exact"/>
              <w:rPr>
                <w:rFonts w:ascii="宋体" w:hAnsi="宋体" w:eastAsia="宋体"/>
                <w:sz w:val="24"/>
                <w:szCs w:val="21"/>
                <w:lang w:val="en-US" w:eastAsia="zh-CN"/>
              </w:rPr>
            </w:pPr>
          </w:p>
        </w:tc>
      </w:tr>
      <w:tr w14:paraId="40B65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0" w:type="dxa"/>
            <w:vAlign w:val="top"/>
          </w:tcPr>
          <w:p w14:paraId="49167E45"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备注：</w:t>
            </w:r>
          </w:p>
        </w:tc>
        <w:tc>
          <w:tcPr>
            <w:tcW w:w="7617" w:type="dxa"/>
            <w:vAlign w:val="top"/>
          </w:tcPr>
          <w:p w14:paraId="001EAF44">
            <w:pPr>
              <w:spacing w:line="400" w:lineRule="exact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</w:p>
        </w:tc>
      </w:tr>
    </w:tbl>
    <w:p w14:paraId="2405FBEF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12520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07A10F82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金民工作室</w:t>
            </w:r>
          </w:p>
        </w:tc>
      </w:tr>
      <w:tr w14:paraId="70D40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394A1D2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3F2BF60B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662C8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2CD212CB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72C5C38B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4E62F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7142D12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1EDA9D5C">
            <w:pPr>
              <w:pBdr>
                <w:bottom w:val="none" w:color="auto" w:sz="0" w:space="0"/>
              </w:pBdr>
              <w:tabs>
                <w:tab w:val="left" w:pos="312"/>
              </w:tabs>
              <w:snapToGrid/>
              <w:spacing w:before="0" w:after="0" w:line="240" w:lineRule="auto"/>
              <w:ind w:left="0"/>
              <w:jc w:val="both"/>
            </w:pPr>
          </w:p>
        </w:tc>
      </w:tr>
      <w:tr w14:paraId="1AA2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23C861F5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6"/>
              <w:gridCol w:w="3616"/>
            </w:tblGrid>
            <w:tr w14:paraId="263697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FBB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96A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张建强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36F0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上海市奉贤区阳光外国语学校</w:t>
                  </w:r>
                </w:p>
              </w:tc>
            </w:tr>
            <w:tr w14:paraId="7DD597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DF0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B2CD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徐辉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673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上海市奉贤区青溪中学</w:t>
                  </w:r>
                </w:p>
              </w:tc>
            </w:tr>
            <w:tr w14:paraId="4F2AA9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39B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24D5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干懿洁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D75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上海市奉贤区汇贤中学</w:t>
                  </w:r>
                </w:p>
              </w:tc>
            </w:tr>
            <w:tr w14:paraId="734CA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E3E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7EFD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诸秋华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B6D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上海市奉贤区奉浦中学</w:t>
                  </w:r>
                </w:p>
              </w:tc>
            </w:tr>
            <w:tr w14:paraId="501E44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8BC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5DE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沈斌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AA28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上海市奉贤中学附属初级中学</w:t>
                  </w:r>
                </w:p>
              </w:tc>
            </w:tr>
            <w:tr w14:paraId="04ACB9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5BE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318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姜叶璈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627E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上海市奉贤区青少年业余体校</w:t>
                  </w:r>
                </w:p>
              </w:tc>
            </w:tr>
            <w:tr w14:paraId="3C3EEF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B7C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AB7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范磊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CC5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上海市奉贤区育秀中学</w:t>
                  </w:r>
                </w:p>
              </w:tc>
            </w:tr>
            <w:tr w14:paraId="2E510A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AC7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E67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周瑜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EFC4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上海市奉贤区育秀中学</w:t>
                  </w:r>
                </w:p>
              </w:tc>
            </w:tr>
            <w:tr w14:paraId="70EA90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38C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61C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邱懿莉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EB1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上海市浦东新区进才中学东校</w:t>
                  </w:r>
                </w:p>
              </w:tc>
            </w:tr>
            <w:tr w14:paraId="6B7D60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E52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E7D2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方久永</w:t>
                  </w:r>
                </w:p>
              </w:tc>
              <w:tc>
                <w:tcPr>
                  <w:tcW w:w="3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E944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上海政法学院附属青浦崧淀中学</w:t>
                  </w:r>
                </w:p>
              </w:tc>
            </w:tr>
          </w:tbl>
          <w:p w14:paraId="40B8D467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0A7AE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111B29F1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5FC8ED39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</w:tbl>
    <w:p w14:paraId="437A904E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29F6A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1E8FB5D1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施建英工作室</w:t>
            </w:r>
          </w:p>
        </w:tc>
      </w:tr>
      <w:tr w14:paraId="754C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4E8E653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4EAE5BB9">
            <w:pPr>
              <w:pBdr>
                <w:bottom w:val="none" w:color="auto" w:sz="0" w:space="0"/>
              </w:pBdr>
              <w:snapToGrid w:val="0"/>
              <w:spacing w:before="0" w:after="0" w:line="36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11月4日（周二）下午13：30</w:t>
            </w:r>
          </w:p>
        </w:tc>
      </w:tr>
      <w:tr w14:paraId="206EA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7438F294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32621924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奉城第一小学四楼会议室</w:t>
            </w:r>
          </w:p>
        </w:tc>
      </w:tr>
      <w:tr w14:paraId="6F921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25847A1D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5E556DF5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b w:val="0"/>
                <w:sz w:val="23"/>
              </w:rPr>
            </w:pPr>
            <w:r>
              <w:rPr>
                <w:rFonts w:hint="eastAsia"/>
                <w:b w:val="0"/>
                <w:sz w:val="23"/>
              </w:rPr>
              <w:t>主题“心绘无界 笔映心生”市区班心联动活动：1.观摩课堂、互动交流；2.专家讲座、互动体验；3.分享感受</w:t>
            </w:r>
          </w:p>
        </w:tc>
      </w:tr>
      <w:tr w14:paraId="66C26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84E2F0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5"/>
              <w:gridCol w:w="3615"/>
            </w:tblGrid>
            <w:tr w14:paraId="4FDFB2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EAD2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1B0C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金丽洁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20E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上海市奉贤区育秀小学</w:t>
                  </w:r>
                </w:p>
              </w:tc>
            </w:tr>
            <w:tr w14:paraId="43A980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5A1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C13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蔡   湘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274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上海市奉贤区四团小学</w:t>
                  </w:r>
                </w:p>
              </w:tc>
            </w:tr>
            <w:tr w14:paraId="68EDFF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343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DFD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张菊英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2D7D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奉贤区育贤小学</w:t>
                  </w:r>
                </w:p>
              </w:tc>
            </w:tr>
            <w:tr w14:paraId="0C191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B412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3ED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曹   蓓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3E4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上海市奉贤区南桥小学</w:t>
                  </w:r>
                </w:p>
              </w:tc>
            </w:tr>
            <w:tr w14:paraId="655499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FFF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C74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何丹锋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4B5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上海市奉贤区思言小学</w:t>
                  </w:r>
                </w:p>
              </w:tc>
            </w:tr>
            <w:tr w14:paraId="262ED7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9EE9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220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 玲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AB3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上海市奉贤区奉城第一小学</w:t>
                  </w:r>
                </w:p>
              </w:tc>
            </w:tr>
            <w:tr w14:paraId="66BEDE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399D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9C3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   媛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AAF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上海市奉贤区齐贤学校</w:t>
                  </w:r>
                </w:p>
              </w:tc>
            </w:tr>
            <w:tr w14:paraId="253B44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E5F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69AC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   燕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C1C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上海市奉贤区金海小学</w:t>
                  </w:r>
                </w:p>
              </w:tc>
            </w:tr>
            <w:tr w14:paraId="062A92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DC1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B8D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陈晓虹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C4A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奉贤区育贤小学</w:t>
                  </w:r>
                </w:p>
              </w:tc>
            </w:tr>
            <w:tr w14:paraId="5184BC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F4D5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547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吴婷婷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E8E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奉贤区青村小学</w:t>
                  </w:r>
                </w:p>
              </w:tc>
            </w:tr>
          </w:tbl>
          <w:p w14:paraId="17DCF0F8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59D1D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11F407EA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53A250ED">
            <w:pPr>
              <w:pBdr>
                <w:bottom w:val="none" w:color="auto" w:sz="0" w:space="0"/>
              </w:pBdr>
              <w:snapToGrid/>
              <w:spacing w:before="0" w:after="0" w:line="36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2"/>
                <w:u w:val="none"/>
              </w:rPr>
              <w:t>区德育名教师（施建英张敏）工作室学员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2"/>
                <w:u w:val="none"/>
              </w:rPr>
              <w:t>、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2"/>
                <w:u w:val="none"/>
              </w:rPr>
              <w:t>区职初心理教师培训班学员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2"/>
                <w:u w:val="none"/>
              </w:rPr>
              <w:t>、南小恒贤教育集团、奉城联合小学班主任、心理教师代表</w:t>
            </w:r>
          </w:p>
          <w:p w14:paraId="6AFE05E1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2198BE38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7A7B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2EE9F19B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浦秋萍工作室</w:t>
            </w:r>
          </w:p>
        </w:tc>
      </w:tr>
      <w:tr w14:paraId="4985C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644EC29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3863E06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052B5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2582E6E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0A6C358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4DA4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4CC07C5B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048DB2E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  <w:tr w14:paraId="6EE11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260" w:type="dxa"/>
            <w:vAlign w:val="top"/>
          </w:tcPr>
          <w:p w14:paraId="21F4005D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1"/>
              <w:gridCol w:w="1845"/>
              <w:gridCol w:w="4031"/>
            </w:tblGrid>
            <w:tr w14:paraId="02CE04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6BB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607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诸艳玲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F948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上海市奉贤区西渡小学</w:t>
                  </w:r>
                </w:p>
              </w:tc>
            </w:tr>
            <w:tr w14:paraId="7087AA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C00B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489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朱亦清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9F9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上海外国语大学附属奉贤实验小学</w:t>
                  </w:r>
                </w:p>
              </w:tc>
            </w:tr>
            <w:tr w14:paraId="4A4D5D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49C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7485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张晓燕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5CD2CA">
                  <w:pPr>
                    <w:keepNext w:val="0"/>
                    <w:keepLines w:val="0"/>
                    <w:widowControl/>
                    <w:suppressLineNumbers w:val="0"/>
                    <w:pBdr>
                      <w:bottom w:val="none" w:color="auto" w:sz="0" w:space="0"/>
                    </w:pBdr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上海市奉贤区教育学院附属实验小学</w:t>
                  </w:r>
                </w:p>
              </w:tc>
            </w:tr>
            <w:tr w14:paraId="6BF878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2FF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2DE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殷芷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EB8B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上海市奉贤区明德外国语小学</w:t>
                  </w:r>
                </w:p>
              </w:tc>
            </w:tr>
            <w:tr w14:paraId="6BB102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1A8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AD2A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沈云卿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8E6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上海市奉贤区明德外国语小学</w:t>
                  </w:r>
                </w:p>
              </w:tc>
            </w:tr>
            <w:tr w14:paraId="5A2491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612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BC2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孙晓凤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E52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上海市奉贤区解放路小学</w:t>
                  </w:r>
                </w:p>
              </w:tc>
            </w:tr>
            <w:tr w14:paraId="3EA95A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3A97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bookmarkStart w:id="0" w:name="_GoBack" w:colFirst="1" w:colLast="2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4886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张灵烨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921A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上海市奉贤区实验小学</w:t>
                  </w:r>
                </w:p>
              </w:tc>
            </w:tr>
            <w:bookmarkEnd w:id="0"/>
            <w:tr w14:paraId="11C206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6262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FA0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罗伊雯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84D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上海市奉贤区恒贤小学</w:t>
                  </w:r>
                </w:p>
              </w:tc>
            </w:tr>
            <w:tr w14:paraId="5FAFD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3DBF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18F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金露蓉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63CA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上海市奉贤区古华小学</w:t>
                  </w:r>
                </w:p>
              </w:tc>
            </w:tr>
            <w:tr w14:paraId="23BA03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C5C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53BC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钱芬</w:t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82D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上海市奉贤区洪庙小学</w:t>
                  </w:r>
                </w:p>
              </w:tc>
            </w:tr>
          </w:tbl>
          <w:p w14:paraId="6F2E2FED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06A75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4E68D046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1D1A84A3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</w:tbl>
    <w:p w14:paraId="04C581E8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478"/>
      </w:tblGrid>
      <w:tr w14:paraId="4BD1F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98" w:type="dxa"/>
            <w:gridSpan w:val="2"/>
            <w:vAlign w:val="top"/>
          </w:tcPr>
          <w:p w14:paraId="2B65B664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钱雪锋工作室</w:t>
            </w:r>
          </w:p>
        </w:tc>
      </w:tr>
      <w:tr w14:paraId="71279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vAlign w:val="top"/>
          </w:tcPr>
          <w:p w14:paraId="5934AD84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78" w:type="dxa"/>
            <w:vAlign w:val="top"/>
          </w:tcPr>
          <w:p w14:paraId="04E461E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</w:p>
        </w:tc>
      </w:tr>
      <w:tr w14:paraId="271F5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vAlign w:val="top"/>
          </w:tcPr>
          <w:p w14:paraId="1045A234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78" w:type="dxa"/>
            <w:vAlign w:val="top"/>
          </w:tcPr>
          <w:p w14:paraId="0008CD9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</w:p>
        </w:tc>
      </w:tr>
      <w:tr w14:paraId="77720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0" w:type="dxa"/>
            <w:vAlign w:val="top"/>
          </w:tcPr>
          <w:p w14:paraId="0679C9F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78" w:type="dxa"/>
            <w:vAlign w:val="top"/>
          </w:tcPr>
          <w:p w14:paraId="41753954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2"/>
              </w:rPr>
            </w:pPr>
          </w:p>
        </w:tc>
      </w:tr>
      <w:tr w14:paraId="3A659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20" w:type="dxa"/>
            <w:vAlign w:val="top"/>
          </w:tcPr>
          <w:p w14:paraId="5C231A91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78" w:type="dxa"/>
            <w:vAlign w:val="top"/>
          </w:tcPr>
          <w:p w14:paraId="4F95793B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1         顾春燕             上海市金山区教育学院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4DAD60ED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2         龚仁元             上海市奉贤区头桥中学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194AD99A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3         陈佳               上海浦东模范中学东校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59834F67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4         徐凌瑛             上海市奉贤区四团中学</w:t>
            </w:r>
          </w:p>
          <w:p w14:paraId="409BB2C8"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5         袁本超             上海市奉贤区庄行学校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0C429FAA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6         马俊               上海市奉贤区实验中学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28DF9F32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7         罗正东             上海市奉贤区肖塘中学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1320B7A3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8         汪硕               上海中学东校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 xml:space="preserve">        </w:t>
            </w:r>
          </w:p>
          <w:p w14:paraId="5117529F"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9         陈怡               上海市崇明区明珠小学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  <w:p w14:paraId="28895DD1"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10        钟华               东华大学附属实验学校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ab/>
            </w:r>
          </w:p>
        </w:tc>
      </w:tr>
      <w:tr w14:paraId="69EFB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20" w:type="dxa"/>
            <w:vAlign w:val="top"/>
          </w:tcPr>
          <w:p w14:paraId="2ED6244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78" w:type="dxa"/>
            <w:vAlign w:val="top"/>
          </w:tcPr>
          <w:p w14:paraId="41A5E31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</w:tbl>
    <w:p w14:paraId="33B9D4B6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508B3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1F4869C5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曹敏工作室</w:t>
            </w:r>
          </w:p>
        </w:tc>
      </w:tr>
      <w:tr w14:paraId="72159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1EF0DAD0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时间：</w:t>
            </w:r>
          </w:p>
        </w:tc>
        <w:tc>
          <w:tcPr>
            <w:tcW w:w="7457" w:type="dxa"/>
            <w:vAlign w:val="top"/>
          </w:tcPr>
          <w:p w14:paraId="6B3F684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hint="eastAsia"/>
              </w:rPr>
              <w:t>11月5日星期三上午9：00</w:t>
            </w:r>
          </w:p>
        </w:tc>
      </w:tr>
      <w:tr w14:paraId="4202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32B6DBE7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地点：</w:t>
            </w:r>
          </w:p>
        </w:tc>
        <w:tc>
          <w:tcPr>
            <w:tcW w:w="7457" w:type="dxa"/>
            <w:vAlign w:val="top"/>
          </w:tcPr>
          <w:p w14:paraId="136F5C61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奉贤区教育学院</w:t>
            </w:r>
            <w:r>
              <w:rPr>
                <w:rFonts w:hint="eastAsia"/>
                <w:lang w:val="en-US" w:eastAsia="zh-CN"/>
              </w:rPr>
              <w:t xml:space="preserve"> 精进楼（1号楼）会议室</w:t>
            </w:r>
          </w:p>
        </w:tc>
      </w:tr>
      <w:tr w14:paraId="6BB0F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25E23FA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3F99476F">
            <w:pPr>
              <w:numPr>
                <w:ilvl w:val="0"/>
                <w:numId w:val="4"/>
              </w:numPr>
              <w:snapToGrid/>
              <w:spacing w:before="0" w:after="0" w:line="240" w:lineRule="auto"/>
              <w:jc w:val="both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普陀区教研员、特级、正高级教师 鲍丽倩  讲座</w:t>
            </w:r>
          </w:p>
          <w:p w14:paraId="6FE64124"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hint="eastAsia"/>
                <w:i w:val="0"/>
                <w:strike w:val="0"/>
                <w:spacing w:val="0"/>
                <w:u w:val="none"/>
              </w:rPr>
            </w:pPr>
            <w:r>
              <w:rPr>
                <w:rFonts w:hint="eastAsia"/>
                <w:i w:val="0"/>
                <w:strike w:val="0"/>
                <w:spacing w:val="0"/>
                <w:u w:val="none"/>
              </w:rPr>
              <w:t>交流研讨</w:t>
            </w:r>
          </w:p>
        </w:tc>
      </w:tr>
      <w:tr w14:paraId="70B2B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3A43BE18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p w14:paraId="5F7DD4C7">
            <w:pPr>
              <w:snapToGrid/>
              <w:spacing w:before="0" w:after="0" w:line="240" w:lineRule="auto"/>
              <w:ind w:left="0" w:right="0" w:firstLine="630" w:firstLineChars="300"/>
              <w:jc w:val="both"/>
              <w:rPr>
                <w:rFonts w:ascii="Calibri" w:hAnsi="Calibri" w:cs="Calibri"/>
                <w:b w:val="0"/>
                <w:i w:val="0"/>
                <w:strike w:val="0"/>
                <w:color w:val="000000"/>
                <w:sz w:val="21"/>
                <w:u w:val="none"/>
              </w:rPr>
            </w:pPr>
          </w:p>
          <w:p w14:paraId="6419365A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1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陈晓露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上海市奉贤区钱桥学校</w:t>
            </w:r>
          </w:p>
          <w:p w14:paraId="18A8A025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2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肖  珺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上海市奉贤区育秀中学</w:t>
            </w:r>
          </w:p>
          <w:p w14:paraId="2F67D736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3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陆  怡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上海市奉贤区泰日学校</w:t>
            </w:r>
          </w:p>
          <w:p w14:paraId="4D6A2DDD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4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富  翔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上海市浦东新区周浦实验学校</w:t>
            </w:r>
          </w:p>
          <w:p w14:paraId="694AF59C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5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桂  寅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上海市浦东新区建平临港中学</w:t>
            </w:r>
          </w:p>
          <w:p w14:paraId="7906D839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6   邵  琳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上海市奉贤区弘文学校</w:t>
            </w:r>
          </w:p>
          <w:p w14:paraId="1D4F8F5D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7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林芝怡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上海外国语大学附属奉贤实验中学</w:t>
            </w:r>
          </w:p>
          <w:p w14:paraId="0267C845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8   王雪纯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上海市奉贤区肖塘中学</w:t>
            </w:r>
          </w:p>
          <w:p w14:paraId="15C4352E">
            <w:pPr>
              <w:snapToGrid/>
              <w:spacing w:before="0" w:after="0" w:line="360" w:lineRule="auto"/>
              <w:ind w:firstLineChars="30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9   孙  赟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上海市奉贤区青溪中学</w:t>
            </w:r>
          </w:p>
          <w:p w14:paraId="58096610">
            <w:pPr>
              <w:snapToGrid/>
              <w:spacing w:before="0" w:after="0" w:line="360" w:lineRule="auto"/>
              <w:ind w:firstLineChars="0"/>
              <w:jc w:val="both"/>
              <w:rPr>
                <w:rFonts w:ascii="宋体" w:hAnsi="宋体" w:eastAsia="宋体" w:cs="宋体"/>
                <w:b w:val="0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 xml:space="preserve">     10   顾叶薇</w:t>
            </w:r>
            <w:r>
              <w:rPr>
                <w:rFonts w:ascii="宋体" w:hAnsi="宋体" w:eastAsia="宋体" w:cs="宋体"/>
                <w:b w:val="0"/>
              </w:rPr>
              <w:tab/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上海市奉贤区崇实中学</w:t>
            </w:r>
          </w:p>
          <w:p w14:paraId="14370ABF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5F8FA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1AEEEB3E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6D2377BD"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4AB76F4A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57"/>
      </w:tblGrid>
      <w:tr w14:paraId="50875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7" w:type="dxa"/>
            <w:gridSpan w:val="2"/>
            <w:vAlign w:val="top"/>
          </w:tcPr>
          <w:p w14:paraId="7C170959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3"/>
                <w:szCs w:val="21"/>
              </w:rPr>
              <w:t>蔡悦工作室</w:t>
            </w:r>
          </w:p>
        </w:tc>
      </w:tr>
      <w:tr w14:paraId="7DF4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F1BB3B5">
            <w:pPr>
              <w:spacing w:line="400" w:lineRule="exact"/>
              <w:ind w:firstLineChars="0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  <w:lang w:val="en-US" w:eastAsia="zh-CN"/>
              </w:rPr>
              <w:t xml:space="preserve">    时间：</w:t>
            </w:r>
          </w:p>
        </w:tc>
        <w:tc>
          <w:tcPr>
            <w:tcW w:w="7457" w:type="dxa"/>
            <w:vAlign w:val="top"/>
          </w:tcPr>
          <w:p w14:paraId="6E9F39AC"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2025年11月4日（周二）下午13:45</w:t>
            </w:r>
          </w:p>
        </w:tc>
      </w:tr>
      <w:tr w14:paraId="174C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75DC3D1A">
            <w:pPr>
              <w:spacing w:line="400" w:lineRule="exact"/>
              <w:ind w:firstLineChars="0"/>
              <w:jc w:val="left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地点：</w:t>
            </w:r>
          </w:p>
        </w:tc>
        <w:tc>
          <w:tcPr>
            <w:tcW w:w="7457" w:type="dxa"/>
            <w:vAlign w:val="top"/>
          </w:tcPr>
          <w:p w14:paraId="5BCD638D"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u w:val="none"/>
              </w:rPr>
              <w:t>华东理工大学附属奉贤曙光中学</w:t>
            </w:r>
          </w:p>
        </w:tc>
      </w:tr>
      <w:tr w14:paraId="00FDE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6DFFC359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内容：</w:t>
            </w:r>
          </w:p>
        </w:tc>
        <w:tc>
          <w:tcPr>
            <w:tcW w:w="7457" w:type="dxa"/>
            <w:vAlign w:val="top"/>
          </w:tcPr>
          <w:p w14:paraId="0E67AB5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4"/>
                <w:u w:val="none"/>
              </w:rPr>
              <w:t>概念课教学研究</w:t>
            </w:r>
          </w:p>
          <w:p w14:paraId="049528AC">
            <w:pPr>
              <w:tabs>
                <w:tab w:val="left" w:pos="312"/>
              </w:tabs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4"/>
                <w:u w:val="none"/>
              </w:rPr>
              <w:t>1.课堂教学《函数的概念（1）》，潘通</w:t>
            </w:r>
          </w:p>
          <w:p w14:paraId="5EC960C8">
            <w:pPr>
              <w:tabs>
                <w:tab w:val="left" w:pos="312"/>
              </w:tabs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4"/>
                <w:u w:val="none"/>
              </w:rPr>
              <w:t>2.交流研讨</w:t>
            </w:r>
          </w:p>
          <w:p w14:paraId="4C864682"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-2"/>
                <w:sz w:val="24"/>
                <w:u w:val="none"/>
              </w:rPr>
              <w:t>3.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4"/>
                <w:u w:val="none"/>
              </w:rPr>
              <w:t>专家点评</w:t>
            </w:r>
          </w:p>
        </w:tc>
      </w:tr>
      <w:tr w14:paraId="17545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5C028C11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对象：</w:t>
            </w:r>
          </w:p>
        </w:tc>
        <w:tc>
          <w:tcPr>
            <w:tcW w:w="7457" w:type="dxa"/>
            <w:vAlign w:val="top"/>
          </w:tcPr>
          <w:tbl>
            <w:tblPr>
              <w:tblStyle w:val="5"/>
              <w:tblW w:w="0" w:type="auto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0"/>
              <w:gridCol w:w="1845"/>
              <w:gridCol w:w="4005"/>
            </w:tblGrid>
            <w:tr w14:paraId="43E297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895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8C2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张晓东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6C2B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551494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A4B0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0648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金小峰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6CD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39BF40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4A7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2B3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胡爱娟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C31A9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013094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925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F81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姚迦勒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23B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22A3C4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43F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BC9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肖宇杰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859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上海市奉贤中学</w:t>
                  </w:r>
                </w:p>
              </w:tc>
            </w:tr>
            <w:tr w14:paraId="33E8A6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8D0C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91E3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朱悦音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8E7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华东师范大学第二附属中学临港奉贤分校</w:t>
                  </w:r>
                </w:p>
              </w:tc>
            </w:tr>
            <w:tr w14:paraId="0F0F0C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801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D99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陈玉卿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E98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华东理工大学附属奉贤曙光中学</w:t>
                  </w:r>
                </w:p>
              </w:tc>
            </w:tr>
            <w:tr w14:paraId="726A93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B51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DC7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王玥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4627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华东理工大学附属奉贤曙光中学</w:t>
                  </w:r>
                </w:p>
              </w:tc>
            </w:tr>
            <w:tr w14:paraId="5189C3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2CF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5636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高敏宜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5FB8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华东理工大学附属奉贤曙光中学</w:t>
                  </w:r>
                </w:p>
              </w:tc>
            </w:tr>
            <w:tr w14:paraId="26C930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EF9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DF2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李宇芳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7142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上海市奉贤区景秀高级中学</w:t>
                  </w:r>
                </w:p>
              </w:tc>
            </w:tr>
          </w:tbl>
          <w:p w14:paraId="476E4EA1">
            <w:pPr>
              <w:spacing w:line="400" w:lineRule="exact"/>
              <w:rPr>
                <w:rFonts w:ascii="宋体" w:hAnsi="宋体" w:eastAsia="宋体"/>
                <w:szCs w:val="21"/>
                <w:lang w:val="en-US" w:eastAsia="zh-CN"/>
              </w:rPr>
            </w:pPr>
          </w:p>
        </w:tc>
      </w:tr>
      <w:tr w14:paraId="4DC16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0" w:type="dxa"/>
            <w:vAlign w:val="top"/>
          </w:tcPr>
          <w:p w14:paraId="4A121948">
            <w:pPr>
              <w:spacing w:line="40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7457" w:type="dxa"/>
            <w:vAlign w:val="top"/>
          </w:tcPr>
          <w:p w14:paraId="65D6748B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</w:p>
        </w:tc>
      </w:tr>
    </w:tbl>
    <w:p w14:paraId="330D5EDA"/>
    <w:sectPr>
      <w:pgSz w:w="11906" w:h="16838"/>
      <w:pgMar w:top="1440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BF5055"/>
    <w:rsid w:val="14343E09"/>
    <w:rsid w:val="1F171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12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link w:val="1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  <w:style w:type="character" w:customStyle="1" w:styleId="12">
    <w:name w:val="标题 4 Char"/>
    <w:link w:val="2"/>
    <w:qFormat/>
    <w:uiPriority w:val="0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2289</Words>
  <Characters>2340</Characters>
  <TotalTime>3</TotalTime>
  <ScaleCrop>false</ScaleCrop>
  <LinksUpToDate>false</LinksUpToDate>
  <CharactersWithSpaces>2691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2025-10-29T12:32:00Z</dcterms:created>
  <dc:creator>Administrator</dc:creator>
  <cp:lastModifiedBy>闲鹤</cp:lastModifiedBy>
  <dcterms:modified xsi:type="dcterms:W3CDTF">2025-10-29T08:32:09Z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eyJoZGlkIjoiOWVmNDU0NmEyZjRkODFhOGQxMTBiYWI0NDUwNmY5MTgiLCJ1c2VySWQiOiI2Mzc2MzE0OTMifQ==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17D0543689D94A5690C2D53B6E800931_12</vt:lpwstr>
  </property>
</Properties>
</file>