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A0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第1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周奉贤区卓越教师培养工程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名教师工作室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活动通知辩</w:t>
      </w:r>
    </w:p>
    <w:p w14:paraId="35266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  <w:t>说明:时间、地点、内容空缺，说明该工作室本周无活动。</w:t>
      </w:r>
    </w:p>
    <w:p w14:paraId="0AA53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★温馨提示：</w:t>
      </w:r>
    </w:p>
    <w:p w14:paraId="0D94D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1. 因学院车位有限， 暂无法对外提供停车车位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来院参加研修活动的老师，务请绿色出行。请学校领导对参加培训的老师及时通知到位。</w:t>
      </w:r>
    </w:p>
    <w:p w14:paraId="4058C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感谢配合支持！</w:t>
      </w:r>
    </w:p>
    <w:p w14:paraId="25EF7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2.学院是上海市无烟单位，请勿在校园内吸烟。</w:t>
      </w:r>
    </w:p>
    <w:p w14:paraId="3E105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3.饮水请自带茶杯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喝饮料的老师扔水瓶时请注意干湿垃圾分类，  没有喝完的水瓶请带走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。</w:t>
      </w:r>
    </w:p>
    <w:p w14:paraId="16370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12"/>
        <w:gridCol w:w="5927"/>
      </w:tblGrid>
      <w:tr w14:paraId="6DE50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38F8E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工作室</w:t>
            </w:r>
          </w:p>
          <w:p w14:paraId="2C71F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412" w:type="dxa"/>
            <w:vAlign w:val="center"/>
          </w:tcPr>
          <w:p w14:paraId="47FA8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 目</w:t>
            </w:r>
          </w:p>
        </w:tc>
        <w:tc>
          <w:tcPr>
            <w:tcW w:w="5927" w:type="dxa"/>
            <w:vAlign w:val="center"/>
          </w:tcPr>
          <w:p w14:paraId="243BD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内  容</w:t>
            </w:r>
          </w:p>
        </w:tc>
      </w:tr>
      <w:tr w14:paraId="77670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3B281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B11A75F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vAlign w:val="center"/>
          </w:tcPr>
          <w:p w14:paraId="22D59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郝敬宏贾冬梅名教师工作室</w:t>
            </w:r>
          </w:p>
        </w:tc>
      </w:tr>
      <w:tr w14:paraId="74376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4DF2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15C1911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122E8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D2DD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756D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58BFE2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264E7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0600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A411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42656D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24076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CA33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C8F6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12035EE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42BA5708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夏家桂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李夏桐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</w:p>
          <w:p w14:paraId="7BAE4BEF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尉  喆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张佳敏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4641D1A2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丁烨旻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张韵捷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506FEE26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徐海娇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  岚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</w:p>
          <w:p w14:paraId="6938A79A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刘笑雨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何王珂</w:t>
            </w:r>
            <w:r>
              <w:rPr>
                <w:rFonts w:hint="eastAsia"/>
                <w:spacing w:val="-3"/>
                <w:lang w:val="en-US" w:eastAsia="zh-CN"/>
              </w:rPr>
              <w:t xml:space="preserve">珂 </w:t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</w:p>
          <w:p w14:paraId="3459FDF7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赵宜欢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博华</w:t>
            </w:r>
            <w:r>
              <w:rPr>
                <w:rFonts w:hint="eastAsia"/>
                <w:spacing w:val="-3"/>
                <w:lang w:eastAsia="zh-CN"/>
              </w:rPr>
              <w:t>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庄晓莉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博华</w:t>
            </w:r>
            <w:r>
              <w:rPr>
                <w:rFonts w:hint="eastAsia"/>
                <w:spacing w:val="-3"/>
                <w:lang w:eastAsia="zh-CN"/>
              </w:rPr>
              <w:t>学校</w:t>
            </w:r>
          </w:p>
          <w:p w14:paraId="6234284D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李芷薇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李文豪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22C1C598">
            <w:pPr>
              <w:pStyle w:val="6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8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罗依芸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7CA6F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FF82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D54CE99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04112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32D8F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0ED2E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A33425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03353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庄骏王美霞名教师工作室</w:t>
            </w:r>
          </w:p>
        </w:tc>
      </w:tr>
      <w:tr w14:paraId="5814D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D365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6A0FD7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E7A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2025年5月15日下午1:30</w:t>
            </w:r>
          </w:p>
        </w:tc>
      </w:tr>
      <w:tr w14:paraId="2E8CE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50B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71F78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131C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华师大二附中临港奉贤分校</w:t>
            </w:r>
          </w:p>
        </w:tc>
      </w:tr>
      <w:tr w14:paraId="3149A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1E4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9CAADE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B23F201">
            <w:pPr>
              <w:numPr>
                <w:ilvl w:val="0"/>
                <w:numId w:val="1"/>
              </w:numPr>
              <w:snapToGrid/>
              <w:spacing w:line="240" w:lineRule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教学观摩 李夏桐 审辩式思维在高中语文写作上的应用</w:t>
            </w:r>
          </w:p>
          <w:p w14:paraId="7F791220">
            <w:pPr>
              <w:numPr>
                <w:ilvl w:val="0"/>
                <w:numId w:val="1"/>
              </w:numPr>
              <w:snapToGrid/>
              <w:spacing w:line="240" w:lineRule="auto"/>
            </w:pPr>
            <w:r>
              <w:t>专家点评</w:t>
            </w:r>
          </w:p>
          <w:p w14:paraId="4F16D9D0">
            <w:pPr>
              <w:numPr>
                <w:ilvl w:val="0"/>
                <w:numId w:val="1"/>
              </w:numPr>
              <w:pBdr>
                <w:bottom w:val="none" w:color="auto" w:sz="0" w:space="0"/>
              </w:pBdr>
              <w:snapToGrid/>
              <w:spacing w:line="240" w:lineRule="auto"/>
            </w:pPr>
            <w:r>
              <w:t>专家微讲座 《语文教师论文写作和课题选题》华师大张新科教授</w:t>
            </w:r>
          </w:p>
        </w:tc>
      </w:tr>
      <w:tr w14:paraId="49160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FD1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73F2CC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57EDF22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  静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宋垚珺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6D12FA4B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石蔚澜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林诗慧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</w:p>
          <w:p w14:paraId="792998DA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田丰娟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季思韵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3BCADECE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刘裴蓓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  越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</w:p>
          <w:p w14:paraId="243E1BE9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  瑾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徐一川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0687BB5A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孙  洁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戚泽楠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1340C7C3">
            <w:pPr>
              <w:pStyle w:val="6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7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沈  燕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奉贤中学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14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阚  媛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世外学校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  <w:tab/>
            </w:r>
          </w:p>
        </w:tc>
      </w:tr>
      <w:tr w14:paraId="22FF3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6C1E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F20841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F5D9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C5F0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BF26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  <w:p w14:paraId="568FA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F815AE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C31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孙赤婴张晓莉名教师工作室</w:t>
            </w:r>
          </w:p>
        </w:tc>
      </w:tr>
      <w:tr w14:paraId="307B5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C14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69454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49C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2C34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DEE3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054A8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9E3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7329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853C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56A6A8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EC0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8EBB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B05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D20EC9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18D715C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钱星燕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青溪中学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吴筱莹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钱桥学校</w:t>
            </w:r>
          </w:p>
          <w:p w14:paraId="1A3BB305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杨翘羽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朱思雨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古华中学</w:t>
            </w:r>
          </w:p>
          <w:p w14:paraId="3B7D24F3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唐靖轶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庄行学校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黄莉莉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上大附校</w:t>
            </w:r>
          </w:p>
          <w:p w14:paraId="554728B4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王欣依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鲁佳佳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7C5F89D1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陈晓敏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  娟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2D7DAFA6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邬梦珺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王依雯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奉浦中学</w:t>
            </w:r>
          </w:p>
          <w:p w14:paraId="018C6EB5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朱佳妮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徐静怡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5112955B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许哲一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邬桥学校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季睿婕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阳光学校</w:t>
            </w:r>
          </w:p>
          <w:p w14:paraId="4FFFD3AE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孙晓燕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四团中学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余文皓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肖塘中学</w:t>
            </w:r>
          </w:p>
          <w:p w14:paraId="6A83F12F">
            <w:pPr>
              <w:pStyle w:val="6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陆春歆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肇文学校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20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方雨爽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实验中学</w:t>
            </w:r>
          </w:p>
        </w:tc>
      </w:tr>
      <w:tr w14:paraId="2E939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A63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C6BC8F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D24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BB40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00DD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</w:t>
            </w:r>
          </w:p>
          <w:p w14:paraId="4FB71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F187E1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50322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宋姬陶烨名教师工作室</w:t>
            </w:r>
          </w:p>
        </w:tc>
      </w:tr>
      <w:tr w14:paraId="77074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D12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EF77C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235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2E7A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3626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28D384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CE6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746E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1033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A82F8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9B17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9E07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75E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734F2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B82F8F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谢怡沁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张思宇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41E628F9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韩燕丽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汇贤中学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潘瑛紫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奉城二中</w:t>
            </w:r>
          </w:p>
          <w:p w14:paraId="012C3D1F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陈美娜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待问中学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任乐祺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</w:p>
          <w:p w14:paraId="52BC07E3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王云霄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杨蓓蕾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</w:p>
          <w:p w14:paraId="0363D458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姚伟诚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王冉冉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华亭学校</w:t>
            </w:r>
          </w:p>
          <w:p w14:paraId="4D0D091C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詹佳楠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张佳雯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平安学校</w:t>
            </w:r>
          </w:p>
          <w:p w14:paraId="100EC750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  莹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李思佳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柘林学校</w:t>
            </w:r>
          </w:p>
          <w:p w14:paraId="78B26AA6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严玲芳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余晓青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崇实中学</w:t>
            </w:r>
          </w:p>
          <w:p w14:paraId="0EF43310">
            <w:pPr>
              <w:pStyle w:val="6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9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刘  杰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平安学校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18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戴  洁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奉浦中学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74B11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DFF4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8D4CC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0DD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E48C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3EF7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</w:p>
          <w:p w14:paraId="3012F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597D08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40148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蒋莉莉尹彩丽名教师工作室</w:t>
            </w:r>
          </w:p>
        </w:tc>
      </w:tr>
      <w:tr w14:paraId="3DA4A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828A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9D3994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32"/>
                <w:lang w:val="en-US" w:eastAsia="zh-CN" w:bidi="ar-SA"/>
              </w:rPr>
            </w:pPr>
            <w:r>
              <w:rPr>
                <w:sz w:val="22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726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  <w:t>2025年5月13日 星期二  下午1:00</w:t>
            </w:r>
          </w:p>
        </w:tc>
      </w:tr>
      <w:tr w14:paraId="44C71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658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CE09A3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BD3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4"/>
                <w:vertAlign w:val="baseline"/>
                <w:lang w:val="en-US" w:eastAsia="zh-CN" w:bidi="ar-SA"/>
              </w:rPr>
              <w:t>奉贤区育贤小学（九华路1289号）</w:t>
            </w:r>
          </w:p>
        </w:tc>
      </w:tr>
      <w:tr w14:paraId="6370B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B508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3C7E6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E7ADAB0">
            <w:pPr>
              <w:snapToGrid/>
              <w:spacing w:before="0" w:after="0" w:line="288" w:lineRule="auto"/>
              <w:ind w:firstLine="0"/>
              <w:jc w:val="left"/>
              <w:rPr>
                <w:sz w:val="20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活动主题：关注人文主题 聚焦语文要素 实施单元教学</w:t>
            </w:r>
          </w:p>
          <w:p w14:paraId="525B94D4">
            <w:pPr>
              <w:snapToGrid/>
              <w:spacing w:before="0" w:after="0" w:line="288" w:lineRule="auto"/>
              <w:ind w:firstLine="0"/>
              <w:jc w:val="left"/>
              <w:rPr>
                <w:sz w:val="20"/>
              </w:rPr>
            </w:pPr>
            <w:r>
              <w:rPr>
                <w:rFonts w:ascii="-webkit-standard" w:hAnsi="-webkit-standard" w:cs="-webkit-standard"/>
                <w:i w:val="0"/>
                <w:strike w:val="0"/>
                <w:color w:val="000000"/>
                <w:spacing w:val="0"/>
                <w:sz w:val="20"/>
                <w:u w:val="none"/>
              </w:rPr>
              <w:t>一、课堂教学观摩</w:t>
            </w:r>
          </w:p>
          <w:p w14:paraId="53E77F33">
            <w:pPr>
              <w:snapToGrid/>
              <w:spacing w:before="0" w:after="0" w:line="288" w:lineRule="auto"/>
              <w:ind w:firstLine="150"/>
              <w:jc w:val="left"/>
              <w:rPr>
                <w:sz w:val="20"/>
              </w:rPr>
            </w:pPr>
            <w:r>
              <w:rPr>
                <w:rFonts w:ascii="-webkit-standard" w:hAnsi="-webkit-standard" w:cs="-webkit-standard"/>
                <w:i w:val="0"/>
                <w:strike w:val="0"/>
                <w:color w:val="000000"/>
                <w:spacing w:val="0"/>
                <w:sz w:val="20"/>
                <w:u w:val="none"/>
              </w:rPr>
              <w:t>一年级 课文16《动物王国开大会》第一课时</w:t>
            </w:r>
          </w:p>
          <w:p w14:paraId="7A2FA620">
            <w:pPr>
              <w:snapToGrid/>
              <w:spacing w:before="0" w:after="0" w:line="288" w:lineRule="auto"/>
              <w:ind w:firstLine="315"/>
              <w:jc w:val="center"/>
              <w:rPr>
                <w:sz w:val="20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 xml:space="preserve">                  ——上海市奉贤区育贤小学 蔡子若</w:t>
            </w:r>
          </w:p>
          <w:p w14:paraId="619758FD">
            <w:pPr>
              <w:snapToGrid/>
              <w:spacing w:before="0" w:after="0" w:line="288" w:lineRule="auto"/>
              <w:ind w:firstLine="150"/>
              <w:jc w:val="left"/>
              <w:rPr>
                <w:sz w:val="20"/>
              </w:rPr>
            </w:pPr>
            <w:r>
              <w:rPr>
                <w:rFonts w:ascii="-webkit-standard" w:hAnsi="-webkit-standard" w:cs="-webkit-standard"/>
                <w:i w:val="0"/>
                <w:strike w:val="0"/>
                <w:color w:val="000000"/>
                <w:spacing w:val="0"/>
                <w:sz w:val="20"/>
                <w:u w:val="none"/>
              </w:rPr>
              <w:t>一年级 课文16《动物王国开大会》第二课时</w:t>
            </w:r>
          </w:p>
          <w:p w14:paraId="5E521CE9">
            <w:pPr>
              <w:snapToGrid/>
              <w:spacing w:before="0" w:after="0" w:line="288" w:lineRule="auto"/>
              <w:ind w:firstLine="315"/>
              <w:jc w:val="center"/>
              <w:rPr>
                <w:sz w:val="20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 xml:space="preserve">                ——上海市奉贤区育贤小学 倪悦</w:t>
            </w:r>
          </w:p>
          <w:p w14:paraId="31091D4F">
            <w:pPr>
              <w:snapToGrid/>
              <w:spacing w:before="0" w:after="0" w:line="288" w:lineRule="auto"/>
              <w:ind w:left="0" w:firstLine="0"/>
              <w:jc w:val="left"/>
              <w:rPr>
                <w:sz w:val="20"/>
              </w:rPr>
            </w:pPr>
            <w:r>
              <w:rPr>
                <w:rFonts w:ascii="-webkit-standard" w:hAnsi="-webkit-standard" w:cs="-webkit-standard"/>
                <w:i w:val="0"/>
                <w:strike w:val="0"/>
                <w:color w:val="000000"/>
                <w:spacing w:val="0"/>
                <w:sz w:val="20"/>
                <w:u w:val="none"/>
              </w:rPr>
              <w:t>二、微型讲座</w:t>
            </w:r>
          </w:p>
          <w:p w14:paraId="15A438EC">
            <w:pPr>
              <w:snapToGrid/>
              <w:spacing w:before="0" w:after="0" w:line="288" w:lineRule="auto"/>
              <w:ind w:firstLine="150"/>
              <w:jc w:val="left"/>
              <w:rPr>
                <w:sz w:val="20"/>
              </w:rPr>
            </w:pPr>
            <w:r>
              <w:rPr>
                <w:rFonts w:ascii="Times New Roman" w:hAnsi="Times New Roman" w:cs="Times New Roman"/>
                <w:i w:val="0"/>
                <w:strike w:val="0"/>
                <w:color w:val="000000"/>
                <w:spacing w:val="0"/>
                <w:sz w:val="20"/>
                <w:u w:val="none"/>
              </w:rPr>
              <w:t>《品趣文育习惯内核 提信息寻思辨奥秘》——以《动物王国开大会》一课为例</w:t>
            </w:r>
          </w:p>
          <w:p w14:paraId="5099C400">
            <w:pPr>
              <w:snapToGrid/>
              <w:spacing w:before="0" w:after="0" w:line="288" w:lineRule="auto"/>
              <w:ind w:firstLine="150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i w:val="0"/>
                <w:strike w:val="0"/>
                <w:color w:val="000000"/>
                <w:spacing w:val="0"/>
                <w:sz w:val="20"/>
                <w:u w:val="none"/>
              </w:rPr>
              <w:t xml:space="preserve">                    ——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上海市奉贤区育贤小学 张佳婕</w:t>
            </w:r>
          </w:p>
          <w:p w14:paraId="5B1D9623">
            <w:pPr>
              <w:snapToGrid/>
              <w:spacing w:before="0" w:after="0" w:line="288" w:lineRule="auto"/>
              <w:ind w:left="0" w:firstLine="0"/>
              <w:jc w:val="left"/>
              <w:rPr>
                <w:sz w:val="20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三、互动研讨</w:t>
            </w:r>
          </w:p>
          <w:p w14:paraId="7AC52848">
            <w:pPr>
              <w:pBdr>
                <w:bottom w:val="none" w:color="auto" w:sz="0" w:space="0"/>
              </w:pBdr>
              <w:snapToGrid/>
              <w:spacing w:before="0" w:after="0" w:line="288" w:lineRule="auto"/>
              <w:ind w:left="0" w:firstLine="0"/>
              <w:jc w:val="left"/>
              <w:rPr>
                <w:sz w:val="20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四、教研员点评</w:t>
            </w:r>
          </w:p>
        </w:tc>
      </w:tr>
      <w:tr w14:paraId="46F16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007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CBBC07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C19B08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color w:val="0000FF"/>
                <w:spacing w:val="-3"/>
                <w:lang w:eastAsia="zh-CN"/>
              </w:rPr>
              <w:t>王羽文</w:t>
            </w:r>
            <w:r>
              <w:rPr>
                <w:color w:val="0000FF"/>
                <w:spacing w:val="-3"/>
                <w:lang w:eastAsia="zh-CN"/>
              </w:rPr>
              <w:tab/>
            </w:r>
            <w:r>
              <w:rPr>
                <w:rFonts w:hint="eastAsia"/>
                <w:color w:val="0000FF"/>
                <w:spacing w:val="-3"/>
                <w:lang w:eastAsia="zh-CN"/>
              </w:rPr>
              <w:t>实验小学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狄晓婕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解放路小学</w:t>
            </w:r>
          </w:p>
          <w:p w14:paraId="50271A80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蔡子若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项宋妮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7F5E04CF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张佳婕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陶怡玮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7FC647FE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裴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李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黄嘉敏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75353751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姚丹萍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金汇小学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董奕玮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恒贤小学</w:t>
            </w:r>
          </w:p>
          <w:p w14:paraId="2AD89686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上大附校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钟芝玉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育秀小学</w:t>
            </w:r>
          </w:p>
          <w:p w14:paraId="5E718B27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姚张欢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思言小学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曹佳丹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</w:p>
          <w:p w14:paraId="31C2D5DD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缘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思言小学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张沁心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金海小学</w:t>
            </w:r>
          </w:p>
          <w:p w14:paraId="3EBFB3D3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顾俊杰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朱晓云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上外附小</w:t>
            </w:r>
          </w:p>
          <w:p w14:paraId="21D7D15E">
            <w:pPr>
              <w:pStyle w:val="6"/>
              <w:spacing w:before="13" w:line="220" w:lineRule="auto"/>
              <w:ind w:left="75" w:leftChars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婷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新寺学校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011B7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D606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3137A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615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EF85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9CAF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6</w:t>
            </w:r>
          </w:p>
          <w:p w14:paraId="75281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884A72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40FA6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张海萍周芬名教师工作室</w:t>
            </w:r>
          </w:p>
        </w:tc>
      </w:tr>
      <w:tr w14:paraId="77AFB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FF26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74BFFF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398D6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75BE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8185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C4BF54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484AE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178A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578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6785A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57E8B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8BD2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0C5A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D4D1DF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0C718B54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利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解放路小学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陈双霞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</w:p>
          <w:p w14:paraId="4832485D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杨晓彤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明德小学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莹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肇文学校</w:t>
            </w:r>
          </w:p>
          <w:p w14:paraId="593DC33A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汪亦佳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古华小学</w:t>
            </w:r>
          </w:p>
          <w:p w14:paraId="5D8025E1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褚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桑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沈鑫玥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</w:p>
          <w:p w14:paraId="339843FD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翁岚佳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三官堂学校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徐晓青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奉城二小</w:t>
            </w:r>
          </w:p>
          <w:p w14:paraId="66771D45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瞿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玲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四团小学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徐雯瑶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江海一小</w:t>
            </w:r>
          </w:p>
          <w:p w14:paraId="148129E5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芸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弘文学校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蓉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钱桥学校</w:t>
            </w:r>
          </w:p>
          <w:p w14:paraId="3B226C26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季旻琪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余佳懿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育秀小学</w:t>
            </w:r>
          </w:p>
          <w:p w14:paraId="4734FDE2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瑛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凌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霄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</w:p>
          <w:p w14:paraId="4CBB4D59">
            <w:pPr>
              <w:pStyle w:val="6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朱佳琦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齐贤学校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顾玲娜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星火学校</w:t>
            </w:r>
          </w:p>
        </w:tc>
      </w:tr>
      <w:tr w14:paraId="2272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392E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978332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1A1D9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70AAF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CE9B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7</w:t>
            </w:r>
          </w:p>
          <w:p w14:paraId="73B42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294ADF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09C59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张海君张益明名教师工作室</w:t>
            </w:r>
          </w:p>
        </w:tc>
      </w:tr>
      <w:tr w14:paraId="6CEEA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01D1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4C230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4A134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0C79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FB15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CA46E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53305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3499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F6B0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C8794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79A5F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6C91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299C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94C48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476E344D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朱元元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刘潇琳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7BFB4689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青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刘慧萍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</w:p>
          <w:p w14:paraId="16E7AAD7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周沁语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张扬帆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</w:p>
          <w:p w14:paraId="0238BEAD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王红勤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郁佳琦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320D08B0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王雅琴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杨晓波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</w:p>
          <w:p w14:paraId="72BD2CCC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超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岑丽媛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世外学校</w:t>
            </w:r>
          </w:p>
          <w:p w14:paraId="56019FE1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黄歆晨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苏义斌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</w:p>
          <w:p w14:paraId="32C18410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李海凤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131BFB32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凡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李泽凯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21C0E01F">
            <w:pPr>
              <w:pStyle w:val="6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王妍雯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王祺韫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</w:tc>
      </w:tr>
      <w:tr w14:paraId="3EFBE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600F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E9B031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1B5FB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12F01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CB49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8</w:t>
            </w:r>
          </w:p>
          <w:p w14:paraId="1810E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1809C0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72E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蔡悦丁欢锋名教师工作室</w:t>
            </w:r>
          </w:p>
        </w:tc>
      </w:tr>
      <w:tr w14:paraId="7B862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6C70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56DD7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371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C21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8841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695FEB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7E7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C64E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444D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487EC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4FA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D708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F0CA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13B862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1FE0311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肖宇杰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玥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3F65E474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陈舒韵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高敏宜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3D784962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张雨晴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王艳雯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27E22BED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盛陈佳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41AEE5D8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侯家源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495F33E8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朱悦音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华二奉贤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张轶凡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奉城高中</w:t>
            </w:r>
          </w:p>
          <w:p w14:paraId="35451B67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陈玉卿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李宇芳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景秀高中</w:t>
            </w:r>
          </w:p>
        </w:tc>
      </w:tr>
      <w:tr w14:paraId="5243B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9799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56E40F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52F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6945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1917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9</w:t>
            </w:r>
          </w:p>
          <w:p w14:paraId="676DA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96A0A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56B71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张忠华张炜名教师工作室</w:t>
            </w:r>
          </w:p>
        </w:tc>
      </w:tr>
      <w:tr w14:paraId="52474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F77C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C1AFD5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66632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A2FF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A560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9777F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54E4D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4780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D5F1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65515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3BA44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A3C6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C453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C36FFF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552DC0D8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王晓莉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</w:p>
          <w:p w14:paraId="3067D4C7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陆艳青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徐佳怡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</w:p>
          <w:p w14:paraId="1D5BACF9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陈逸凡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7BC4548A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赵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蓓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谢玲红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泰日学校</w:t>
            </w:r>
          </w:p>
          <w:p w14:paraId="1D0550A4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郭思婧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古华中学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张春阳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243B2D25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施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婷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青村中学</w:t>
            </w:r>
          </w:p>
          <w:p w14:paraId="68340A99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李弋然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万晓文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奉浦中学</w:t>
            </w:r>
          </w:p>
          <w:p w14:paraId="71BC15C1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许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沁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夏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涛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6ACBDEB3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王欣悦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吴伊涵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598AC0F6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沈淑怡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陈雨晴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</w:tc>
      </w:tr>
      <w:tr w14:paraId="11EFB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399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5CAA20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2AABE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64ADF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17C5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51AC16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3DA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周丽敏屠静贇名教师工作室</w:t>
            </w:r>
          </w:p>
        </w:tc>
      </w:tr>
      <w:tr w14:paraId="7EF2F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4CB3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45211C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0FD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3F91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0E76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8C344A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4DF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D10E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96E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E31EAA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1B9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74CA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C4DA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63D6AC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19FA2A3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朱晓芬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纪文琴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6ACF7C7D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吴予婕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华亭学校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谢能能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547DDC8F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顾珅倩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64DDC447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毛佳懿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曹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苑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544FAC1D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双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陈晓凤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</w:p>
          <w:p w14:paraId="09CF68BA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胡佳王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卫佳杰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四团中学</w:t>
            </w:r>
          </w:p>
          <w:p w14:paraId="57596828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徐起程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仰晓怿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1273AB1D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欢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洪庙中学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孟泽安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54373DC5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徐慧婷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唐亦婕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  <w:p w14:paraId="68256FC9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袁怡沁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张禕兆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</w:tc>
      </w:tr>
      <w:tr w14:paraId="0E278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09EB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74517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56C6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DF4D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3CF6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11</w:t>
            </w:r>
          </w:p>
          <w:p w14:paraId="5AC7D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D70018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B5F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张其荣名教师工作室</w:t>
            </w:r>
          </w:p>
        </w:tc>
      </w:tr>
      <w:tr w14:paraId="5C54C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E039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CA1555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768082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5月15日（星期四）下午12：50</w:t>
            </w:r>
          </w:p>
        </w:tc>
      </w:tr>
      <w:tr w14:paraId="52A1C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BAD9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4228AC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520BBB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上海市奉贤区育秀小学南校区（原江山小学）</w:t>
            </w:r>
          </w:p>
        </w:tc>
      </w:tr>
      <w:tr w14:paraId="08088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981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600BC2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D55194">
            <w:pPr>
              <w:snapToGrid/>
              <w:spacing w:before="0" w:after="0" w:line="240" w:lineRule="auto"/>
              <w:ind w:left="0" w:right="0" w:firstLine="21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活动主题：数字赋能 优化活动 促进理解</w:t>
            </w:r>
          </w:p>
          <w:p w14:paraId="04AC5481">
            <w:pPr>
              <w:snapToGrid/>
              <w:spacing w:before="0" w:after="0" w:line="240" w:lineRule="auto"/>
              <w:ind w:left="0" w:right="0" w:firstLine="21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1.课堂教学：</w:t>
            </w:r>
          </w:p>
          <w:p w14:paraId="4714FB75">
            <w:pPr>
              <w:snapToGrid/>
              <w:spacing w:before="0" w:after="0" w:line="240" w:lineRule="auto"/>
              <w:ind w:left="0" w:right="0" w:firstLine="84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（1）课题： 《位置的表示方法》 四（2）班 </w:t>
            </w:r>
          </w:p>
          <w:p w14:paraId="4DEE3662">
            <w:pPr>
              <w:snapToGrid/>
              <w:spacing w:before="0" w:after="0" w:line="240" w:lineRule="auto"/>
              <w:ind w:left="0" w:right="0" w:firstLine="189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——上海市奉贤区育秀小学 袁文超 </w:t>
            </w:r>
          </w:p>
          <w:p w14:paraId="2F3018D8">
            <w:pPr>
              <w:snapToGrid/>
              <w:spacing w:before="0" w:after="0" w:line="240" w:lineRule="auto"/>
              <w:ind w:left="0" w:right="0" w:firstLine="84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（2）课题： 《可能性》 五（3）班 </w:t>
            </w:r>
          </w:p>
          <w:p w14:paraId="4C091476">
            <w:pPr>
              <w:snapToGrid/>
              <w:spacing w:before="0" w:after="0" w:line="240" w:lineRule="auto"/>
              <w:ind w:left="0" w:right="0" w:firstLine="189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——上海市奉贤区育秀小学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1"/>
                <w:sz w:val="21"/>
                <w:u w:val="none"/>
              </w:rPr>
              <w:t>翁佳钰</w:t>
            </w:r>
          </w:p>
          <w:p w14:paraId="463708B7">
            <w:pPr>
              <w:snapToGrid/>
              <w:spacing w:before="0" w:after="0" w:line="240" w:lineRule="auto"/>
              <w:ind w:left="0" w:right="0" w:firstLine="21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2.主题交流：</w:t>
            </w:r>
          </w:p>
          <w:p w14:paraId="3976DD8E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        《数字赋能 优化活动 促进理解》</w:t>
            </w:r>
          </w:p>
          <w:p w14:paraId="1CA34244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                    ——上海市奉贤区育秀小学 罗 洁</w:t>
            </w:r>
          </w:p>
        </w:tc>
      </w:tr>
      <w:tr w14:paraId="5225F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11B7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476ED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9FDD104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王卓慧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蒋雨露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教院附小</w:t>
            </w:r>
          </w:p>
          <w:p w14:paraId="7CC78632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苏芝莹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明德小学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b/>
                <w:bCs/>
                <w:color w:val="0000FF"/>
                <w:spacing w:val="-2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2"/>
                <w:lang w:eastAsia="zh-CN"/>
              </w:rPr>
              <w:t>潘之怡</w:t>
            </w:r>
            <w:r>
              <w:rPr>
                <w:b/>
                <w:bCs/>
                <w:color w:val="0000FF"/>
                <w:spacing w:val="-2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2"/>
                <w:lang w:eastAsia="zh-CN"/>
              </w:rPr>
              <w:t>实验小学</w:t>
            </w:r>
          </w:p>
          <w:p w14:paraId="23FF39F7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潘彦妃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奉城二小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范爱彬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奉中附小</w:t>
            </w:r>
          </w:p>
          <w:p w14:paraId="58ED2C87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朱方微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塘外小学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金嘉莹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恒贤小学</w:t>
            </w:r>
          </w:p>
          <w:p w14:paraId="09DEAA40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蒋舟玥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</w:p>
          <w:p w14:paraId="58740076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钟秀兰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师大附小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彭雨菲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</w:p>
          <w:p w14:paraId="59BD7A32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张君岚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薛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齐贤学校</w:t>
            </w:r>
          </w:p>
          <w:p w14:paraId="7764CB8B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王浩然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王梓屹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平安学校</w:t>
            </w:r>
          </w:p>
          <w:p w14:paraId="2C652B21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林祎萱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解放路小学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</w:p>
          <w:p w14:paraId="6290D26E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李嘉骏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思言小学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袁文超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育秀小学</w:t>
            </w:r>
          </w:p>
        </w:tc>
      </w:tr>
      <w:tr w14:paraId="4C260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C77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DEC962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A90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6177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D5CC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12</w:t>
            </w:r>
          </w:p>
          <w:p w14:paraId="21A18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F77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0F64E5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117C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张卫朱磊名教师工作室</w:t>
            </w:r>
          </w:p>
        </w:tc>
      </w:tr>
      <w:tr w14:paraId="54679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212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99EB0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07F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5月15日（星期四）下午12：50</w:t>
            </w:r>
          </w:p>
        </w:tc>
      </w:tr>
      <w:tr w14:paraId="0F45D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E5AF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3411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FB0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上海市奉贤区育秀小学南校区（原江山小学）</w:t>
            </w:r>
          </w:p>
        </w:tc>
      </w:tr>
      <w:tr w14:paraId="060B9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351E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3638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B9BFB3">
            <w:pPr>
              <w:snapToGrid/>
              <w:spacing w:before="0" w:after="0" w:line="240" w:lineRule="auto"/>
              <w:ind w:left="0" w:right="0" w:firstLine="21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活动主题：数字赋能 优化活动 促进理解</w:t>
            </w:r>
          </w:p>
          <w:p w14:paraId="3ED27A37">
            <w:pPr>
              <w:snapToGrid/>
              <w:spacing w:before="0" w:after="0" w:line="240" w:lineRule="auto"/>
              <w:ind w:left="0" w:right="0" w:firstLine="21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1.课堂教学：</w:t>
            </w:r>
          </w:p>
          <w:p w14:paraId="478C75F5">
            <w:pPr>
              <w:snapToGrid/>
              <w:spacing w:before="0" w:after="0" w:line="240" w:lineRule="auto"/>
              <w:ind w:left="0" w:right="0" w:firstLine="84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（1）课题： 《位置的表示方法》 四（2）班 </w:t>
            </w:r>
          </w:p>
          <w:p w14:paraId="1D8366EB">
            <w:pPr>
              <w:snapToGrid/>
              <w:spacing w:before="0" w:after="0" w:line="240" w:lineRule="auto"/>
              <w:ind w:left="0" w:right="0" w:firstLine="189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——上海市奉贤区育秀小学 袁文超 </w:t>
            </w:r>
          </w:p>
          <w:p w14:paraId="6E49DDAB">
            <w:pPr>
              <w:snapToGrid/>
              <w:spacing w:before="0" w:after="0" w:line="240" w:lineRule="auto"/>
              <w:ind w:left="0" w:right="0" w:firstLine="84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（2）课题： 《可能性》 五（3）班 </w:t>
            </w:r>
          </w:p>
          <w:p w14:paraId="4734385F">
            <w:pPr>
              <w:snapToGrid/>
              <w:spacing w:before="0" w:after="0" w:line="240" w:lineRule="auto"/>
              <w:ind w:left="0" w:right="0" w:firstLine="189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——上海市奉贤区育秀小学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1"/>
                <w:sz w:val="21"/>
                <w:u w:val="none"/>
              </w:rPr>
              <w:t>翁佳钰</w:t>
            </w:r>
          </w:p>
          <w:p w14:paraId="5DED31B2">
            <w:pPr>
              <w:snapToGrid/>
              <w:spacing w:before="0" w:after="0" w:line="240" w:lineRule="auto"/>
              <w:ind w:left="0" w:right="0" w:firstLine="21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2.主题交流：</w:t>
            </w:r>
          </w:p>
          <w:p w14:paraId="2D3A2246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        《数字赋能 优化活动 促进理解》</w:t>
            </w:r>
          </w:p>
          <w:p w14:paraId="084BC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                    ——上海市奉贤区育秀小学 罗 洁</w:t>
            </w:r>
          </w:p>
        </w:tc>
      </w:tr>
      <w:tr w14:paraId="704B0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9AE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637133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7A5AFD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王怡婷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恒贤小学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朱晨婷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奉城二小</w:t>
            </w:r>
          </w:p>
          <w:p w14:paraId="037FEE11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张嘉敏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洪庙小学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沈晨蕾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阳光学校</w:t>
            </w:r>
          </w:p>
          <w:p w14:paraId="580F4A59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唐静烨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肖塘小学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姚梦婷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741BDCC1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陈力求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翁佳钰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育秀小学</w:t>
            </w:r>
          </w:p>
          <w:p w14:paraId="3D63C84D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张媛玮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2F1991DA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b/>
                <w:bCs/>
                <w:color w:val="0000FF"/>
              </w:rPr>
              <w:t>严岑敏</w:t>
            </w:r>
            <w:r>
              <w:rPr>
                <w:rFonts w:hint="eastAsia"/>
                <w:b/>
                <w:bCs/>
                <w:color w:val="0000FF"/>
              </w:rPr>
              <w:tab/>
            </w:r>
            <w:r>
              <w:rPr>
                <w:rFonts w:hint="eastAsia"/>
                <w:b/>
                <w:bCs/>
                <w:color w:val="0000FF"/>
              </w:rPr>
              <w:t>实验小学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张沈燕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0FE0DBB9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陆思佳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奉城一小</w:t>
            </w:r>
          </w:p>
          <w:p w14:paraId="3689B30E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施文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陈佳倩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育贤小学</w:t>
            </w:r>
          </w:p>
          <w:p w14:paraId="0F23F2F7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祝成栋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师大附小</w:t>
            </w:r>
          </w:p>
          <w:p w14:paraId="212EE7F9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陈圣洁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孙良玉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</w:tc>
      </w:tr>
      <w:tr w14:paraId="74D3D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E91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B1C6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B1A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62E1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BAF1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13</w:t>
            </w:r>
          </w:p>
          <w:p w14:paraId="51F06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01C0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13BD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C74887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AF17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谢永强顾欢名教师工作室</w:t>
            </w:r>
          </w:p>
        </w:tc>
      </w:tr>
      <w:tr w14:paraId="5991D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D3EF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907FD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D6E4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108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B484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FD94B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DAA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9B00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A5D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38F228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8CB2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E568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F74E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323C7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BF6FB5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李易安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金宇阳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22A5B5BC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刘雯婷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吕慧莹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6CC3B278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胡梦梦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4A541F85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10F2C98E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周芷絮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429F4CE9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钱诗颖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徐文捷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499C53D2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朱葛贝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王丁哲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4459B981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彭悦乐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61E9E4EB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</w:t>
            </w:r>
            <w:r>
              <w:rPr>
                <w:rFonts w:hint="eastAsia"/>
                <w:sz w:val="24"/>
                <w:szCs w:val="24"/>
                <w:lang w:eastAsia="zh-CN"/>
              </w:rPr>
              <w:t>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1F552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561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C1E0D9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345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805D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38FC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8A86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6DF7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14</w:t>
            </w:r>
          </w:p>
          <w:p w14:paraId="1FE50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65B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ED4F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808C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CBD12B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BBF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肖芸周兰名教师工作室</w:t>
            </w:r>
          </w:p>
        </w:tc>
      </w:tr>
      <w:tr w14:paraId="2BD94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7CEB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74A025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1065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B1D7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2E26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73346B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580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1B76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590D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71F932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2208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00D0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42DB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1D191D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319B14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杨旭栋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  <w:p w14:paraId="233E34F6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陈茗珺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47E3F384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沈雨薇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高昕彦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047F93BC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王颖婷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5426A9EC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陈艺匀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2BAAB2FB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马思越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65219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C457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6461DF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EEDE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6EDC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9954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64A3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854A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A58D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3C7E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15</w:t>
            </w:r>
          </w:p>
          <w:p w14:paraId="18311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C11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A320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98E1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2904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EDC6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59D0FE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6F0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张俞丁利萍名教师工作室</w:t>
            </w:r>
          </w:p>
        </w:tc>
      </w:tr>
      <w:tr w14:paraId="5121B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10A5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2D277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B4B0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ED4D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707F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5CB76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791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2A6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ACCC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8A793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569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1B14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DCFD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CA83C7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BA6133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吴颖琳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7E87D645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7903D9AC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1CF6369F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王臻晴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26EC37FE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朱倩芸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沈谦语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71A3984B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</w:p>
          <w:p w14:paraId="4A4FE0D2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陈欣羽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焦世昕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23E22FA7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吴艾晨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7BB1303C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</w:tc>
      </w:tr>
      <w:tr w14:paraId="19FFB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1A26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E146C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DC2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3BCC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4B1A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7F61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D3DD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D11E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6E46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16</w:t>
            </w:r>
          </w:p>
          <w:p w14:paraId="0CA82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AF3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9D6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766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8DF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9B1A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EE7B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F0F479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BC62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吴群美曹晶晶名教师工作室</w:t>
            </w:r>
          </w:p>
        </w:tc>
      </w:tr>
      <w:tr w14:paraId="23530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5DFC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13490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8382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E031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5051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6F43B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D2B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CBC5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53E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5AEAD9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BC38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C7F4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1183" w:type="dxa"/>
            <w:vMerge w:val="continue"/>
          </w:tcPr>
          <w:p w14:paraId="76E70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D66C59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C35251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胡青青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</w:p>
          <w:p w14:paraId="1D4F52B7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费嘉蔚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73CF584F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胡纯恺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6ABDE9FE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余怡铭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2AA54C4D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严慧婷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屠嘉玮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2760498A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王潘禹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198C377C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陈巧双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758106A6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高佩琦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陆芫莙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</w:p>
          <w:p w14:paraId="41F159A8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高秦雯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439D3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83" w:type="dxa"/>
            <w:vMerge w:val="continue"/>
          </w:tcPr>
          <w:p w14:paraId="190C6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1EF07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D73C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3EBA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F17F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85D7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B3E2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781C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5846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1A10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17</w:t>
            </w:r>
          </w:p>
          <w:p w14:paraId="6DEAB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662C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F7C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DD1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99F4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F92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70FA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F6FB08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DAC7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徐虹王佳燕名教师工作室</w:t>
            </w:r>
          </w:p>
        </w:tc>
      </w:tr>
      <w:tr w14:paraId="73D41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7990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DACB99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7F6C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4C8F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B37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3175B3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8D9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D4A4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CCF4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EF66E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043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B74F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08B9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B11A3C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135AF45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  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陆茈偎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64D35D4B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罗伊雯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  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38BCD16B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  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明德外小</w:t>
            </w:r>
          </w:p>
          <w:p w14:paraId="560134A7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方峥嵘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3159A994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姚依婷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何馨琼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242D11D5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王天霞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135BEE75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四团小学</w:t>
            </w:r>
          </w:p>
          <w:p w14:paraId="337E48C5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钱晨昱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6BC4C178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  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潘嘉俊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340C949F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曹云帆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16FBE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E8E9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46F006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602B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964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142C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85B7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56E3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0623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6054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B7EB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18</w:t>
            </w:r>
          </w:p>
          <w:p w14:paraId="650E2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E4F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540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29B8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EFD2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4F32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8DD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2186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10E16E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B2D0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浦秋萍诸艳玲名教师工作室</w:t>
            </w:r>
          </w:p>
        </w:tc>
      </w:tr>
      <w:tr w14:paraId="38DCD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A316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729666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70A4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4799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5737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5FC6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AA6A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CFC1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8545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574E8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B26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5527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1183" w:type="dxa"/>
            <w:vMerge w:val="continue"/>
          </w:tcPr>
          <w:p w14:paraId="0D3CA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22E8BA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D4F7A4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沈云卿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殷芷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087B8C34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张灵烨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邵依依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7BC6D90A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王沈婕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1FA73927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金怡婷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唐莉莉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</w:p>
          <w:p w14:paraId="1BB55948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顾煜庭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</w:p>
          <w:p w14:paraId="3769BCA9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丁凯静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金梦婷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401217BE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蒋欣芸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曹桑桑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  <w:p w14:paraId="4C14EB93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杨陈楠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1D5FC7DA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741DBBF4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瞿璐燕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杜文广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</w:tc>
      </w:tr>
      <w:tr w14:paraId="0A75E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83" w:type="dxa"/>
            <w:vMerge w:val="continue"/>
          </w:tcPr>
          <w:p w14:paraId="75E68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5FFB4F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60E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4CEA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8661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EE8A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7DC4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19</w:t>
            </w:r>
          </w:p>
          <w:p w14:paraId="332B0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5F9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612F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98F4F7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13D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周世平熊安丽名教师工作室</w:t>
            </w:r>
          </w:p>
        </w:tc>
      </w:tr>
      <w:tr w14:paraId="7FE83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030B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56C91D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FBB9FE3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2025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年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月13日（星期二）上午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8:30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—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11:30</w:t>
            </w:r>
          </w:p>
        </w:tc>
      </w:tr>
      <w:tr w14:paraId="51856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F05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AC90F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E7DC3FE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上海市奉贤中学（奉贤区南奉公路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7058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号）</w:t>
            </w:r>
          </w:p>
        </w:tc>
      </w:tr>
      <w:tr w14:paraId="5C9D9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4140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1F6D36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18234B0">
            <w:pPr>
              <w:snapToGrid/>
              <w:spacing w:before="0" w:after="0" w:line="36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主题：“高三一轮专题复习作业设计”研讨会</w:t>
            </w:r>
          </w:p>
          <w:p w14:paraId="001C5D43"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内容：</w:t>
            </w:r>
          </w:p>
          <w:p w14:paraId="731728A8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1.学员交流完整修改稿（根据要求编辑整合，确保作业品质，提升选题改题能力）</w:t>
            </w:r>
          </w:p>
          <w:p w14:paraId="771254FF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2.互动研讨，提出完善建议</w:t>
            </w:r>
          </w:p>
          <w:p w14:paraId="4A16ED6F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3.工作室项目研究阶段汇报展示工作布置</w:t>
            </w:r>
          </w:p>
        </w:tc>
      </w:tr>
      <w:tr w14:paraId="698B4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0342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727D6C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6A5646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黄春芬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孙晓洁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</w:p>
          <w:p w14:paraId="569ACCED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周萧鹏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潘志强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5E8F9BB2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7DE5C929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姚怿炜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张苗苗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美达菲高中</w:t>
            </w:r>
          </w:p>
          <w:p w14:paraId="09324F56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邬彦祺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杨殊迪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</w:p>
          <w:p w14:paraId="757DC297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郁晓敏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赵娣霞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</w:tc>
      </w:tr>
      <w:tr w14:paraId="43380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C7B6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909B1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6B9C2C1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请学员们做好互动研讨准备（word或PPT，提前1天提交）</w:t>
            </w:r>
          </w:p>
        </w:tc>
      </w:tr>
      <w:tr w14:paraId="04FE1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1514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D60E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0AC0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20</w:t>
            </w:r>
          </w:p>
          <w:p w14:paraId="2F21A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F01D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9241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A604B1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A3B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王春燕陈正大名教师工作室</w:t>
            </w:r>
          </w:p>
        </w:tc>
      </w:tr>
      <w:tr w14:paraId="64B70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C87D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0CBB5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897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2025年5月15日（周四）下午12:50~16:00（半天）</w:t>
            </w:r>
          </w:p>
        </w:tc>
      </w:tr>
      <w:tr w14:paraId="60B4E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5689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4C1591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58C9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上海市奉贤区尚同中学（奉贤区齐贤镇农民街265号）</w:t>
            </w:r>
          </w:p>
        </w:tc>
      </w:tr>
      <w:tr w14:paraId="230BD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C13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AB9F7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02E54C">
            <w:pPr>
              <w:snapToGrid/>
              <w:spacing w:line="240" w:lineRule="auto"/>
              <w:rPr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活动主题：聚焦物理素养  践行“双新”理念</w:t>
            </w:r>
          </w:p>
          <w:p w14:paraId="73AB0B0A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一、课堂教学观摩</w:t>
            </w:r>
          </w:p>
          <w:p w14:paraId="7DCAAFD9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  1.《四两拨千斤——设计与制作简易液压机》</w:t>
            </w:r>
          </w:p>
          <w:p w14:paraId="06338AC8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     执教：张丹红 （奉贤区尚同中学）</w:t>
            </w:r>
          </w:p>
          <w:p w14:paraId="7659563E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     班级：九（1）班</w:t>
            </w:r>
          </w:p>
          <w:p w14:paraId="5ADA3200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     时间：13：00—13:40</w:t>
            </w:r>
          </w:p>
          <w:p w14:paraId="0747230D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     上课地点: 录播室   </w:t>
            </w:r>
          </w:p>
          <w:p w14:paraId="10733D9F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二、互动研讨</w:t>
            </w:r>
          </w:p>
          <w:p w14:paraId="661EA7DD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    研讨地点:三楼录播室  </w:t>
            </w:r>
          </w:p>
          <w:p w14:paraId="7E4092B3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    说课：13：50—14：00</w:t>
            </w:r>
          </w:p>
          <w:p w14:paraId="74E102BB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    评课：14：00—14：30</w:t>
            </w:r>
          </w:p>
          <w:p w14:paraId="49504DE2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    交流研讨（5分钟/每人），现场研讨互动。</w:t>
            </w:r>
          </w:p>
          <w:p w14:paraId="5C244F1A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三、单元作业设计中期交流</w:t>
            </w:r>
          </w:p>
          <w:p w14:paraId="76834FCB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    1.交流教师：周鼎（上外附中）</w:t>
            </w:r>
          </w:p>
          <w:p w14:paraId="66C021CE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    2.交流教师：刘璐（肇文学校）</w:t>
            </w:r>
          </w:p>
          <w:p w14:paraId="26C08044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    3.交流教师：陈史嘉（邬桥学校）</w:t>
            </w:r>
          </w:p>
          <w:p w14:paraId="3636CEF9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四、无生演课</w:t>
            </w:r>
          </w:p>
          <w:p w14:paraId="44600207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    讲演课题《质量》</w:t>
            </w:r>
          </w:p>
          <w:p w14:paraId="765AAD46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——陈成（奉贤区肇文学校） </w:t>
            </w:r>
          </w:p>
          <w:p w14:paraId="19A5C5D0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（2分钟准备，13分钟演课堂教学过程，5分钟相互交流）</w:t>
            </w:r>
          </w:p>
          <w:p w14:paraId="7CAE206A"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五、主持人点评</w:t>
            </w:r>
          </w:p>
        </w:tc>
      </w:tr>
      <w:tr w14:paraId="0925F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2150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0AAF19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1B92851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陈史嘉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62D805D9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顾雨薇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司一坤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53BCB6E2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毛许敏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王芯怡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52FB0FAB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俞快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2581B4E9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74C62D4F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张旭怡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02186BCD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张中帅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陈智伟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789549CF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02365343">
            <w:pPr>
              <w:pStyle w:val="6"/>
              <w:spacing w:before="14" w:line="219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张丹红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18 谢丽晶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27661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F0DA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DCBE8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E8F6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E72D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5FAC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C0EF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F5DB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21</w:t>
            </w:r>
          </w:p>
          <w:p w14:paraId="17498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958C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7452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A5D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46D4C2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87B7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徐雪峰张莉名教师工作室</w:t>
            </w:r>
          </w:p>
        </w:tc>
      </w:tr>
      <w:tr w14:paraId="4F7D0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D6E4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58683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B03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5月13日上午8点半</w:t>
            </w:r>
          </w:p>
        </w:tc>
      </w:tr>
      <w:tr w14:paraId="179A3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D655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6E22D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B340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奉贤中学C101</w:t>
            </w:r>
          </w:p>
        </w:tc>
      </w:tr>
      <w:tr w14:paraId="16597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D25D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B3AB9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B670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高中化学作业设计中期展示研讨交流</w:t>
            </w:r>
          </w:p>
        </w:tc>
      </w:tr>
      <w:tr w14:paraId="33FE2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291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0DA76A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7543FFC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4B10DB78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西海晶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孙琳悦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440A5C9E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姚海远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沈华明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1712C5DA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任一迪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谢寅</w:t>
            </w:r>
            <w:r>
              <w:rPr>
                <w:rFonts w:hint="eastAsia"/>
                <w:lang w:val="en-US" w:eastAsia="zh-CN"/>
              </w:rPr>
              <w:t>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0A4919FE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朱娇娇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美达菲高中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37761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9CC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AE8F2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36F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E916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0651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F0ED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9502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FE26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22</w:t>
            </w:r>
          </w:p>
          <w:p w14:paraId="1AAA1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12E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BB2A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2E0E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C2FE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ED48A6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D71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蒋静名教师工作室</w:t>
            </w:r>
          </w:p>
        </w:tc>
      </w:tr>
      <w:tr w14:paraId="2AE87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DF96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933D3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B5E4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DA84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B56F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C494A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500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5348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3567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5482C5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5ABE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53C0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6B3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C3061B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1EC75B5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柏冰一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彭爱辉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66751E2B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陈丹华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沈浩杰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7568BD10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夏一凡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76A444E1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张沈尧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4087D62B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李琪琳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</w:p>
          <w:p w14:paraId="6FEBE94E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卫恒晔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吴瑜欣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465D04F0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朱歆旖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</w:tc>
      </w:tr>
      <w:tr w14:paraId="110D6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4D33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B5A706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F33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377C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44D9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0089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D734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164C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CEC5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5A86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23</w:t>
            </w:r>
          </w:p>
          <w:p w14:paraId="476CC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6A98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1B7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2D3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5C7A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4924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544B9D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6E3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陆海英魏秀丽名教师工作室</w:t>
            </w:r>
          </w:p>
        </w:tc>
      </w:tr>
      <w:tr w14:paraId="5FC25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7004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DA27E2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7AF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2025年5月14日（周三）下午1：20</w:t>
            </w:r>
          </w:p>
        </w:tc>
      </w:tr>
      <w:tr w14:paraId="0834D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4752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9C29B3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404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上海市行知中学</w:t>
            </w:r>
          </w:p>
        </w:tc>
      </w:tr>
      <w:tr w14:paraId="0D076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EBE1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40673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8AF2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活动主题为：教学数智化转型——生物学学科AI赋能学习新样态探索</w:t>
            </w:r>
          </w:p>
          <w:p w14:paraId="7C3BD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336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1、观摩教学研究课</w:t>
            </w:r>
          </w:p>
          <w:p w14:paraId="4E280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336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 微报告</w:t>
            </w:r>
          </w:p>
          <w:p w14:paraId="7A3FC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336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3、 说课、点评</w:t>
            </w:r>
          </w:p>
        </w:tc>
      </w:tr>
      <w:tr w14:paraId="35AEF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1B3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B8E5C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8FCC3D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陈泽茹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黄裕庭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1DE19CF7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庄晓娟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青村中学</w:t>
            </w:r>
          </w:p>
          <w:p w14:paraId="1A58AD4B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顾可儿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57F3B3EF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任旭阳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56B88810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孟夙裕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38906F22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邵佳凌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6CB09DF3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姚依婷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姚乃隼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384C923D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余雯宜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邬可忆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6609250B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52009EAC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马顺心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</w:tc>
      </w:tr>
      <w:tr w14:paraId="45A97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33DD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3BB19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B049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3845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CC51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0F5B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55E3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6E2B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0150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BD62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24</w:t>
            </w:r>
          </w:p>
          <w:p w14:paraId="4B7BB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DDF1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F5AE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E71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6B24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5A4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531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724646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532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张世杨唐春凤名教师工作室</w:t>
            </w:r>
          </w:p>
        </w:tc>
      </w:tr>
      <w:tr w14:paraId="19757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CD30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FF336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322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2025年5月13日下午13：00—16：30</w:t>
            </w:r>
          </w:p>
        </w:tc>
      </w:tr>
      <w:tr w14:paraId="08894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AEAF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E4A142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ACE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奉贤中学E219</w:t>
            </w:r>
          </w:p>
        </w:tc>
      </w:tr>
      <w:tr w14:paraId="218BE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58ED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0026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2CD6E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教学展示：奉贤中学朱佳佳执教《坚持以马克思主义为指导，发展中国特色社会主义文化》；奉贤中学张晓交执教教《文化传承与文化创新单元复习》。</w:t>
            </w:r>
          </w:p>
          <w:p w14:paraId="7C10FF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教研对话。</w:t>
            </w:r>
          </w:p>
          <w:p w14:paraId="5D360B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上师大马院刘建良副教授微讲座并点评。</w:t>
            </w:r>
          </w:p>
        </w:tc>
      </w:tr>
      <w:tr w14:paraId="7517E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1183" w:type="dxa"/>
            <w:vMerge w:val="continue"/>
          </w:tcPr>
          <w:p w14:paraId="0A7CD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DABB1C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8E3F22B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干柳玥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施春红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52236F4A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刘吴玮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王夏佳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4CCF932A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徐梦迪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王知中彦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4167E2CF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3A979470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朱佳佳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5E5C23F3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刘思昀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金琬妍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</w:p>
          <w:p w14:paraId="64D0B7F2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展姿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02B4E67F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陆汝群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33F16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3" w:type="dxa"/>
            <w:vMerge w:val="continue"/>
          </w:tcPr>
          <w:p w14:paraId="25416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6D3EB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4FA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876D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94EF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25</w:t>
            </w:r>
          </w:p>
          <w:p w14:paraId="46633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710F37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F973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胡大维名教师工作室</w:t>
            </w:r>
          </w:p>
        </w:tc>
      </w:tr>
      <w:tr w14:paraId="07D57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8D7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F495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7979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47F6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E0B9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67BC8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4DE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8177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DB40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09820D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CF1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E606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A84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F23120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45E2456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余晓青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钟智强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6B15DBDB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王姚沁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69E6AC25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诸婧祎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</w:p>
          <w:p w14:paraId="11152279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阮秋霞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黄金库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6FAD7981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张雨翀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杨卫晨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09A2B20D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盛雪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陆紫怡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3D4CEF3E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宋姝婷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庄文心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</w:p>
          <w:p w14:paraId="1ABC3127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马寒怡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陈雨琼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13AC7B42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王乐钰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余姿萱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</w:p>
          <w:p w14:paraId="0443395B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平安学校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蒋天诺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</w:p>
        </w:tc>
      </w:tr>
      <w:tr w14:paraId="0F843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6C4E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D1BA9F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522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D684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822A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F13E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6D5F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7BB4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26</w:t>
            </w:r>
          </w:p>
          <w:p w14:paraId="18975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24A5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6C6735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246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汪辉孙爱民名教师工作室</w:t>
            </w:r>
          </w:p>
        </w:tc>
      </w:tr>
      <w:tr w14:paraId="5C59D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1051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210E0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DB25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FFFD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3FCA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6F589F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7DB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77C4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879A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56F7A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C5FB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BC0D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B8B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FCC9A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4924E8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付文君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王方君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38E73145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陆雨晴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朱玮伦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61CDF4CD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47FB962D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李颖洁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239C1AE8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沙莎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748FC966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唐宇君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</w:tc>
      </w:tr>
      <w:tr w14:paraId="1E90F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AF52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13CF2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A20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AB21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09A4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C464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90B1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17FB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27</w:t>
            </w:r>
          </w:p>
          <w:p w14:paraId="4EB64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21D2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41C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758EC6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A93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朱志浩曹敏名教师工作室</w:t>
            </w:r>
          </w:p>
        </w:tc>
      </w:tr>
      <w:tr w14:paraId="4A1D8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792D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2E162A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52B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F607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50D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3086D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F8B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B7A5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CC7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821207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9ED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9CBF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7231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2DAD6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F2BDC7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沈立群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7A1436C9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陈晓露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  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48EB6A98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林芝怡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陆王依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363BC731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  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4CC3F170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  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1E7AE833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顾叶薇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倪雯婧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07C953AE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胡晔青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0666A383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沈碧涵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蔡宇宸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7F2B7E70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  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王新燃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0A504A77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谢清婧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严祉恒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</w:tc>
      </w:tr>
      <w:tr w14:paraId="4B6A0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26E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781A6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F54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B0A9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E6BA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CFCD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C0B9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D52D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28</w:t>
            </w:r>
          </w:p>
          <w:p w14:paraId="1B78D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35AE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002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37BC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014956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E8F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杨洋金彦名教师工作室</w:t>
            </w:r>
          </w:p>
        </w:tc>
      </w:tr>
      <w:tr w14:paraId="4D958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D1FA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B600C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47A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8E39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EEED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8A2B5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A266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C94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67D0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1E942C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C0D9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2F2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D43B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3B7919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40CA0C0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陈雪莹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吴小璐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617B92B8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李雨蒙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徐至纯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1A0E10D2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范思捷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51EFEC0F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杨与祝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陆芮涛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63740DAB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范嘉源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180AAAAD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钱怡莹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康英豪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693431B1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陶田欣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于孝静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73D5A781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宋书成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顾晓蝶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</w:tc>
      </w:tr>
      <w:tr w14:paraId="7EE94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9321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C6F98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47A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1C09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6425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36AF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5EB3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CDA9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29</w:t>
            </w:r>
          </w:p>
          <w:p w14:paraId="6F6CD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C0C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362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231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FEC3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ADB710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74C2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钱凤英名教师工作室</w:t>
            </w:r>
          </w:p>
        </w:tc>
      </w:tr>
      <w:tr w14:paraId="162A4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9D23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81227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7A5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9E46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AD57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B1C6D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2AD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47C5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402C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1E558C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B0D0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B909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F1C2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01694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558800E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顾毓雯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1487C1A9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倪婉玲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1013A936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陈恺磊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邹好冬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</w:p>
          <w:p w14:paraId="70C294BA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胡旺捷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561612F1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蔡何婷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苏敬丽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0896BD21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吴雨婕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</w:t>
            </w:r>
            <w:r>
              <w:rPr>
                <w:rFonts w:hint="eastAsia"/>
                <w:lang w:val="en-US" w:eastAsia="zh-CN"/>
              </w:rPr>
              <w:t>婧</w:t>
            </w:r>
            <w:r>
              <w:rPr>
                <w:rFonts w:hint="eastAsia"/>
                <w:lang w:eastAsia="zh-CN"/>
              </w:rPr>
              <w:t>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</w:p>
          <w:p w14:paraId="1C40DDF2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蔡雨萱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徐丽晨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</w:tc>
      </w:tr>
      <w:tr w14:paraId="1BA34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4B0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79F15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DA32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6C72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235C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4B5C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286E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8801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0161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30</w:t>
            </w:r>
          </w:p>
          <w:p w14:paraId="6C96C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E42D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1566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00EE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7E48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B29B35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ABD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马蓓蓓范利华名教师工作室</w:t>
            </w:r>
          </w:p>
        </w:tc>
      </w:tr>
      <w:tr w14:paraId="09905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B28E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3A564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FD1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9C8D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E450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4E26CD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5EAD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9BE0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DDD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20A4A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9D1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77EB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C3F9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A3CFB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82BA140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孙凡舒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08A21777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陈璟涵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2E8E0776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吴诗婕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蒋立闯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头桥中学</w:t>
            </w:r>
          </w:p>
          <w:p w14:paraId="4A46DD39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张庆云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颜子路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680F1111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张定鼎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  <w:p w14:paraId="18F5AD31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何施尧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致远高中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洪玉晶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6BC64E37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潘凯波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何惺松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585AF178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晋孟罡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金哲祎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</w:p>
          <w:p w14:paraId="45A80202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尤雯叶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张云怡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56D4B33E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葛淑华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世外奉浦校区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3F0EF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FE13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AC7B0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138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367D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C4A3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1580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FB52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506D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5C67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31</w:t>
            </w:r>
          </w:p>
          <w:p w14:paraId="1B0F4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699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6B3C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DAE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30A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843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778C2E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D58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金民干懿洁名教师工作室</w:t>
            </w:r>
          </w:p>
        </w:tc>
      </w:tr>
      <w:tr w14:paraId="43954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8BA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7DCF4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13C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DEF1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3CFE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DE8EE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D48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C86F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368B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3CBAC4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ADCE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34BD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C7BC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C0603F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566A0CE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诸秋岚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陈宇磊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378353CD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方冬根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费家城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</w:p>
          <w:p w14:paraId="66ED6B70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王晓冬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上大附校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华亭学校</w:t>
            </w:r>
          </w:p>
          <w:p w14:paraId="3A8EC133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朱晓翠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杨家乐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34EBC65F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张晨浩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5F7E3775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吴昕楠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35A550CF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王一臣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吴云健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7AD46BF6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王翰奇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朱一乙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6CA9CBD6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陈寅峰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3E6F1BA4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沈禛弘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何哲夫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</w:tc>
      </w:tr>
      <w:tr w14:paraId="1C74F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FA2C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05503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5736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CC84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1216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AEEE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DC68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FB18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9D5C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32</w:t>
            </w:r>
          </w:p>
          <w:p w14:paraId="6E01E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114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DD3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EF6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BDE8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E764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8AA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AAB0EA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50D4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陈立徐丹红名教师工作室</w:t>
            </w:r>
          </w:p>
        </w:tc>
      </w:tr>
      <w:tr w14:paraId="18038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490E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D8B328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A577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2025年5月15日13:00</w:t>
            </w:r>
          </w:p>
        </w:tc>
      </w:tr>
      <w:tr w14:paraId="42779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AA83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26695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95F580B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奉教院附小（陈桥路校区）会议室</w:t>
            </w:r>
          </w:p>
        </w:tc>
      </w:tr>
      <w:tr w14:paraId="2E91E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1B1C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FF617E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F32407B">
            <w:pPr>
              <w:snapToGrid/>
              <w:spacing w:before="0" w:after="0" w:line="280" w:lineRule="exact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1.《小学“动趣”体育课堂的教学设计研究》教学模式研讨（三）</w:t>
            </w:r>
          </w:p>
          <w:p w14:paraId="172FC021">
            <w:pPr>
              <w:snapToGrid/>
              <w:spacing w:before="0" w:after="0" w:line="240" w:lineRule="auto"/>
              <w:ind w:lef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2.主题研讨③：如何上好模拟课堂教学</w:t>
            </w:r>
          </w:p>
          <w:p w14:paraId="2A54E3FF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3.模拟课堂教学（二）</w:t>
            </w:r>
          </w:p>
        </w:tc>
      </w:tr>
      <w:tr w14:paraId="51312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9217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132B2C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EC13FA2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袁唐雷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</w:p>
          <w:p w14:paraId="54C3DB75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曹可欣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780EFBBE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卫海东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蔡奕杰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肖塘小学</w:t>
            </w:r>
          </w:p>
          <w:p w14:paraId="46738485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周璐晨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钱倪淳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60CF53A2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余佳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1A451433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瞿文清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</w:p>
          <w:p w14:paraId="07BB515C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顾婷婷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</w:p>
          <w:p w14:paraId="3AEF42B1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陆轶凡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</w:p>
          <w:p w14:paraId="3F618CBC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陆家伟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陈紫怡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3D6A5F41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钱慧祎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>金霞</w:t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>实验小学</w:t>
            </w:r>
          </w:p>
        </w:tc>
      </w:tr>
      <w:tr w14:paraId="1B508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7D4B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267C3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39F8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5936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6880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1513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205D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0A22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1B9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33</w:t>
            </w:r>
          </w:p>
          <w:p w14:paraId="4BB08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3D0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807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5C8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A19A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39E8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1FD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B2B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832287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26D7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张春辉卫勤名教师工作室</w:t>
            </w:r>
          </w:p>
        </w:tc>
      </w:tr>
      <w:tr w14:paraId="7BFF2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99C2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266A8E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2952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852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531E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3E11DA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E95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B90A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D670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450C6C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15D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6838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3473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67AE76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475AFE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陈儒佳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活动中心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程澜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71F1B829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薛子旖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张柯宣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</w:p>
          <w:p w14:paraId="7914F840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李青舟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施淑贞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</w:p>
          <w:p w14:paraId="62CE06FC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宋莉芸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2487C097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胡杨园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罗辰昕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4DE5E039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李佳慧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26A2C42E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蒋含笑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陈家婧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师大附中</w:t>
            </w:r>
          </w:p>
          <w:p w14:paraId="25F5EC85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薛曌一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青溪中学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谭剑英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3F9ACA96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魏继东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王妍之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  <w:p w14:paraId="19EEE6F2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陆伊哲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4D08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F28C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2020A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5E1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42C1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180B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C2EC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4532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34</w:t>
            </w:r>
          </w:p>
          <w:p w14:paraId="3D66F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C2C0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2063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0F2C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29C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A1B1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F306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B64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8638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193F38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477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钱雪锋马俊名教师工作室</w:t>
            </w:r>
          </w:p>
        </w:tc>
      </w:tr>
      <w:tr w14:paraId="204DE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4835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5DD42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79CA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6E8C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1E29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62FA4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B9CE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217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AA9C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2810B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823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598E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462D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C4D828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1ACB60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张雨婷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徐凌瑛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5753F2B0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李腾露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王宇巍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奉浦小学</w:t>
            </w:r>
          </w:p>
          <w:p w14:paraId="0B409383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王译萱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徐灵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3999A688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钟海平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唐玲玲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奉浦小学</w:t>
            </w:r>
          </w:p>
          <w:p w14:paraId="18EBA4D3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王琦芬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戴旖旎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</w:p>
          <w:p w14:paraId="41961B60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芮菁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韩文静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3508D1AF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莫秀红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崔显燕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227E7FDA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陈晓航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赵一轩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</w:p>
          <w:p w14:paraId="5BF2565E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沈晓怡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陈珠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</w:p>
          <w:p w14:paraId="1DD5A32B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宋晨悦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顾隽宜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541BF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2A5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5F8A13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9128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939E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9EDB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CB33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4D99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63F3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35A1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35</w:t>
            </w:r>
          </w:p>
          <w:p w14:paraId="00B8D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6A81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848F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A7F8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4EC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3007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875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0D3591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ACA5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张颖吴维维名教师工作室</w:t>
            </w:r>
          </w:p>
        </w:tc>
      </w:tr>
      <w:tr w14:paraId="47970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2832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60A91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DE4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4F5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849C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F6183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29C4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D6AB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8F6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1DE5C0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572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3755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3AFE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3E7AA5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509FA9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黄丽娜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托幼中心</w:t>
            </w:r>
            <w:r>
              <w:rPr>
                <w:rFonts w:hint="eastAsia"/>
                <w:spacing w:val="-6"/>
                <w:lang w:val="en-US" w:eastAsia="zh-CN"/>
              </w:rPr>
              <w:t xml:space="preserve">     </w:t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黄晶晶</w:t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</w:p>
          <w:p w14:paraId="43C75A03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盛金凤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青苹果幼儿园</w:t>
            </w:r>
          </w:p>
          <w:p w14:paraId="059066E0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13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卫文婕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待问幼儿园</w:t>
            </w:r>
          </w:p>
          <w:p w14:paraId="09051EA4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满天星幼儿园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张磊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浦江湾幼儿园</w:t>
            </w:r>
          </w:p>
          <w:p w14:paraId="3D6EFDF0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青青草幼儿</w:t>
            </w:r>
            <w:r>
              <w:rPr>
                <w:rFonts w:hint="eastAsia"/>
                <w:spacing w:val="-6"/>
                <w:lang w:val="en-US" w:eastAsia="zh-CN"/>
              </w:rPr>
              <w:t xml:space="preserve">园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陈丁思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解放路幼儿园</w:t>
            </w:r>
          </w:p>
          <w:p w14:paraId="4CD5E7B0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小森林幼儿园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范诗怡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江海幼儿园</w:t>
            </w:r>
          </w:p>
          <w:p w14:paraId="1066DD8B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17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黄思钰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金麦穗幼儿园</w:t>
            </w:r>
          </w:p>
          <w:p w14:paraId="1DAC88AE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鞠丹萍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九棵树幼儿园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陈佳娴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</w:p>
          <w:p w14:paraId="746AB906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郁晓凤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金汇幼儿园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19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廖程程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秦塘幼儿园</w:t>
            </w:r>
          </w:p>
          <w:p w14:paraId="4AB036CD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吴蔚蔚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20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李乐怡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思言幼儿园</w:t>
            </w:r>
          </w:p>
        </w:tc>
      </w:tr>
      <w:tr w14:paraId="47504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3387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32FBA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E70D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7AD4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98C8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1E1E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8B1D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014C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2FB0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36</w:t>
            </w:r>
          </w:p>
          <w:p w14:paraId="6AB53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0B3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0450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401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9402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440F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0031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BDB1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28DDF0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CAF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魏明庄盈媚名教师工作室</w:t>
            </w:r>
          </w:p>
        </w:tc>
      </w:tr>
      <w:tr w14:paraId="643A3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7E2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BFD367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0F5E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96F5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94FD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D64D9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67F6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9F76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1AD6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1E2EB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A47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69D8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704E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9B7D9C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62F27D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解放路幼儿园</w:t>
            </w:r>
          </w:p>
          <w:p w14:paraId="29FDF766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卫丽莉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张海艳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花米幼儿园</w:t>
            </w:r>
          </w:p>
          <w:p w14:paraId="602F3570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顾丹凤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杜燕雯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小森林幼儿园</w:t>
            </w:r>
          </w:p>
          <w:p w14:paraId="2549D6DC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陆夏忆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托幼中心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赵珮媛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美乐谷幼儿园</w:t>
            </w:r>
          </w:p>
          <w:p w14:paraId="2D8C5834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何顾燕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上外附幼</w:t>
            </w:r>
          </w:p>
          <w:p w14:paraId="31E0FA6D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四团幼儿园</w:t>
            </w:r>
          </w:p>
          <w:p w14:paraId="4BF7CDC7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星辰幼儿园</w:t>
            </w:r>
          </w:p>
          <w:p w14:paraId="6F86D885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池祺雯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67C6AC02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施邈邈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青青草幼儿园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瞿诗依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0BA8D19B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季晓凤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绿叶幼儿园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朱欢欢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西渡幼儿园</w:t>
            </w:r>
          </w:p>
        </w:tc>
      </w:tr>
      <w:tr w14:paraId="53111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15B2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BBA6A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FB94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EBD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642C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8002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6C74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DC03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F0FB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37</w:t>
            </w:r>
          </w:p>
          <w:p w14:paraId="69181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59CD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ED17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E05E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E7EB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498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211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A3D3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5B2B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780EF0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D13B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吴冬花杨颖名教师工作室</w:t>
            </w:r>
          </w:p>
        </w:tc>
      </w:tr>
      <w:tr w14:paraId="61B4D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014A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21338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418A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5052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DC4B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56B0D7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B8E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8CBE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E72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09D00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F430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E16C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1183" w:type="dxa"/>
            <w:vMerge w:val="continue"/>
          </w:tcPr>
          <w:p w14:paraId="041C2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C04E8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AAA89A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褚楠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青青草幼儿园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范英超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九棵树幼儿圆</w:t>
            </w:r>
          </w:p>
          <w:p w14:paraId="56CBB3C1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周珍妮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金棕榈幼儿园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育秀幼儿园</w:t>
            </w:r>
          </w:p>
          <w:p w14:paraId="2628264E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裴闵洁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星辰幼儿园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兰博湾幼儿园</w:t>
            </w:r>
          </w:p>
          <w:p w14:paraId="0F8A4EF9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树园幼儿园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张翔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新贝幼儿园</w:t>
            </w:r>
          </w:p>
          <w:p w14:paraId="51B74B02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朱小英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潘金丹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443E4E9B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顾双霜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曹燕婷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绿叶幼儿园</w:t>
            </w:r>
          </w:p>
          <w:p w14:paraId="11C62EBA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小蜻蜓幼儿园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瞿婷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奉城幼儿园</w:t>
            </w:r>
          </w:p>
          <w:p w14:paraId="1EEFB115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蒋云婷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曹语娴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思齐幼儿园</w:t>
            </w:r>
          </w:p>
          <w:p w14:paraId="32A0BCC9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金麦穗幼儿园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解放路幼儿园</w:t>
            </w:r>
          </w:p>
          <w:p w14:paraId="5C2B6A4C">
            <w:pPr>
              <w:pStyle w:val="6"/>
              <w:spacing w:before="15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浦叶云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金海幼儿园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李梦娇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金蔷薇幼儿园</w:t>
            </w:r>
          </w:p>
        </w:tc>
      </w:tr>
      <w:tr w14:paraId="12D56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254B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730AE7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BF8B8A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</w:tr>
      <w:tr w14:paraId="17763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AA4A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56C4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B2D9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0996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38</w:t>
            </w:r>
          </w:p>
          <w:p w14:paraId="518E3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61AF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63A6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DFF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868E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F944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83C8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6076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05DA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9586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B2149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61C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褚烨毕红梅名教师工作室</w:t>
            </w:r>
          </w:p>
        </w:tc>
      </w:tr>
      <w:tr w14:paraId="76AB7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CA9B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15A490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EEE7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DABE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E620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FBC66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1D4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46A1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CBA2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63D68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3D93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895A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5616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78BF9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FDE3210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费爱勤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秦塘幼儿园</w:t>
            </w:r>
          </w:p>
          <w:p w14:paraId="40F4145E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方晓雨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金水苑幼儿园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裴丹燕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</w:p>
          <w:p w14:paraId="5DEDF65E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张玉婷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朱怡雯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上大附幼</w:t>
            </w:r>
          </w:p>
          <w:p w14:paraId="22285CCF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钱梦蕾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  <w:p w14:paraId="731437D8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吴时风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0075E74A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金池塘幼儿园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王铠凤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金汇幼儿园</w:t>
            </w:r>
          </w:p>
          <w:p w14:paraId="433AAA15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张芸婷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金铃子幼儿园</w:t>
            </w:r>
          </w:p>
          <w:p w14:paraId="31140EA4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蒋玉雅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周雪琦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</w:p>
          <w:p w14:paraId="7ECAF1F4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王偲妍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1F7DFC6A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倪丹青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施佳男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青村幼儿园</w:t>
            </w:r>
          </w:p>
        </w:tc>
      </w:tr>
      <w:tr w14:paraId="1358D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E10E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D20C9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F2D1A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4AF26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B512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9DCC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E30B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C97A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700B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39</w:t>
            </w:r>
          </w:p>
          <w:p w14:paraId="76D46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25F9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D1E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9BEB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EFD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C0E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53B9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0305E3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2D4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吴丹时朱丽娜名教师工作室</w:t>
            </w:r>
          </w:p>
        </w:tc>
      </w:tr>
      <w:tr w14:paraId="53065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AA01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D36A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847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8629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DC04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C46A1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D56C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7003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3A96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0EC11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903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FE68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A61B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1748F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3B1793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沈晓妍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蓝湾幼儿园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富敏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</w:p>
          <w:p w14:paraId="5F17E12C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季伊婷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阳光幼儿园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李梦园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聚贤幼儿园</w:t>
            </w:r>
          </w:p>
          <w:p w14:paraId="161269FF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苏丽萍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南中路幼儿园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邬俊怡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金铃子幼儿园</w:t>
            </w:r>
          </w:p>
          <w:p w14:paraId="200ECF1F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盛晶晶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张雯雯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四团幼儿园</w:t>
            </w:r>
          </w:p>
          <w:p w14:paraId="5B053DE0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邢洁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黄丹丹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上大附幼</w:t>
            </w:r>
          </w:p>
          <w:p w14:paraId="6683B14E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思齐幼儿园</w:t>
            </w:r>
          </w:p>
          <w:p w14:paraId="4FB48C37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傅佳莉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上外附幼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凌玲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  <w:p w14:paraId="79588985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海湾幼儿园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翁佩文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金棕榈幼儿园</w:t>
            </w:r>
          </w:p>
          <w:p w14:paraId="69BBFA1B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肖塘幼儿园</w:t>
            </w:r>
          </w:p>
          <w:p w14:paraId="28A5BD7D">
            <w:pPr>
              <w:pStyle w:val="6"/>
              <w:spacing w:before="15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张佳璎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青萌幼儿园</w:t>
            </w:r>
          </w:p>
        </w:tc>
      </w:tr>
      <w:tr w14:paraId="188B1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0F6F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1B3744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316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0E79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8833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6AFC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8AB8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5654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FFE2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40</w:t>
            </w:r>
          </w:p>
          <w:p w14:paraId="71E99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2CE1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903D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6D6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1E7E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4C43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F442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AEA07E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B615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张竹林郭莲丽名教师工作室</w:t>
            </w:r>
          </w:p>
        </w:tc>
      </w:tr>
      <w:tr w14:paraId="6E440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1169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4D902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89B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2025年5月13日上午8：30</w:t>
            </w:r>
          </w:p>
        </w:tc>
      </w:tr>
      <w:tr w14:paraId="13C07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86E7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CF6CF8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187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金海小学</w:t>
            </w:r>
          </w:p>
        </w:tc>
      </w:tr>
      <w:tr w14:paraId="49B58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B337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CE2793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1080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“生活·实践”教育上海奉贤实验区实验校（实验基地）授牌仪式</w:t>
            </w:r>
          </w:p>
          <w:p w14:paraId="08DAB5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周洪宇教授专题讲座</w:t>
            </w:r>
          </w:p>
        </w:tc>
      </w:tr>
      <w:tr w14:paraId="2C0D4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EC7E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259A2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839C098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33DFA893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王露丹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0417EDD3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叶峻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教育学院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吴慧哲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56FFF8C1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沈未迪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俞璟瑢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0D600377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王美娟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付雪梅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64A41D17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花轶凡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7C9B8FE1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1BA3717B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02B62D6A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陆晟怡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</w:p>
          <w:p w14:paraId="25B83FE2">
            <w:pPr>
              <w:pStyle w:val="6"/>
              <w:spacing w:before="14" w:line="220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张淑珍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</w:tc>
      </w:tr>
      <w:tr w14:paraId="52D4C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7978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51B898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7AAA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3FF4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681E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BC92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7412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41</w:t>
            </w:r>
          </w:p>
          <w:p w14:paraId="0A827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6570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F95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7536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626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9FF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B135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B57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2AB713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D4C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凤蓓万涛名教师工作室</w:t>
            </w:r>
          </w:p>
        </w:tc>
      </w:tr>
      <w:tr w14:paraId="219E6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618D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A0266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8082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D441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4847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F1338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412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C4E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7092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E6CEA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80F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A7CC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C52A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E5A3A6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6A42B7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康思琪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云丹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0647A298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姜松燕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5AEDE106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庄嫄嫄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42F0FC98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张庆伟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05D01EC9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钱絮雯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郑晓宁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3D472981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汪晓忆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方嘉晨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</w:tc>
      </w:tr>
      <w:tr w14:paraId="086AA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4185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F2A16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6990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533F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973A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DBB6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A49A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4045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6E74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42</w:t>
            </w:r>
          </w:p>
          <w:p w14:paraId="56BA0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574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E579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FBD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2B2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A5E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B5ED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EDB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E847D5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A1F2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宋华李薇名教师工作室</w:t>
            </w:r>
          </w:p>
        </w:tc>
      </w:tr>
      <w:tr w14:paraId="35DB5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F06A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94FBC5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831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2025年5月13日上午8：30</w:t>
            </w:r>
          </w:p>
        </w:tc>
      </w:tr>
      <w:tr w14:paraId="50EBC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E00A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60D5E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BD2B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金海小学</w:t>
            </w:r>
          </w:p>
        </w:tc>
      </w:tr>
      <w:tr w14:paraId="6FB79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CCFA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AFCFBD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BA81A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“生活·实践”教育上海奉贤实验区实验校（实验基地）授牌仪式</w:t>
            </w:r>
          </w:p>
          <w:p w14:paraId="67C30A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周洪宇教授专题讲座</w:t>
            </w:r>
          </w:p>
        </w:tc>
      </w:tr>
      <w:tr w14:paraId="210A0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DB7C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8A42D9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9220DE0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陆剑舞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南桥中学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蒋文兰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  <w:p w14:paraId="10BE4966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孙丽华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杨婉茹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  <w:p w14:paraId="6DD0FF86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邬桥学校</w:t>
            </w:r>
          </w:p>
          <w:p w14:paraId="2F0CCA8C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卫晨菲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吴丰洪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7EE9A7E0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周凌波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</w:p>
          <w:p w14:paraId="20F7A0A1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朱贝妮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谢怀萍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</w:p>
          <w:p w14:paraId="35E951B4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顾乃琛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徐慧敏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0DFF5B3E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潘姿屹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</w:p>
          <w:p w14:paraId="07E5842D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张怡菁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40D9CF9A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孟丽丽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张锋莲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</w:tc>
      </w:tr>
      <w:tr w14:paraId="5AA97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B13D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F514DF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AADF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775A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71B8D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FB48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85FB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808C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F655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43</w:t>
            </w:r>
          </w:p>
          <w:p w14:paraId="51C90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606B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0F65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5D21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6A57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B9C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2C20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F03D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982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EAEF5F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C9F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施建英张敏名教师工作室</w:t>
            </w:r>
          </w:p>
        </w:tc>
      </w:tr>
      <w:tr w14:paraId="1B01F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D01D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F6C4F3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A84F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6D54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72A2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0261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845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3D5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5C2A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10287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685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A7B0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2561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0DAB96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313A7C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季昭娟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255898A3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顾陆洋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</w:p>
          <w:p w14:paraId="6B283369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缪媛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孙刘利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1A461CA5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李锋杰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2BE26A73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黄文莉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5472DBE8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钱晓芬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瞿心怡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7098088E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陈雨悦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沈维艳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1C73ABCF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贺培娟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13DE6E78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韩佳微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江海一小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谢晓蕾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0B3142DA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廖新颖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顾昕韵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</w:tc>
      </w:tr>
      <w:tr w14:paraId="66689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D362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F4E7E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BF3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72E6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8453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5763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0EBB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44</w:t>
            </w:r>
          </w:p>
          <w:p w14:paraId="40CA0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ED95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294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DD9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DE8E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BEDE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105A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11AE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089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020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1E790C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630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张珏杨冬梅名教师工作室</w:t>
            </w:r>
          </w:p>
        </w:tc>
      </w:tr>
      <w:tr w14:paraId="3B8EC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CCA5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F4B647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6A0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A26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FF9B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4D5BF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A40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A6B7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207E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826E7E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5402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9091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4085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CF504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726BC9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0F51DA8E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张仙云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陆卫清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南桥中学</w:t>
            </w:r>
          </w:p>
          <w:p w14:paraId="45BC84FD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钱彩群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李小龙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587C2693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王靓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汤碧倩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钱桥学校</w:t>
            </w:r>
          </w:p>
          <w:p w14:paraId="508B0A3F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包莉莉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孙军萍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塘外小学</w:t>
            </w:r>
          </w:p>
          <w:p w14:paraId="13E7DD2A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董一然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陈昕子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3B6975EE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陆安琪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</w:p>
          <w:p w14:paraId="6E08B1A8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刘梅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江逸云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05191B46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曹阿娟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王靖雯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</w:p>
          <w:p w14:paraId="2A398CD5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夏天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</w:tc>
      </w:tr>
      <w:tr w14:paraId="061DB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FF6A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C41A10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E0B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5EA4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219C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FCE1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C0C1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45</w:t>
            </w:r>
          </w:p>
          <w:p w14:paraId="7EB61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BB08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372A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900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C9C3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25F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2C02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937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AD75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11A3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0ED8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BAA84F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31A0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王朝平翁燕燕名教师工作室</w:t>
            </w:r>
          </w:p>
        </w:tc>
      </w:tr>
      <w:tr w14:paraId="5A5FF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7213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649B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9BCE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EF7E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7F52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06A605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C0D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7B58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51E6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FAC356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BE1C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82F0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A6D2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48F680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71F484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高雅雯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顾文青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0D1B7F91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曹筱筠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51EDDD48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邱晓玉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02A3C273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2F168776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64A862DB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周诗羽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奉城二中</w:t>
            </w:r>
          </w:p>
          <w:p w14:paraId="0456B695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褚雨清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</w:p>
          <w:p w14:paraId="44FE594B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刘佳宁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刘房杰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</w:p>
          <w:p w14:paraId="3CD73D9E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蔡俊杰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739BAF26">
            <w:pPr>
              <w:pStyle w:val="6"/>
              <w:spacing w:before="14" w:line="219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褚佳欣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塘外小学</w:t>
            </w:r>
          </w:p>
        </w:tc>
      </w:tr>
      <w:tr w14:paraId="6275D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725D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B0312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BCF5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047B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3D86A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AC92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B55C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91FE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46</w:t>
            </w:r>
          </w:p>
          <w:p w14:paraId="7BD4A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505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E3D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EFD5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5D0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B91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C08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C05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8533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453A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994033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E06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屠长江许骏名教师工作室</w:t>
            </w:r>
          </w:p>
        </w:tc>
      </w:tr>
      <w:tr w14:paraId="7EBFC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620E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C67CD4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122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FACA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AD45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CF2BF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1800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C1A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D9A6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C17CD8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BE33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40F4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5A79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03D655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B4B33F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倪浩伟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奉城二小</w:t>
            </w:r>
          </w:p>
          <w:p w14:paraId="0ADF7BE7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吴义杏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</w:p>
          <w:p w14:paraId="40181730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师大四附中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马嫣婷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平安学校</w:t>
            </w:r>
          </w:p>
          <w:p w14:paraId="42D32C47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王诗懿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</w:p>
          <w:p w14:paraId="42E3C8E3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唐晓枫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瞿慧峰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06D12D47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褚晨蕾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俞丹娅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金阳幼儿园</w:t>
            </w:r>
          </w:p>
          <w:p w14:paraId="58580145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黄晓敏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王羿青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73B3FA53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宋珍妮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陆姝贤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4A53EE4A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邵冬铖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王佳丽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21B84B0F">
            <w:pPr>
              <w:pStyle w:val="6"/>
              <w:spacing w:before="14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陈云洁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</w:tc>
      </w:tr>
      <w:tr w14:paraId="21EBD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66EE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3A214E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22C8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8DE9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78885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2805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47</w:t>
            </w:r>
          </w:p>
          <w:p w14:paraId="50A78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88E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7FB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A97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2C1A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655B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C395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A0A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B9FB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922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CD26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10B173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BA86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褚克斌唐军平名教师工作室</w:t>
            </w:r>
          </w:p>
        </w:tc>
      </w:tr>
      <w:tr w14:paraId="7AEF2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C066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30634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6199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6F06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82C3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9A155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158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1A3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C9CE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BEB1B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D52B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22AF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18FF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CC278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84A16E1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唐春燕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02FF8A52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丁夏琳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邬桥学校</w:t>
            </w:r>
          </w:p>
          <w:p w14:paraId="1D87536B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蒋雨晴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顾韩意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</w:p>
          <w:p w14:paraId="5D6EB987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孙亦夏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李沛婷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金海小学</w:t>
            </w:r>
          </w:p>
          <w:p w14:paraId="0192755E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徐俊杰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陈静雯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44A37CE5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王伟佳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433CDB1D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沈语恬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</w:p>
          <w:p w14:paraId="37E34A8E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11179B95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毕颖芝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姜婉晨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</w:p>
          <w:p w14:paraId="6B234E1F">
            <w:pPr>
              <w:pStyle w:val="6"/>
              <w:spacing w:before="14" w:line="220" w:lineRule="auto"/>
              <w:ind w:left="58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朱依依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</w:p>
        </w:tc>
      </w:tr>
      <w:tr w14:paraId="1C416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075E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B091B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D03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7D8F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A054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40A4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jc w:val="both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48</w:t>
            </w:r>
          </w:p>
          <w:p w14:paraId="72E3A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FC3D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B537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823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5B3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6C8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C09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4E6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76C9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85A6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8867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1E1574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2FA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刘小剑索世文名教师工作室</w:t>
            </w:r>
          </w:p>
        </w:tc>
      </w:tr>
      <w:tr w14:paraId="7B0E1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C350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70307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C41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2025年5月16日（周五）下午13:30</w:t>
            </w:r>
          </w:p>
        </w:tc>
      </w:tr>
      <w:tr w14:paraId="58772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990B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5A08E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1053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海之花青少年活动中心4312会议室</w:t>
            </w:r>
          </w:p>
        </w:tc>
      </w:tr>
      <w:tr w14:paraId="3139F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7C49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E8A507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408FB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学员交流</w:t>
            </w:r>
          </w:p>
          <w:p w14:paraId="52D646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工作布置</w:t>
            </w:r>
          </w:p>
          <w:p w14:paraId="1D026B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分组带教</w:t>
            </w:r>
          </w:p>
        </w:tc>
      </w:tr>
      <w:tr w14:paraId="23405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B545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7EFB3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7E1C8A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储迟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3C8A96EA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魏笑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52A66FD8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沈居一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756802E9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6CFCB1E5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谢若瑶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张佩瑶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1C2B5602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何田田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1FD9026F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管齐乐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王激臻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363403C4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王晓梅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黄曼婷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146A991B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董晓木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  <w:p w14:paraId="5214F733">
            <w:pPr>
              <w:pStyle w:val="6"/>
              <w:spacing w:before="14" w:line="220" w:lineRule="auto"/>
              <w:ind w:left="71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董洁莹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李欣怡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</w:tc>
      </w:tr>
      <w:tr w14:paraId="40D2E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A42F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8371E3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5EAB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F160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C168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49</w:t>
            </w:r>
          </w:p>
          <w:p w14:paraId="0B326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722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8811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40FB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79A6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AFA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CF3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63F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0A9E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228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A0D2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A562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9E8BCA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B54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何球红龚仁元名教师工作室</w:t>
            </w:r>
          </w:p>
        </w:tc>
      </w:tr>
      <w:tr w14:paraId="6094F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B4BC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9C2587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7990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5月15日（周四）下午13:00—16:00</w:t>
            </w:r>
          </w:p>
        </w:tc>
      </w:tr>
      <w:tr w14:paraId="4F0F7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79B1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277FF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A919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区青少年活动中心4205工艺工作室（东方美谷大道6258号）</w:t>
            </w:r>
          </w:p>
        </w:tc>
      </w:tr>
      <w:tr w14:paraId="5B029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4EBD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9B6DD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FAD30F9">
            <w:pPr>
              <w:snapToGrid/>
              <w:spacing w:line="240" w:lineRule="auto"/>
              <w:rPr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阶段学习成果交流研讨（二）</w:t>
            </w:r>
          </w:p>
          <w:p w14:paraId="4E7FF0DE"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基于PBl的工艺美术活动教学设计汇编</w:t>
            </w:r>
          </w:p>
          <w:p w14:paraId="2DDAA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1596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84D2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3D2F3C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76DB71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仲  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三官堂学校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池佳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西渡幼儿园</w:t>
            </w:r>
          </w:p>
          <w:p w14:paraId="1E696087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宋美华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莫晓彤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</w:p>
          <w:p w14:paraId="0EA0C8EC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  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头桥小学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朱静雅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39609668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龚  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向  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1C2768E9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郭冰夷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顾彦青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  <w:p w14:paraId="45712CDF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孙怡蕾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思言小学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周依丽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九棵树幼儿园</w:t>
            </w:r>
          </w:p>
          <w:p w14:paraId="19913804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  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泰日学校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汤梦媛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海贝幼儿园</w:t>
            </w:r>
          </w:p>
          <w:p w14:paraId="10DC30E6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张诗琪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月亮船幼儿园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韩驰悦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47DCB5B9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胡佳燕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董婷婷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金池塘幼儿园</w:t>
            </w:r>
          </w:p>
          <w:p w14:paraId="6F19AE6E">
            <w:pPr>
              <w:pStyle w:val="6"/>
              <w:spacing w:before="14" w:line="220" w:lineRule="auto"/>
              <w:ind w:left="71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邢晓璐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  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</w:tc>
      </w:tr>
      <w:tr w14:paraId="34F77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ADC4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7063B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C27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D681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4434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50</w:t>
            </w:r>
          </w:p>
          <w:p w14:paraId="2B9E1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E74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0C33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EEE2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3DCC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BC84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3CB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AFE6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5A3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B13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CF64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156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9C01FA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A56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洪卫周丽军名教师工作室</w:t>
            </w:r>
          </w:p>
        </w:tc>
      </w:tr>
      <w:tr w14:paraId="37741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04D4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1FF4D9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48A2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C38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7BE8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A8B59B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AAE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34E0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C48A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7CD4E9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1E5F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535F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B1AC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4587F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FB19EE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15432AAD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杨子岚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潘纪情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</w:p>
          <w:p w14:paraId="051704DB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陈新娴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</w:p>
          <w:p w14:paraId="73BF9CEE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宋嘉莹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11D7C69E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陈逸君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24346935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朱至开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蒋磊姐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71A8A43E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王忠斌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张文慧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</w:p>
          <w:p w14:paraId="7C36E69B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吴易腾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头桥小学</w:t>
            </w:r>
          </w:p>
          <w:p w14:paraId="3224CC37">
            <w:pPr>
              <w:pStyle w:val="6"/>
              <w:spacing w:before="14" w:line="220" w:lineRule="auto"/>
              <w:ind w:left="71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</w:tc>
      </w:tr>
      <w:tr w14:paraId="7DBDC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46EC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7ECD76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AE02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305C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36591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51</w:t>
            </w:r>
          </w:p>
          <w:p w14:paraId="7DC83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226F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2D3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68EC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354C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DB4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835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701B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D17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FA03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F1A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FA8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83A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DD6575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387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慕蓉名教师工作室</w:t>
            </w:r>
          </w:p>
        </w:tc>
      </w:tr>
      <w:tr w14:paraId="7825D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3CAB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9768D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0852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5月12日上午9:30</w:t>
            </w:r>
          </w:p>
        </w:tc>
      </w:tr>
      <w:tr w14:paraId="559B2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1E98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83631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572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惠敏学校作业治疗室</w:t>
            </w:r>
          </w:p>
        </w:tc>
      </w:tr>
      <w:tr w14:paraId="58924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183A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99A3A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7D7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自闭症结构化教学（个人工作系统）实务培训</w:t>
            </w:r>
          </w:p>
        </w:tc>
      </w:tr>
      <w:tr w14:paraId="3442D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61DC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FC359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0DD33B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顾丽尉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曾庆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287B02E6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宋艺洲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1330CC2B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裘歆妍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费乐琪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69792ECF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张苏菁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赵爽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58EBCD2D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汤玲玲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693A23EA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潘诗怡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洪钰玮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24806D13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王英蕾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顾书清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4A51E48F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李明娟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沈奕怡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宝山培智学校</w:t>
            </w:r>
          </w:p>
          <w:p w14:paraId="4B50DB18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狄邢辰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吴佳燕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宝山培智学校</w:t>
            </w:r>
          </w:p>
          <w:p w14:paraId="5DBC40CA">
            <w:pPr>
              <w:pStyle w:val="6"/>
              <w:spacing w:before="14" w:line="220" w:lineRule="auto"/>
              <w:ind w:left="71" w:leftChars="0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黄雪娇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20 朱红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星火学校</w:t>
            </w:r>
          </w:p>
        </w:tc>
      </w:tr>
      <w:tr w14:paraId="4E2B1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7430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2DC919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A295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车位有限，尽量绿色出行。</w:t>
            </w:r>
          </w:p>
        </w:tc>
      </w:tr>
    </w:tbl>
    <w:p w14:paraId="68FE2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p w14:paraId="4468D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452C4F"/>
    <w:multiLevelType w:val="singleLevel"/>
    <w:tmpl w:val="86452C4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4536D"/>
    <w:rsid w:val="013E5C36"/>
    <w:rsid w:val="03D964B0"/>
    <w:rsid w:val="04477092"/>
    <w:rsid w:val="177C1C94"/>
    <w:rsid w:val="1E1658B5"/>
    <w:rsid w:val="2B191CE8"/>
    <w:rsid w:val="2B6633E2"/>
    <w:rsid w:val="34936201"/>
    <w:rsid w:val="39D51624"/>
    <w:rsid w:val="3FBB58F3"/>
    <w:rsid w:val="426F4017"/>
    <w:rsid w:val="44550369"/>
    <w:rsid w:val="448C46C2"/>
    <w:rsid w:val="48E95292"/>
    <w:rsid w:val="4D770468"/>
    <w:rsid w:val="4F1928CB"/>
    <w:rsid w:val="5704536D"/>
    <w:rsid w:val="5F69159D"/>
    <w:rsid w:val="61D910C9"/>
    <w:rsid w:val="65A671CF"/>
    <w:rsid w:val="67A146DA"/>
    <w:rsid w:val="6A105A85"/>
    <w:rsid w:val="724A3D9C"/>
    <w:rsid w:val="748F47C8"/>
    <w:rsid w:val="7C614F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6170</Words>
  <Characters>6557</Characters>
  <TotalTime>4</TotalTime>
  <ScaleCrop>false</ScaleCrop>
  <LinksUpToDate>false</LinksUpToDate>
  <CharactersWithSpaces>8242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2025-05-07T12:58:00Z</dcterms:created>
  <dc:creator>Administrator</dc:creator>
  <cp:lastModifiedBy>闲鹤</cp:lastModifiedBy>
  <dcterms:modified xsi:type="dcterms:W3CDTF">2025-05-07T22:23:40Z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eyJoZGlkIjoiOGI0ZmYwODVlMzk0YTkwMTBlMTMyZWI4NGQ5YjQzZWMiLCJ1c2VySWQiOiI2Mzc2MzE0OTMifQ==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6041BD3FF8C24EF78EAB11C760E444A0_13</vt:lpwstr>
  </property>
</Properties>
</file>