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B8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第1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名教师工作室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75342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65EC7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1125E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05ADD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0BABC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36233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44E60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1FE1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2CEE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2D18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1A01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40A3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17DA6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A2E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3C0F3DE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 w14:paraId="30E49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郝敬宏贾冬梅名教师工作室</w:t>
            </w:r>
          </w:p>
        </w:tc>
      </w:tr>
      <w:tr w14:paraId="2CFB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B59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DCE63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37CF9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2B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C9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4C31D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084BE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B3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3F7C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55C56C4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426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24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0DC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E9A2E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57A1325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夏家桂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李夏桐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552973A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尉  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431271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丁烨旻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张韵捷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625164A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徐海娇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  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6AC95A7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刘笑雨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何王珂</w:t>
            </w:r>
            <w:r>
              <w:rPr>
                <w:rFonts w:hint="eastAsia"/>
                <w:spacing w:val="-3"/>
                <w:lang w:val="en-US" w:eastAsia="zh-CN"/>
              </w:rPr>
              <w:t xml:space="preserve">珂 </w:t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</w:p>
          <w:p w14:paraId="03C26AD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赵宜欢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庄晓莉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博华</w:t>
            </w:r>
            <w:r>
              <w:rPr>
                <w:rFonts w:hint="eastAsia"/>
                <w:spacing w:val="-3"/>
                <w:lang w:eastAsia="zh-CN"/>
              </w:rPr>
              <w:t>学校</w:t>
            </w:r>
          </w:p>
          <w:p w14:paraId="7593CC1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李芷薇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李文豪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41DF13AB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罗依芸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671E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1B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F050DF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5995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A31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vAlign w:val="center"/>
          </w:tcPr>
          <w:p w14:paraId="060B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B9E04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4302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庄骏王美霞名教师工作室</w:t>
            </w:r>
          </w:p>
        </w:tc>
      </w:tr>
      <w:tr w14:paraId="3FAD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831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42631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75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88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A5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19B4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219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7F2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80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DC836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3B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FD3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2EA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293FE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49949B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  静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宋垚珺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4ADA8A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石蔚澜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林诗慧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06848672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田丰娟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季思韵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715C390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刘裴蓓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  越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</w:p>
          <w:p w14:paraId="2AAFC47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  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徐一川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340851D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  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戚泽楠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49940AF8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7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沈  燕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奉贤中学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14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阚  媛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世外学校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</w:tc>
      </w:tr>
      <w:tr w14:paraId="576F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3C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994AC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0C5A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41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D3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 w14:paraId="6317A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BB4EC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63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孙赤婴张晓莉名教师工作室</w:t>
            </w:r>
          </w:p>
        </w:tc>
      </w:tr>
      <w:tr w14:paraId="5778B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1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C5901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499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34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E50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86617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E7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A8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69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E016B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B4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392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21D4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8579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16813A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钱星燕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青溪中学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吴筱莹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0E7D3CB3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杨翘羽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朱思雨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古华中学</w:t>
            </w:r>
          </w:p>
          <w:p w14:paraId="0D9C2BA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唐靖轶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庄行学校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黄莉莉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</w:p>
          <w:p w14:paraId="41B06C4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王欣依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鲁佳佳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025455EB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陈晓敏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娟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6AA4476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邬梦珺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王依雯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奉浦中学</w:t>
            </w:r>
          </w:p>
          <w:p w14:paraId="4095BB37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朱佳妮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徐静怡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4AFA768F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许哲一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邬桥学校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季睿婕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阳光学校</w:t>
            </w:r>
          </w:p>
          <w:p w14:paraId="6578FA0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孙晓燕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19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余文皓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肖塘中学</w:t>
            </w:r>
          </w:p>
          <w:p w14:paraId="2AD6CA47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陆春歆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20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方雨爽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实验中学</w:t>
            </w:r>
          </w:p>
        </w:tc>
      </w:tr>
      <w:tr w14:paraId="354F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32A6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EA944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2B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94A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249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 w14:paraId="1A2A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A6956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09BC1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宋姬陶烨名教师工作室</w:t>
            </w:r>
          </w:p>
        </w:tc>
      </w:tr>
      <w:tr w14:paraId="51DEA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C5C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9622E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FD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7E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CA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F54F6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5C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B9F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FAF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A798F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ED3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B08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0844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6E6BC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93C646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谢怡沁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10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张思宇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上外附中</w:t>
            </w:r>
          </w:p>
          <w:p w14:paraId="2140CEE4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韩燕丽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汇贤中学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11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潘瑛紫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奉城二中</w:t>
            </w:r>
          </w:p>
          <w:p w14:paraId="02CB60C5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陈美娜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待问中学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12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任乐祺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</w:p>
          <w:p w14:paraId="450D1E1C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王云霄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13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杨蓓蕾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奉中附初</w:t>
            </w:r>
          </w:p>
          <w:p w14:paraId="3835558E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姚伟诚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14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王冉冉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华亭学校</w:t>
            </w:r>
          </w:p>
          <w:p w14:paraId="25DCAC61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詹佳楠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15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张佳雯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平安学校</w:t>
            </w:r>
          </w:p>
          <w:p w14:paraId="4382909A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  莹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师大附中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16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李思佳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柘林学校</w:t>
            </w:r>
          </w:p>
          <w:p w14:paraId="25271659">
            <w:pPr>
              <w:pStyle w:val="6"/>
              <w:spacing w:before="13" w:line="220" w:lineRule="auto"/>
              <w:ind w:left="75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8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严玲芳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尚同中学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17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余晓青</w:t>
            </w:r>
            <w:r>
              <w:rPr>
                <w:rFonts w:hint="eastAsia"/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崇实中学</w:t>
            </w:r>
          </w:p>
          <w:p w14:paraId="220C2249">
            <w:pPr>
              <w:pStyle w:val="6"/>
              <w:spacing w:before="13" w:line="220" w:lineRule="auto"/>
              <w:ind w:left="7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9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刘  杰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平安学校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18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戴  洁</w:t>
            </w:r>
            <w:r>
              <w:rPr>
                <w:rFonts w:hint="eastAsia"/>
                <w:spacing w:val="-3"/>
                <w:lang w:val="en-US" w:eastAsia="zh-CN"/>
              </w:rPr>
              <w:tab/>
            </w:r>
            <w:r>
              <w:rPr>
                <w:rFonts w:hint="eastAsia"/>
                <w:spacing w:val="-3"/>
                <w:lang w:val="en-US" w:eastAsia="zh-CN"/>
              </w:rPr>
              <w:t>奉浦中学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45D6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2D2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BD39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151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AD73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5C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 w14:paraId="03D02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5FE7A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 w14:paraId="3F62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蒋莉莉尹彩丽名教师工作室</w:t>
            </w:r>
          </w:p>
        </w:tc>
      </w:tr>
      <w:tr w14:paraId="3A25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39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3673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54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2025年5月8日 星期四 下午1:00</w:t>
            </w:r>
          </w:p>
        </w:tc>
      </w:tr>
      <w:tr w14:paraId="63216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4E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7FEB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8A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上海市奉贤区奉城第一小学（奉粮路70号）</w:t>
            </w:r>
          </w:p>
        </w:tc>
      </w:tr>
      <w:tr w14:paraId="3FCB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97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CC4B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1D8B01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活动主题：关注人文主题 聚焦语文要素 实施单元教学一、课堂教学观摩</w:t>
            </w:r>
          </w:p>
          <w:p w14:paraId="5BE4847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三年级 课文18《童年的水墨画》第一课时</w:t>
            </w:r>
          </w:p>
          <w:p w14:paraId="7147E252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      ——上海市奉贤区奉城第一小学 陈芬</w:t>
            </w:r>
          </w:p>
          <w:p w14:paraId="0EFC7FA7"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三年级 课文18《童年的水墨画》第二课时</w:t>
            </w:r>
            <w:r>
              <w:br w:type="textWrapping"/>
            </w:r>
            <w:r>
              <w:t xml:space="preserve">   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  ——上海市奉贤区奉城第一小学 裴彦</w:t>
            </w:r>
          </w:p>
          <w:p w14:paraId="775C8AD2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二、微型讲座</w:t>
            </w:r>
          </w:p>
          <w:p w14:paraId="5819FD14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《循诗歌之径 享童年之乐》</w:t>
            </w:r>
          </w:p>
          <w:p w14:paraId="37F64B8A">
            <w:pPr>
              <w:snapToGrid/>
              <w:spacing w:line="240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           ——上海市奉贤区思言小学 尹彩丽</w:t>
            </w:r>
          </w:p>
          <w:p w14:paraId="18DB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三、互动研讨四、教研员点评</w:t>
            </w:r>
          </w:p>
        </w:tc>
      </w:tr>
      <w:tr w14:paraId="2158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6D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ED07B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F12B7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王羽文</w:t>
            </w:r>
            <w:r>
              <w:rPr>
                <w:b/>
                <w:bCs/>
                <w:color w:val="0000FF"/>
                <w:spacing w:val="-3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3"/>
                <w:lang w:eastAsia="zh-CN"/>
              </w:rPr>
              <w:t>实验小学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狄晓婕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</w:p>
          <w:p w14:paraId="3058C93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蔡子若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项宋妮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42FFEF0A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张佳婕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陶怡玮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04DA099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裴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李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黄嘉敏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教院附小</w:t>
            </w:r>
          </w:p>
          <w:p w14:paraId="54203F4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姚丹萍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金汇小学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董奕玮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恒贤小学</w:t>
            </w:r>
          </w:p>
          <w:p w14:paraId="01DBFC1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上大附校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钟芝玉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6ED15E2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姚张欢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曹佳丹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33D3A97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缘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思言小学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张沁心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金海小学</w:t>
            </w:r>
          </w:p>
          <w:p w14:paraId="168784CD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顾俊杰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朱晓云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上外附小</w:t>
            </w:r>
          </w:p>
          <w:p w14:paraId="135A18D7">
            <w:pPr>
              <w:pStyle w:val="6"/>
              <w:spacing w:before="13" w:line="220" w:lineRule="auto"/>
              <w:ind w:left="75" w:left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赵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婷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新寺学校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 w14:paraId="64C24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B68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BB22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2D2906">
            <w:pPr>
              <w:bidi w:val="0"/>
              <w:adjustRightInd/>
              <w:rPr>
                <w:kern w:val="2"/>
                <w:szCs w:val="36"/>
                <w:lang w:val="en-US" w:eastAsia="zh-CN" w:bidi="ar-SA"/>
              </w:rPr>
            </w:pPr>
          </w:p>
        </w:tc>
      </w:tr>
      <w:tr w14:paraId="74A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FFD4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 w14:paraId="3E0B4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6DABC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DA43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张海萍周芬名教师工作室</w:t>
            </w:r>
          </w:p>
        </w:tc>
      </w:tr>
      <w:tr w14:paraId="0F23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3E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482E2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7105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5E3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6D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D694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12AA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77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E8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572C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5004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2B9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CE5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6BDC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3F2B68C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利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解放路小学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陈双霞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</w:p>
          <w:p w14:paraId="276AEAE8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明德小学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莹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肇文学校</w:t>
            </w:r>
          </w:p>
          <w:p w14:paraId="4E793CDB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汪亦佳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</w:p>
          <w:p w14:paraId="5AF73ED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褚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桑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沈鑫玥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育贤小学</w:t>
            </w:r>
          </w:p>
          <w:p w14:paraId="73D3E35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翁岚佳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三官堂学校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徐晓青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奉城二小</w:t>
            </w:r>
          </w:p>
          <w:p w14:paraId="2500FB15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瞿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玲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四团小学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徐雯瑶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江海一小</w:t>
            </w:r>
          </w:p>
          <w:p w14:paraId="59591B69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芸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弘文学校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蓉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钱桥学校</w:t>
            </w:r>
          </w:p>
          <w:p w14:paraId="3DDE63F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季旻琪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古华小学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余佳懿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育秀小学</w:t>
            </w:r>
          </w:p>
          <w:p w14:paraId="211E2E4F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奉中附小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凌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霄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西渡小学</w:t>
            </w:r>
          </w:p>
          <w:p w14:paraId="23A803CF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齐贤学校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顾玲娜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星火学校</w:t>
            </w:r>
          </w:p>
        </w:tc>
      </w:tr>
      <w:tr w14:paraId="1A59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CFD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AA80D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0A86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465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302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 w14:paraId="6F75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1182A3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30BB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张海君张益明名教师工作室</w:t>
            </w:r>
          </w:p>
        </w:tc>
      </w:tr>
      <w:tr w14:paraId="224B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EE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A968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1FE6B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2025年5月6日下午1：00</w:t>
            </w:r>
          </w:p>
        </w:tc>
      </w:tr>
      <w:tr w14:paraId="6724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EB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56FE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4719E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华二临港奉贤分校</w:t>
            </w:r>
          </w:p>
        </w:tc>
      </w:tr>
      <w:tr w14:paraId="7CF8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7475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BC515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098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探究与实践数学系列活动</w:t>
            </w:r>
          </w:p>
        </w:tc>
      </w:tr>
      <w:tr w14:paraId="3B73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5C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3B52C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254FCA07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朱元元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11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刘潇琳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6C3674B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青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曙光中学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12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刘慧萍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</w:p>
          <w:p w14:paraId="2CB2C882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周沁语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13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张扬帆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288C920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王红勤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14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郁佳琦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7B8A8ECE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王雅琴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15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杨晓波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奉城高中</w:t>
            </w:r>
          </w:p>
          <w:p w14:paraId="50082FA4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张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超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景秀高中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16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岑丽媛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世外学校</w:t>
            </w:r>
          </w:p>
          <w:p w14:paraId="0C510536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黄歆晨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17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苏义斌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华二奉贤</w:t>
            </w:r>
          </w:p>
          <w:p w14:paraId="28B0DAF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李海凤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师大四附中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18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沈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瑜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  <w:p w14:paraId="5D4BE1D3">
            <w:pPr>
              <w:pStyle w:val="6"/>
              <w:spacing w:before="13" w:line="220" w:lineRule="auto"/>
              <w:ind w:left="75"/>
              <w:rPr>
                <w:spacing w:val="-3"/>
                <w:lang w:eastAsia="zh-CN"/>
              </w:rPr>
            </w:pPr>
            <w:r>
              <w:rPr>
                <w:spacing w:val="-3"/>
                <w:lang w:eastAsia="zh-CN"/>
              </w:rPr>
              <w:t>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平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rFonts w:hint="eastAsia"/>
                <w:spacing w:val="-3"/>
                <w:lang w:eastAsia="zh-CN"/>
              </w:rPr>
              <w:t>凡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19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李泽凯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</w:p>
          <w:p w14:paraId="5A68946F">
            <w:pPr>
              <w:pStyle w:val="6"/>
              <w:spacing w:before="13" w:line="220" w:lineRule="auto"/>
              <w:ind w:left="75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3"/>
                <w:lang w:eastAsia="zh-CN"/>
              </w:rPr>
              <w:t>10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王妍雯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奉贤中学</w:t>
            </w:r>
            <w:r>
              <w:rPr>
                <w:spacing w:val="-3"/>
                <w:lang w:eastAsia="zh-CN"/>
              </w:rPr>
              <w:tab/>
            </w:r>
            <w:r>
              <w:rPr>
                <w:spacing w:val="-3"/>
                <w:lang w:eastAsia="zh-CN"/>
              </w:rPr>
              <w:t>20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王祺韫</w:t>
            </w:r>
            <w:r>
              <w:rPr>
                <w:spacing w:val="-3"/>
                <w:lang w:eastAsia="zh-CN"/>
              </w:rPr>
              <w:tab/>
            </w:r>
            <w:r>
              <w:rPr>
                <w:rFonts w:hint="eastAsia"/>
                <w:spacing w:val="-3"/>
                <w:lang w:eastAsia="zh-CN"/>
              </w:rPr>
              <w:t>东华致远</w:t>
            </w:r>
          </w:p>
        </w:tc>
      </w:tr>
      <w:tr w14:paraId="2325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16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ED01D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21ED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2561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B46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3AE70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545D7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3B4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蔡悦丁欢锋名教师工作室</w:t>
            </w:r>
          </w:p>
        </w:tc>
      </w:tr>
      <w:tr w14:paraId="1351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245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B908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490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FF3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0A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8A1F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4D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461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FB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4170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40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C4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0A1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5D0D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D333775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E530AB5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63E0555E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23A0D4C8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8DBA45D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7A8F4B4E">
            <w:pPr>
              <w:pStyle w:val="6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2396ECC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3956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3D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4802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ED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111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CD8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 w14:paraId="5051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14538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 w14:paraId="46A64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张忠华张炜名教师工作室</w:t>
            </w:r>
          </w:p>
        </w:tc>
      </w:tr>
      <w:tr w14:paraId="08A5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9A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FC689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 w14:paraId="6D5CD9E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月8日（星期四）</w:t>
            </w:r>
          </w:p>
        </w:tc>
      </w:tr>
      <w:tr w14:paraId="1646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8D40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C823B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 w14:paraId="706C21A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实验中学二楼录播室（秀南路99号）</w:t>
            </w:r>
          </w:p>
        </w:tc>
      </w:tr>
      <w:tr w14:paraId="68F7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847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061B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 w14:paraId="788AE01C">
            <w:pPr>
              <w:snapToGrid/>
              <w:spacing w:before="0" w:after="0" w:line="336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一、讲评课展示与作业分析</w:t>
            </w:r>
          </w:p>
          <w:p w14:paraId="1B90BC89">
            <w:pPr>
              <w:snapToGrid/>
              <w:spacing w:before="0" w:after="0" w:line="336" w:lineRule="auto"/>
              <w:ind w:left="0" w:right="0" w:firstLine="420" w:firstLineChars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 xml:space="preserve">1.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通过讲评课实践，展示作业设计的实际效果。  </w:t>
            </w:r>
          </w:p>
          <w:p w14:paraId="1021AE6F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>授课教师：洪庙中学 林欢</w:t>
            </w:r>
          </w:p>
          <w:p w14:paraId="55C8F70D">
            <w:pPr>
              <w:snapToGrid/>
              <w:spacing w:before="0" w:after="0" w:line="336" w:lineRule="auto"/>
              <w:ind w:left="0" w:right="0" w:firstLine="420" w:firstLineChars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 xml:space="preserve">2.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工作室成员对展示的作业进行点评，提出改进建议。</w:t>
            </w:r>
          </w:p>
          <w:p w14:paraId="0856739B">
            <w:pPr>
              <w:snapToGrid/>
              <w:spacing w:before="0" w:after="0" w:line="336" w:lineRule="auto"/>
              <w:ind w:left="0" w:right="0" w:firstLine="420" w:firstLineChars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 xml:space="preserve">3.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专家对讲评课与作业设计进行点评，分享优化建议。</w:t>
            </w:r>
          </w:p>
          <w:p w14:paraId="44AAC764">
            <w:pPr>
              <w:snapToGrid/>
              <w:spacing w:before="0" w:after="0" w:line="336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二、互动交流与经验分享</w:t>
            </w:r>
          </w:p>
          <w:p w14:paraId="004E51E1">
            <w:pPr>
              <w:tabs>
                <w:tab w:val="left" w:pos="732"/>
              </w:tabs>
              <w:snapToGrid/>
              <w:spacing w:before="0" w:after="0" w:line="336" w:lineRule="auto"/>
              <w:ind w:left="42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1.基于初中数学高质量作业设计的方法与策略。</w:t>
            </w:r>
          </w:p>
          <w:p w14:paraId="772CFD14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>上海外国语大学附属奉贤实验中学 施婷、徐佳怡</w:t>
            </w:r>
          </w:p>
          <w:p w14:paraId="4FF82D12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 xml:space="preserve">上海市奉贤区崇实中学 陆艳青 </w:t>
            </w:r>
          </w:p>
          <w:p w14:paraId="6AF2A687">
            <w:pPr>
              <w:tabs>
                <w:tab w:val="left" w:pos="732"/>
              </w:tabs>
              <w:snapToGrid/>
              <w:spacing w:before="0" w:after="0" w:line="336" w:lineRule="auto"/>
              <w:ind w:left="42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2.基于初中数学高质量作业设计案例分析。</w:t>
            </w:r>
          </w:p>
          <w:p w14:paraId="56075CF2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>上海市奉贤区崇实中学 唐亦婕</w:t>
            </w:r>
          </w:p>
          <w:p w14:paraId="6956C351">
            <w:pPr>
              <w:tabs>
                <w:tab w:val="left" w:pos="732"/>
              </w:tabs>
              <w:snapToGrid/>
              <w:spacing w:before="0" w:after="0" w:line="336" w:lineRule="auto"/>
              <w:ind w:left="42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3.高质量作业设计后期工作方向与展望。</w:t>
            </w:r>
          </w:p>
          <w:p w14:paraId="78896413">
            <w:pPr>
              <w:snapToGrid/>
              <w:spacing w:before="0" w:after="0" w:line="336" w:lineRule="auto"/>
              <w:ind w:left="42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 上海市奉贤区洪庙中学 林欢</w:t>
            </w:r>
          </w:p>
          <w:p w14:paraId="2C25AE8A">
            <w:pPr>
              <w:pBdr>
                <w:bottom w:val="none" w:color="auto" w:sz="0" w:space="0"/>
              </w:pBdr>
              <w:tabs>
                <w:tab w:val="left" w:pos="732"/>
              </w:tabs>
              <w:snapToGrid/>
              <w:spacing w:before="0" w:after="0" w:line="336" w:lineRule="auto"/>
              <w:ind w:left="42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4.活动总结。</w:t>
            </w:r>
          </w:p>
        </w:tc>
      </w:tr>
      <w:tr w14:paraId="515B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64C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75E1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 w14:paraId="62E00309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1B21FA3A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04A098B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4068B667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614EE744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16C5CD9E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10918AE3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25287278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7120D2F2">
            <w:pPr>
              <w:pStyle w:val="6"/>
              <w:spacing w:before="13" w:line="220" w:lineRule="auto"/>
              <w:ind w:left="75" w:leftChars="0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7BB2E408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433C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DB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3223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 w14:paraId="7F84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 w14:paraId="11DD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BB03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DC148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553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周丽敏屠静贇名教师工作室</w:t>
            </w:r>
          </w:p>
        </w:tc>
      </w:tr>
      <w:tr w14:paraId="5310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3E7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1303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68DC0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2025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5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月8日（星期四）</w:t>
            </w:r>
          </w:p>
        </w:tc>
      </w:tr>
      <w:tr w14:paraId="6D29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4DE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BDF4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53D1EC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实验中学二楼录播室（秀南路99号）</w:t>
            </w:r>
          </w:p>
        </w:tc>
      </w:tr>
      <w:tr w14:paraId="6CA6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F7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A401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EE8BB1">
            <w:pPr>
              <w:snapToGrid/>
              <w:spacing w:before="0" w:after="0" w:line="336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一、讲评课展示与作业分析</w:t>
            </w:r>
          </w:p>
          <w:p w14:paraId="7EA23EAB">
            <w:pPr>
              <w:snapToGrid/>
              <w:spacing w:before="0" w:after="0" w:line="336" w:lineRule="auto"/>
              <w:ind w:left="0" w:right="0" w:firstLine="420" w:firstLineChars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 xml:space="preserve">1.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通过讲评课实践，展示作业设计的实际效果。  </w:t>
            </w:r>
          </w:p>
          <w:p w14:paraId="180A1749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>授课教师：洪庙中学 林欢</w:t>
            </w:r>
          </w:p>
          <w:p w14:paraId="27B8ECA3">
            <w:pPr>
              <w:snapToGrid/>
              <w:spacing w:before="0" w:after="0" w:line="336" w:lineRule="auto"/>
              <w:ind w:left="0" w:right="0" w:firstLine="420" w:firstLineChars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 xml:space="preserve">2.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工作室成员对展示的作业进行点评，提出改进建议。</w:t>
            </w:r>
          </w:p>
          <w:p w14:paraId="71256D07">
            <w:pPr>
              <w:snapToGrid/>
              <w:spacing w:before="0" w:after="0" w:line="336" w:lineRule="auto"/>
              <w:ind w:left="0" w:right="0" w:firstLine="420" w:firstLineChars="0"/>
              <w:jc w:val="both"/>
            </w:pP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 xml:space="preserve">3.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专家对讲评课与作业设计进行点评，分享优化建议。</w:t>
            </w:r>
          </w:p>
          <w:p w14:paraId="40C62059">
            <w:pPr>
              <w:snapToGrid/>
              <w:spacing w:before="0" w:after="0" w:line="336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二、互动交流与经验分享</w:t>
            </w:r>
          </w:p>
          <w:p w14:paraId="5725627C">
            <w:pPr>
              <w:tabs>
                <w:tab w:val="left" w:pos="732"/>
              </w:tabs>
              <w:snapToGrid/>
              <w:spacing w:before="0" w:after="0" w:line="336" w:lineRule="auto"/>
              <w:ind w:left="42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1.基于初中数学高质量作业设计的方法与策略。</w:t>
            </w:r>
          </w:p>
          <w:p w14:paraId="5045D76F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>上海外国语大学附属奉贤实验中学 施婷、徐佳怡</w:t>
            </w:r>
          </w:p>
          <w:p w14:paraId="5998B82B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 xml:space="preserve">上海市奉贤区崇实中学 陆艳青 </w:t>
            </w:r>
          </w:p>
          <w:p w14:paraId="095AB79B">
            <w:pPr>
              <w:tabs>
                <w:tab w:val="left" w:pos="732"/>
              </w:tabs>
              <w:snapToGrid/>
              <w:spacing w:before="0" w:after="0" w:line="336" w:lineRule="auto"/>
              <w:ind w:left="42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2.基于初中数学高质量作业设计案例分析。</w:t>
            </w:r>
          </w:p>
          <w:p w14:paraId="77D959ED">
            <w:pPr>
              <w:snapToGrid/>
              <w:spacing w:before="0" w:after="0" w:line="336" w:lineRule="auto"/>
              <w:ind w:left="0" w:right="0" w:firstLine="720" w:firstLineChars="300"/>
              <w:jc w:val="both"/>
            </w:pPr>
            <w:r>
              <w:rPr>
                <w:rFonts w:ascii="方正楷体_GB2312" w:hAnsi="方正楷体_GB2312" w:cs="方正楷体_GB2312"/>
                <w:i w:val="0"/>
                <w:strike w:val="0"/>
                <w:color w:val="000000"/>
                <w:sz w:val="24"/>
                <w:u w:val="none"/>
              </w:rPr>
              <w:t>上海市奉贤区崇实中学 唐亦婕</w:t>
            </w:r>
          </w:p>
          <w:p w14:paraId="5A8E46F5">
            <w:pPr>
              <w:tabs>
                <w:tab w:val="left" w:pos="732"/>
              </w:tabs>
              <w:snapToGrid/>
              <w:spacing w:before="0" w:after="0" w:line="336" w:lineRule="auto"/>
              <w:ind w:left="42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3.高质量作业设计后期工作方向与展望。</w:t>
            </w:r>
          </w:p>
          <w:p w14:paraId="0FEEF8CA">
            <w:pPr>
              <w:snapToGrid/>
              <w:spacing w:before="0" w:after="0" w:line="336" w:lineRule="auto"/>
              <w:ind w:left="420" w:leftChars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 上海市奉贤区洪庙中学 林欢</w:t>
            </w:r>
          </w:p>
          <w:p w14:paraId="29247E28">
            <w:pPr>
              <w:pBdr>
                <w:bottom w:val="none" w:color="auto" w:sz="0" w:space="0"/>
              </w:pBdr>
              <w:tabs>
                <w:tab w:val="left" w:pos="732"/>
              </w:tabs>
              <w:snapToGrid/>
              <w:spacing w:before="0" w:after="0" w:line="336" w:lineRule="auto"/>
              <w:ind w:left="42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4.活动总结。</w:t>
            </w:r>
          </w:p>
        </w:tc>
      </w:tr>
      <w:tr w14:paraId="7174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46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1183B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0FFF3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朱晓芬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纪文琴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7295DCC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吴予婕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华亭学校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谢能能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邬桥学校</w:t>
            </w:r>
          </w:p>
          <w:p w14:paraId="6957A03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顾珅倩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654D7746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毛佳懿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曹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苑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13B8C30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双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陈晓凤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</w:p>
          <w:p w14:paraId="7DAFAEC0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胡佳王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卫佳杰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四团中学</w:t>
            </w:r>
          </w:p>
          <w:p w14:paraId="68241D3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徐起程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仰晓怿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05DCE1D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洪庙中学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孟泽安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实验中学</w:t>
            </w:r>
          </w:p>
          <w:p w14:paraId="4052AFA8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徐慧婷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唐亦婕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  <w:p w14:paraId="3F362EC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袁怡沁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张禕兆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</w:p>
        </w:tc>
      </w:tr>
      <w:tr w14:paraId="58F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59E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29CC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11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B33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6E2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  <w:p w14:paraId="0770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B530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B7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张其荣名教师工作室</w:t>
            </w:r>
          </w:p>
        </w:tc>
      </w:tr>
      <w:tr w14:paraId="0E05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B06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9532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253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24E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52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6FB126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53F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26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6F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13AC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DE2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F3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B1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501B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BA5DD1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7122DF64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潘之怡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实验小学</w:t>
            </w:r>
          </w:p>
          <w:p w14:paraId="721EF095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27169813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37F8F14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0F4BD7B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24C6452B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66DFE92D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0A4294BC">
            <w:pPr>
              <w:pStyle w:val="6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12578D5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34E5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33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E026F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2F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49F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8BD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  <w:p w14:paraId="582B4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7D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B378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71A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张卫朱磊名教师工作室</w:t>
            </w:r>
          </w:p>
        </w:tc>
      </w:tr>
      <w:tr w14:paraId="6BA9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5AA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0A21B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8F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B7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FF9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8FF02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B26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8D3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F5D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ECBCF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A944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A2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E76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4CEC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D8BD51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16B6DDEF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45A57C9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5767D372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235057D5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E70AE58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严岑敏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2856A5E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12CC9903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3A997A5D">
            <w:pPr>
              <w:pStyle w:val="6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21A6AF7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1167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56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49D09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3C9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193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DF6B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13</w:t>
            </w:r>
          </w:p>
          <w:p w14:paraId="0467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F3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610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E6B2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04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谢永强顾欢名教师工作室</w:t>
            </w:r>
          </w:p>
        </w:tc>
      </w:tr>
      <w:tr w14:paraId="5D04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6B6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FE7A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E5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42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D7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0256D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2D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F1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116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C3978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FE2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B0E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12A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2171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2F0475E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李易安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金宇阳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6A302563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刘雯婷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吕慧莹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F30B671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胡梦梦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21F7819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B2E5B99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周芷絮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1E01E0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钱诗颖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徐文捷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88F6DE3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朱葛贝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王丁哲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5108DA1E">
            <w:pPr>
              <w:pStyle w:val="6"/>
              <w:spacing w:before="13" w:line="19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彭悦乐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80F89D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</w:t>
            </w:r>
            <w:r>
              <w:rPr>
                <w:rFonts w:hint="eastAsia"/>
                <w:sz w:val="24"/>
                <w:szCs w:val="24"/>
                <w:lang w:eastAsia="zh-CN"/>
              </w:rPr>
              <w:t>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228F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46D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6FAE6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4A1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35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93B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5B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C7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14</w:t>
            </w:r>
          </w:p>
          <w:p w14:paraId="0DDA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B66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62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DED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93C7C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AF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肖芸周兰名教师工作室</w:t>
            </w:r>
          </w:p>
        </w:tc>
      </w:tr>
      <w:tr w14:paraId="1AB7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94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DFD0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84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1F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CD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B33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8E4A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8F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ED1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DC204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691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7A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B2E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144B1A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5245E3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杨旭栋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  <w:p w14:paraId="26592213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陈茗珺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E14F5BE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沈雨薇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高昕彦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031BB29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王颖婷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518E9C3">
            <w:pPr>
              <w:pStyle w:val="6"/>
              <w:spacing w:before="15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陈艺匀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  <w:p w14:paraId="314FAA3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马思越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7567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84B9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8E85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20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35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340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DE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E0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9C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599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15</w:t>
            </w:r>
          </w:p>
          <w:p w14:paraId="2794F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7ADD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AA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C5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44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9A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FF8560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5EA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张俞丁利萍名教师工作室</w:t>
            </w:r>
          </w:p>
        </w:tc>
      </w:tr>
      <w:tr w14:paraId="54BA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E7B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EE2C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0E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379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D5B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F4AC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17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D71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6D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F8B05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91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F1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CC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CF55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786BF96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吴颖琳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D817433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058065C7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58ADC351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王臻晴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43A66C9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朱倩芸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沈谦语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644FC54D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</w:p>
          <w:p w14:paraId="28C1BDEC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陈欣羽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焦世昕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7D70A31B">
            <w:pPr>
              <w:pStyle w:val="6"/>
              <w:spacing w:before="15" w:line="225" w:lineRule="auto"/>
              <w:ind w:left="58" w:right="217" w:firstLine="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吴艾晨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</w:p>
          <w:p w14:paraId="093A7653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</w:tc>
      </w:tr>
      <w:tr w14:paraId="4EE7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AFA3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B093C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A5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A82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32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AC9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B5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54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BB6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16</w:t>
            </w:r>
          </w:p>
          <w:p w14:paraId="0092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BD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DB5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B77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E2C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789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040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5FC62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2A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吴群美曹晶晶名教师工作室</w:t>
            </w:r>
          </w:p>
        </w:tc>
      </w:tr>
      <w:tr w14:paraId="3068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240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009E5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E2D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8D3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E78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7B574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D21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79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D62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7589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602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A1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1183" w:type="dxa"/>
            <w:vMerge w:val="continue"/>
          </w:tcPr>
          <w:p w14:paraId="08EE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99B4D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B2F6D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胡青青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</w:p>
          <w:p w14:paraId="4E721CB3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费嘉蔚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1DCC560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胡纯恺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李思菀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76AD31D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余怡铭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0D98FD2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严慧婷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屠嘉玮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72CAC12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王潘禹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EB6A63F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陈巧双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2176218C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高佩琦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陆芫莙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</w:p>
          <w:p w14:paraId="32E3A2E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高秦雯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28D2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83" w:type="dxa"/>
            <w:vMerge w:val="continue"/>
          </w:tcPr>
          <w:p w14:paraId="04AF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B0783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299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121C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FFA7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53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933E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C2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ED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EA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17</w:t>
            </w:r>
          </w:p>
          <w:p w14:paraId="44A1F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BAC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5C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731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85A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10C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F27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EC1E52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FE3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徐虹王佳燕名教师工作室</w:t>
            </w:r>
          </w:p>
        </w:tc>
      </w:tr>
      <w:tr w14:paraId="7A9C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3" w:type="dxa"/>
            <w:vMerge w:val="continue"/>
          </w:tcPr>
          <w:p w14:paraId="565A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E562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C3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2025年5月7日（星期三）上午8：30 下午1：30</w:t>
            </w:r>
          </w:p>
        </w:tc>
      </w:tr>
      <w:tr w14:paraId="0E891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A31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723C73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EE5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明德外国语小学</w:t>
            </w:r>
          </w:p>
        </w:tc>
      </w:tr>
      <w:tr w14:paraId="6C60B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6E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0484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73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  <w:t>上午：</w:t>
            </w:r>
          </w:p>
          <w:p w14:paraId="46FA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  <w:t>活动主题：数智赋能跨学科 共筑素养新课堂</w:t>
            </w:r>
          </w:p>
          <w:p w14:paraId="44C4418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  <w:t>活动内容：</w:t>
            </w:r>
          </w:p>
          <w:p w14:paraId="0258A157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  <w:t>单元阐释：4BM4U1 A music class 明德外小 计妤婕 路婷</w:t>
            </w:r>
          </w:p>
          <w:p w14:paraId="0A7EB5BF">
            <w:pPr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4"/>
                <w:vertAlign w:val="baseline"/>
                <w:lang w:val="en-US" w:eastAsia="zh-CN" w:bidi="ar-SA"/>
              </w:rPr>
              <w:t>5BM4U1  Museums  青村小学 吴繁星 陆嘉麒</w:t>
            </w:r>
          </w:p>
          <w:p w14:paraId="3006BB2C">
            <w:pPr>
              <w:numPr>
                <w:ilvl w:val="0"/>
                <w:numId w:val="1"/>
              </w:numPr>
              <w:snapToGrid/>
              <w:spacing w:line="240" w:lineRule="auto"/>
            </w:pPr>
            <w:r>
              <w:t>课堂展示：</w:t>
            </w:r>
          </w:p>
          <w:p w14:paraId="3657F24F">
            <w:pPr>
              <w:snapToGrid/>
              <w:spacing w:line="240" w:lineRule="auto"/>
              <w:ind w:left="0"/>
            </w:pPr>
            <w:r>
              <w:t xml:space="preserve">   4BM4U1（P3）Knowing about the musical instruments</w:t>
            </w:r>
          </w:p>
          <w:p w14:paraId="50E44D8D">
            <w:pPr>
              <w:snapToGrid/>
              <w:spacing w:line="240" w:lineRule="auto"/>
              <w:ind w:left="0"/>
            </w:pPr>
            <w:r>
              <w:t xml:space="preserve">   明德外小 张思雨</w:t>
            </w:r>
          </w:p>
          <w:p w14:paraId="2AFD2DF2">
            <w:pPr>
              <w:snapToGrid/>
              <w:spacing w:line="240" w:lineRule="auto"/>
              <w:ind w:left="0"/>
            </w:pPr>
            <w:r>
              <w:t xml:space="preserve">   5BM4U1（P3）The Louvre Museum 明德外小 黄杨</w:t>
            </w:r>
          </w:p>
          <w:p w14:paraId="570FBAF0">
            <w:pPr>
              <w:numPr>
                <w:ilvl w:val="0"/>
                <w:numId w:val="1"/>
              </w:numPr>
              <w:snapToGrid/>
              <w:spacing w:line="240" w:lineRule="auto"/>
            </w:pPr>
            <w:r>
              <w:t>主题交流 《数智技术 赋能英语教学》明德外小 沈云卿</w:t>
            </w:r>
          </w:p>
          <w:p w14:paraId="16040F9F">
            <w:pPr>
              <w:numPr>
                <w:ilvl w:val="0"/>
                <w:numId w:val="1"/>
              </w:numPr>
              <w:snapToGrid/>
              <w:spacing w:line="240" w:lineRule="auto"/>
            </w:pPr>
            <w:r>
              <w:t>互动交流</w:t>
            </w:r>
          </w:p>
          <w:p w14:paraId="03FC2F40">
            <w:pPr>
              <w:snapToGrid/>
              <w:spacing w:line="240" w:lineRule="auto"/>
              <w:ind w:left="0"/>
            </w:pPr>
            <w:r>
              <w:t>下午：</w:t>
            </w:r>
          </w:p>
          <w:p w14:paraId="586275DB">
            <w:pPr>
              <w:snapToGrid/>
              <w:spacing w:line="240" w:lineRule="auto"/>
              <w:ind w:left="0"/>
            </w:pPr>
            <w:r>
              <w:t>专家讲座《人工智能+教育的探索》</w:t>
            </w:r>
          </w:p>
          <w:p w14:paraId="216413FC"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主讲人：上海市特级教师、正高级教师 上海市中学艺术教研员  徐韧刚</w:t>
            </w:r>
          </w:p>
        </w:tc>
      </w:tr>
      <w:tr w14:paraId="05CD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7ED3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21D5EA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9F52BD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17DF29D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120D4C7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4DB8888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E5C78B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姚依婷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6B71FE3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3EA59D8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426CEAE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02436BD7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1C4BFD4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0DED5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29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356B8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FF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335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45C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0E2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D21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76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D86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9D0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18</w:t>
            </w:r>
          </w:p>
          <w:p w14:paraId="74FE7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4C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6E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37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915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90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97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D812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DEC6F3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610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浦秋萍诸艳玲名教师工作室</w:t>
            </w:r>
          </w:p>
        </w:tc>
      </w:tr>
      <w:tr w14:paraId="33A60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90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78566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7DB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2025年5月7日（星期三）上午8：30 下午1：30</w:t>
            </w:r>
          </w:p>
        </w:tc>
      </w:tr>
      <w:tr w14:paraId="37025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37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1A21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F6D20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上午：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奉贤区教育学院附属实验小学（环城东路校区）</w:t>
            </w:r>
          </w:p>
          <w:p w14:paraId="4C9E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下午：明德外小</w:t>
            </w:r>
          </w:p>
        </w:tc>
      </w:tr>
      <w:tr w14:paraId="394E0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5D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A6E17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307443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上午：</w:t>
            </w:r>
          </w:p>
          <w:p w14:paraId="0C50C8CB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活动主题： 多元探究主题意义 数智赋能项目实践</w:t>
            </w:r>
          </w:p>
          <w:p w14:paraId="1D5554FE">
            <w:pPr>
              <w:snapToGrid/>
              <w:spacing w:before="0" w:after="0" w:line="240" w:lineRule="auto"/>
              <w:ind w:left="0" w:right="0" w:firstLine="3570" w:firstLineChars="17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——奉贤区小学英二年级课堂教学展示活动</w:t>
            </w:r>
          </w:p>
          <w:p w14:paraId="6778CD1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活动安排：</w:t>
            </w:r>
          </w:p>
          <w:p w14:paraId="72F67021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单元阐释：《聚焦主题意义 依托项目学习 探索数智课堂》</w:t>
            </w:r>
          </w:p>
          <w:p w14:paraId="6DF31048">
            <w:pPr>
              <w:snapToGrid/>
              <w:spacing w:before="0" w:after="0" w:line="240" w:lineRule="auto"/>
              <w:ind w:left="0" w:right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奉教院附小</w:t>
            </w:r>
            <w:r>
              <w:rPr>
                <w:rFonts w:ascii="微软雅黑" w:hAnsi="微软雅黑" w:eastAsia="微软雅黑" w:cs="微软雅黑"/>
                <w:i w:val="0"/>
                <w:strike w:val="0"/>
                <w:color w:val="000000"/>
                <w:sz w:val="21"/>
                <w:u w:val="none"/>
              </w:rPr>
              <w:t>·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奉浦联合小学   唐诗奕   董婷婷    刘慧雯</w:t>
            </w:r>
          </w:p>
          <w:p w14:paraId="69AB3BD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2.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课堂展示：</w:t>
            </w:r>
          </w:p>
          <w:p w14:paraId="2D562992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2BM4U2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Mother’s Day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 xml:space="preserve">(P1) 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Planning for Mother’s Day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        </w:t>
            </w:r>
          </w:p>
          <w:p w14:paraId="0F78BD01">
            <w:pPr>
              <w:snapToGrid/>
              <w:spacing w:before="0" w:after="0" w:line="240" w:lineRule="auto"/>
              <w:ind w:left="0" w:right="0" w:firstLine="630" w:firstLineChars="3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执教教师：奉贤区奉浦小学  杨陈楠</w:t>
            </w:r>
          </w:p>
          <w:p w14:paraId="2A35E7E4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2BM4U2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Mother’s Day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(P2) Showing love on Mother’s Day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  </w:t>
            </w:r>
          </w:p>
          <w:p w14:paraId="616F5D3E">
            <w:pPr>
              <w:snapToGrid/>
              <w:spacing w:before="0" w:after="0" w:line="240" w:lineRule="auto"/>
              <w:ind w:left="0" w:right="0" w:firstLine="630" w:firstLineChars="3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执教教师：奉贤区教育学院附属实验小学  邵依依</w:t>
            </w:r>
          </w:p>
          <w:p w14:paraId="47DF6A39">
            <w:pPr>
              <w:tabs>
                <w:tab w:val="left" w:pos="312"/>
              </w:tabs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3.主题交流</w:t>
            </w:r>
          </w:p>
          <w:p w14:paraId="4A913CC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1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）解“爱”之密码 筑“能”之阶梯——基于主题意义的单元长作业设计                    奉贤区育贤小学 王沈婕</w:t>
            </w:r>
          </w:p>
          <w:p w14:paraId="4E273F4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（</w:t>
            </w:r>
            <w:r>
              <w:rPr>
                <w:rFonts w:ascii="Times New Roman" w:hAnsi="Times New Roman" w:cs="Times New Roman"/>
                <w:i w:val="0"/>
                <w:strike w:val="0"/>
                <w:color w:val="000000"/>
                <w:sz w:val="21"/>
                <w:u w:val="none"/>
              </w:rPr>
              <w:t>2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）全程指导引领学生发展 多元评价助推素养落地——小学英语长作业实施与评价            奉贤区思言小学 顾煜庭</w:t>
            </w:r>
          </w:p>
          <w:p w14:paraId="14E12215">
            <w:pPr>
              <w:tabs>
                <w:tab w:val="left" w:pos="312"/>
              </w:tabs>
              <w:snapToGrid/>
              <w:spacing w:before="0" w:after="0" w:line="240" w:lineRule="auto"/>
              <w:ind w:left="0" w:leftChars="0" w:right="0" w:firstLine="0" w:firstLine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 xml:space="preserve">4.活动总结 </w:t>
            </w:r>
          </w:p>
          <w:p w14:paraId="251E51CA">
            <w:pPr>
              <w:snapToGrid/>
              <w:spacing w:line="240" w:lineRule="auto"/>
              <w:ind w:left="0"/>
            </w:pPr>
            <w:r>
              <w:t>下午：</w:t>
            </w:r>
          </w:p>
          <w:p w14:paraId="6C668232">
            <w:pPr>
              <w:snapToGrid/>
              <w:spacing w:line="240" w:lineRule="auto"/>
              <w:ind w:left="0"/>
            </w:pPr>
            <w:r>
              <w:t>专家讲座《人工智能+教育的探索》</w:t>
            </w:r>
          </w:p>
          <w:p w14:paraId="3D7E2A44"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主讲人：上海市特级教师、正高级教师 上海市中学艺术教研员  徐韧刚</w:t>
            </w:r>
          </w:p>
        </w:tc>
      </w:tr>
      <w:tr w14:paraId="1C3C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1183" w:type="dxa"/>
            <w:vMerge w:val="continue"/>
          </w:tcPr>
          <w:p w14:paraId="701C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4B8E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890A372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5BAEC4C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张灵烨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1E1E7A8B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62D12555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4A1ED29F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1776C307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4CB5A91B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2239A958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4EA6E9C9">
            <w:pPr>
              <w:pStyle w:val="6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27F612D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2DDF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83" w:type="dxa"/>
            <w:vMerge w:val="continue"/>
          </w:tcPr>
          <w:p w14:paraId="2411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9060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26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65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EBC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D6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3A7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19</w:t>
            </w:r>
          </w:p>
          <w:p w14:paraId="1BBF5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4C0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C69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369254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4D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周世平熊安丽名教师工作室</w:t>
            </w:r>
          </w:p>
        </w:tc>
      </w:tr>
      <w:tr w14:paraId="360D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0A2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1D89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06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87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B2A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3672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887E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1E6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EADC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EDA7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99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8ECD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C27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2A37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FDD9B4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黄春芬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孙晓洁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华二奉贤</w:t>
            </w:r>
          </w:p>
          <w:p w14:paraId="322709F9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周萧鹏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潘志强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10C4CE4E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7618A3A4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姚怿炜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张苗苗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美达菲高中</w:t>
            </w:r>
          </w:p>
          <w:p w14:paraId="35FB41AC">
            <w:pPr>
              <w:pStyle w:val="6"/>
              <w:spacing w:before="15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邬彦祺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杨殊迪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奉城高中</w:t>
            </w:r>
          </w:p>
          <w:p w14:paraId="2238325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郁晓敏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赵娣霞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景秀高中</w:t>
            </w:r>
          </w:p>
        </w:tc>
      </w:tr>
      <w:tr w14:paraId="45B5C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88C4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C7D5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7C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428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E6CE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92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BBD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20</w:t>
            </w:r>
          </w:p>
          <w:p w14:paraId="502D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4E7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704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26291E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09F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王春燕陈正大名教师工作室</w:t>
            </w:r>
          </w:p>
        </w:tc>
      </w:tr>
      <w:tr w14:paraId="7C3F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16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546B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34B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E3D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276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DA9E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ACA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08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908E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4585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B78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E64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E3B4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EFCA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209B86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陈史嘉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54BD91F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顾雨薇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司一坤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肖塘中学</w:t>
            </w:r>
          </w:p>
          <w:p w14:paraId="4B32347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毛许敏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五四学校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王芯怡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657380D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俞快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</w:p>
          <w:p w14:paraId="35301F20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1FAA21A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张旭怡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328307E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张中帅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陈智伟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72BF9A7B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7EE7D5C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张丹红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18 谢丽晶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3700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F01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5CAC6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A804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0A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1FD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08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427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21</w:t>
            </w:r>
          </w:p>
          <w:p w14:paraId="0885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F0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440B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74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5B6A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D3E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徐雪峰张莉名教师工作室</w:t>
            </w:r>
          </w:p>
        </w:tc>
      </w:tr>
      <w:tr w14:paraId="0911D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B2D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AF3A1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6A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AC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D9CB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09B4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ECE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ED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B1E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2B55B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AB0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05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E36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46FA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934E03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2D5A1BCD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西海晶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孙琳悦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609D61E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姚海远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沈华明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6F5DEF56">
            <w:pPr>
              <w:pStyle w:val="6"/>
              <w:spacing w:before="15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任一迪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谢寅</w:t>
            </w:r>
            <w:r>
              <w:rPr>
                <w:rFonts w:hint="eastAsia"/>
                <w:lang w:val="en-US" w:eastAsia="zh-CN"/>
              </w:rPr>
              <w:t>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09AB3A2B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朱娇娇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美达菲高中</w:t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367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285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57E89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83AB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C6D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B9AC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0D1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F37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762B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22</w:t>
            </w:r>
          </w:p>
          <w:p w14:paraId="23AB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79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51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3E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B8B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85CD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91E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蒋静名教师工作室</w:t>
            </w:r>
          </w:p>
        </w:tc>
      </w:tr>
      <w:tr w14:paraId="3F04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74F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D8D4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4EA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22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2768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109A0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425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EEC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BE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20B5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F8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FE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428A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F73A1A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79FE72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柏冰一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彭爱辉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7A5681C0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陈丹华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沈浩杰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</w:p>
          <w:p w14:paraId="5293D74E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夏一凡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311D776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泰日学校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张沈尧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1E0CCF05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李琪琳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</w:p>
          <w:p w14:paraId="5C03AE64">
            <w:pPr>
              <w:pStyle w:val="6"/>
              <w:spacing w:before="14" w:line="220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卫恒晔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吴瑜欣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38F4920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朱歆旖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</w:tc>
      </w:tr>
      <w:tr w14:paraId="6B3B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BAC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3664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42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ED9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4D9EA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8D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5E6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2C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1C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F0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23</w:t>
            </w:r>
          </w:p>
          <w:p w14:paraId="5346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B2C3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DC9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4054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37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EA6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FDD949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2E8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陆海英魏秀丽名教师工作室</w:t>
            </w:r>
          </w:p>
        </w:tc>
      </w:tr>
      <w:tr w14:paraId="2ED2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6E73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1F48F5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09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3D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AD71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A4D6C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62C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75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50E5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AA12D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9D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5B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EA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6B37A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77F6B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陈泽茹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黄裕庭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583B490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庄晓娟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</w:p>
          <w:p w14:paraId="1AC82C3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顾可儿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2D4280F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任旭阳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2F66ED5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孟夙裕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B6CC241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邵佳凌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2E04E2E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姚依婷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姚乃隼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886E34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余雯宜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邬可忆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343633C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467076A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马顺心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</w:tc>
      </w:tr>
      <w:tr w14:paraId="2080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170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0CA3B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F8F8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3E1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F75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3A88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4BE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943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BE1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F5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24</w:t>
            </w:r>
          </w:p>
          <w:p w14:paraId="1883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40A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193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82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A8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57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A29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01B35E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78D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张世杨唐春凤名教师工作室</w:t>
            </w:r>
          </w:p>
        </w:tc>
      </w:tr>
      <w:tr w14:paraId="3AD0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F9D6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963C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EA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2025年5月8日上午8：30——11：30</w:t>
            </w:r>
          </w:p>
        </w:tc>
      </w:tr>
      <w:tr w14:paraId="1B07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CBF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DBA96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4C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深研楼（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201室</w:t>
            </w:r>
          </w:p>
        </w:tc>
      </w:tr>
      <w:tr w14:paraId="7734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63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3BCB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6C8B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上海市特级教师正高级教师姜兰波讲座《数字赋能思政“双新”实施：多场景激发兴趣，多维度激活思维》；</w:t>
            </w:r>
          </w:p>
          <w:p w14:paraId="24893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工作室高思政治必修3作业设推进；</w:t>
            </w:r>
          </w:p>
          <w:p w14:paraId="1802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下阶段工作室7工作布置。</w:t>
            </w:r>
          </w:p>
        </w:tc>
      </w:tr>
      <w:tr w14:paraId="564C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83" w:type="dxa"/>
            <w:vMerge w:val="continue"/>
          </w:tcPr>
          <w:p w14:paraId="78A6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DAA4D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8AB4444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5F35B977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698A87B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09C69C8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52F5072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A68E9A9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2D2C041C">
            <w:pPr>
              <w:pStyle w:val="6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502B7E0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5F79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83" w:type="dxa"/>
            <w:vMerge w:val="continue"/>
          </w:tcPr>
          <w:p w14:paraId="70AE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1213A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406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759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2CB7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25</w:t>
            </w:r>
          </w:p>
          <w:p w14:paraId="0A8F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D2A91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CA69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胡大维名教师工作室</w:t>
            </w:r>
          </w:p>
        </w:tc>
      </w:tr>
      <w:tr w14:paraId="7D1D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B6A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2C427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92D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2025年5月8日周四上午8：30——11：30</w:t>
            </w:r>
          </w:p>
        </w:tc>
      </w:tr>
      <w:tr w14:paraId="589F2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E13B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09131D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B95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深研楼（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3号楼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）2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01室</w:t>
            </w:r>
          </w:p>
        </w:tc>
      </w:tr>
      <w:tr w14:paraId="01DA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008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AD5F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641C2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上海市特级教师正高级教师姜兰波讲座《数字赋能思政“双新”实施：多场景激发兴趣，多维度激活思维》</w:t>
            </w:r>
          </w:p>
        </w:tc>
      </w:tr>
      <w:tr w14:paraId="195A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21FE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6590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4C24F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4C0BBD0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4401C567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67328AE7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4C794A98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0C7D7009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0B4379FD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7F894E74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89C2231">
            <w:pPr>
              <w:pStyle w:val="6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2992859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071F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62D7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5E6C7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DD7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940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0B7B8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BC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A3C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A74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26</w:t>
            </w:r>
          </w:p>
          <w:p w14:paraId="00B41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9C5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62AA6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57B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汪辉孙爱民名教师工作室</w:t>
            </w:r>
          </w:p>
        </w:tc>
      </w:tr>
      <w:tr w14:paraId="7D6B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E3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556D2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F50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351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D661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A3432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B451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BC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3AB8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80D2B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34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74C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7515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7A91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CC3703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王方君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00D3666E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陆雨晴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朱玮伦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4D709DCD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A7B80D5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李颖洁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5A41246F">
            <w:pPr>
              <w:pStyle w:val="6"/>
              <w:spacing w:before="14" w:line="219" w:lineRule="auto"/>
              <w:ind w:left="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王艳丽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沙莎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7B2398C1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唐宇君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</w:tc>
      </w:tr>
      <w:tr w14:paraId="1974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AE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A1DC8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F6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22CA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0B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110A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445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B62A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27</w:t>
            </w:r>
          </w:p>
          <w:p w14:paraId="6F76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9AF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3B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7C8729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33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朱志浩曹敏名教师工作室</w:t>
            </w:r>
          </w:p>
        </w:tc>
      </w:tr>
      <w:tr w14:paraId="1C630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A8D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470E1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E09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82D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D8F1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E55F6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4B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A4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825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6A42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FAC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63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9694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0DF03F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2D8008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09E8F1A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34DDB778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0C1408D0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432B822D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7663A575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0F204A07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903ACE9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7432C7CD">
            <w:pPr>
              <w:pStyle w:val="6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2AD6741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5FC7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B004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03CF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9F8E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F4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F82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F4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92CA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43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28</w:t>
            </w:r>
          </w:p>
          <w:p w14:paraId="4A77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8E4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29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37D2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379BF3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11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杨洋金彦名教师工作室</w:t>
            </w:r>
          </w:p>
        </w:tc>
      </w:tr>
      <w:tr w14:paraId="309E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9D0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7188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2FF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5月8日上午8点30分</w:t>
            </w:r>
          </w:p>
        </w:tc>
      </w:tr>
      <w:tr w14:paraId="6CA1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8235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0EA4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A3B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教育学院1号楼（精进楼）二楼会议室</w:t>
            </w:r>
          </w:p>
        </w:tc>
      </w:tr>
      <w:tr w14:paraId="3B038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6E7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B8638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392097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工作室作业项目推进研讨活动</w:t>
            </w:r>
          </w:p>
          <w:p w14:paraId="066CA94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1.讲座：目标-内容-练习的一致性 杨洋</w:t>
            </w:r>
          </w:p>
          <w:p w14:paraId="25335E5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2.分组交流</w:t>
            </w:r>
          </w:p>
        </w:tc>
      </w:tr>
      <w:tr w14:paraId="6845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1D6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68E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3EBB25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374C46D8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0857E4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7A9A889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9195767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78C25972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391BADAB">
            <w:pPr>
              <w:pStyle w:val="6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AB6F302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  <w:tr w14:paraId="263E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C99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BD2D3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563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685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E443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9E69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C0C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011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29</w:t>
            </w:r>
          </w:p>
          <w:p w14:paraId="5C2BB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A62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A6D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2A68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35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E13E7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ED1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钱凤英名教师工作室</w:t>
            </w:r>
          </w:p>
        </w:tc>
      </w:tr>
      <w:tr w14:paraId="04A9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7D19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DAD24E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B2F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9B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18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C5537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0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46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539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C88EB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1D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14A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AE1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6EFB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D54B5A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BD93AD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75523AD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5117472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1F79E51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47707065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婧</w:t>
            </w:r>
            <w:r>
              <w:rPr>
                <w:rFonts w:hint="eastAsia"/>
                <w:lang w:eastAsia="zh-CN"/>
              </w:rPr>
              <w:t>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60D08D7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5814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A9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D1D7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1B7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20E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7BF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B7FA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6F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DFF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D7B3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30</w:t>
            </w:r>
          </w:p>
          <w:p w14:paraId="1D019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5E1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45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87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6FF3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39914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899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马蓓蓓范利华名教师工作室</w:t>
            </w:r>
          </w:p>
        </w:tc>
      </w:tr>
      <w:tr w14:paraId="2510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1BB8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C08A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AEBF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E2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C0F5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87E35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9399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A9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98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68F0D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E7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8E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117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0D5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3C3CF3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孙凡舒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A4BEA79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陈璟涵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67D1671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吴诗婕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蒋立闯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头桥中学</w:t>
            </w:r>
          </w:p>
          <w:p w14:paraId="5146D434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颜子路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6A1831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张定鼎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  <w:p w14:paraId="3806B50E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何施尧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致远高中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洪玉晶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5823A2F1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潘凯波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何惺松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75620548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晋孟罡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金哲祎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少体校</w:t>
            </w:r>
          </w:p>
          <w:p w14:paraId="200F6CA2">
            <w:pPr>
              <w:pStyle w:val="6"/>
              <w:spacing w:before="13" w:line="220" w:lineRule="auto"/>
              <w:ind w:left="75" w:left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尤雯叶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张云怡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洪庙中学</w:t>
            </w:r>
          </w:p>
          <w:p w14:paraId="567AF8F9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葛淑华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世外奉浦校区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  <w:tr w14:paraId="425CE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870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EDCA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F52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6534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F9F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F91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E4B3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E79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DCC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31</w:t>
            </w:r>
          </w:p>
          <w:p w14:paraId="034B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A65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19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87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C6F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1D5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A54417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7637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金民干懿洁名教师工作室</w:t>
            </w:r>
          </w:p>
        </w:tc>
      </w:tr>
      <w:tr w14:paraId="32BC7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54C7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357DC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A4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CEA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023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B7CE5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F7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2C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295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92EF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F2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BB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94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E925E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713058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诸秋岚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陈宇磊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待问中学</w:t>
            </w:r>
          </w:p>
          <w:p w14:paraId="2633E03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方冬根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费家城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东华致远</w:t>
            </w:r>
          </w:p>
          <w:p w14:paraId="73A87952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王晓冬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上大附校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华亭学校</w:t>
            </w:r>
          </w:p>
          <w:p w14:paraId="031E90C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朱晓翠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师大四附中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杨家乐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366DC63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张晨浩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22F559E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吴昕楠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3AE1A8D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王一臣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吴云健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662336E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王翰奇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朱一乙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奉贤中学</w:t>
            </w:r>
          </w:p>
          <w:p w14:paraId="06F9101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陈寅峰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7F4DBEE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沈禛弘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何哲夫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曙光中学</w:t>
            </w:r>
          </w:p>
        </w:tc>
      </w:tr>
      <w:tr w14:paraId="0FD81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F27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72027D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523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DA8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31D3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136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3B1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E19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3B8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32</w:t>
            </w:r>
          </w:p>
          <w:p w14:paraId="64F4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5D3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5D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9B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9E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2367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60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769D33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FE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陈立徐丹红名教师工作室</w:t>
            </w:r>
          </w:p>
        </w:tc>
      </w:tr>
      <w:tr w14:paraId="022E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8EFF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B0DB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B16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FD5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65F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C0E830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D5D8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3C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4D2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05972E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F0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9B9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1CEE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7E5C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60D033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袁唐雷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</w:p>
          <w:p w14:paraId="6CDFBB0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曹可欣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76774668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卫海东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蔡奕杰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肖塘小学</w:t>
            </w:r>
          </w:p>
          <w:p w14:paraId="17482CA0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周璐晨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钱倪淳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5D1E92BC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余佳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2FC43EE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王晓帆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瞿文清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</w:p>
          <w:p w14:paraId="566CE6DB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顾婷婷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</w:p>
          <w:p w14:paraId="25A4E75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陆轶凡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</w:p>
          <w:p w14:paraId="1FA9BB4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陆家伟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陈紫怡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20407155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钱慧祎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</w:p>
        </w:tc>
      </w:tr>
      <w:tr w14:paraId="315B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BC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8BE70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E6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5B50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642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673B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6F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2B2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F8D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33</w:t>
            </w:r>
          </w:p>
          <w:p w14:paraId="11CB2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E6A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DD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53B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A823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361D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12A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013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828B29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0691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张春辉卫勤名教师工作室</w:t>
            </w:r>
          </w:p>
        </w:tc>
      </w:tr>
      <w:tr w14:paraId="7561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615B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96EE2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B4E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FCB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223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7491B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0A3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01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E62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91353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FE9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E2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52D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3E513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513733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陈儒佳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活动中心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程澜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76E04A2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薛子旖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张柯宣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</w:p>
          <w:p w14:paraId="2195C88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李青舟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施淑贞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</w:p>
          <w:p w14:paraId="6C7E2F90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宋莉芸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韩飞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611A9DD9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胡杨园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罗辰昕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5E747AC7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李佳慧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上大附校</w:t>
            </w:r>
          </w:p>
          <w:p w14:paraId="511602F2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蒋含笑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陈家婧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师大附中</w:t>
            </w:r>
          </w:p>
          <w:p w14:paraId="1152615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薛曌一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青溪中学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谭剑英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34FBCABA">
            <w:pPr>
              <w:pStyle w:val="6"/>
              <w:spacing w:before="15" w:line="220" w:lineRule="auto"/>
              <w:ind w:left="63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魏继东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王妍之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  <w:p w14:paraId="37192F6D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陆伊哲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122A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75B3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74B19A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20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5CA8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AA40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EC46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9E4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34</w:t>
            </w:r>
          </w:p>
          <w:p w14:paraId="020A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13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CDE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4E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B52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01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2F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89A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B9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87CE53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39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钱雪锋马俊名教师工作室</w:t>
            </w:r>
          </w:p>
        </w:tc>
      </w:tr>
      <w:tr w14:paraId="5778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FF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B7013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AC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89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6F8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04A139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498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5D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ABD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B5C37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E6C0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CF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1F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DB0211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ACE5D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张雨婷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徐凌瑛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76F47585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李腾露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王宇巍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4BB0015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王译萱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徐灵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</w:p>
          <w:p w14:paraId="2849B7A9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钟海平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唐玲玲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奉浦小学</w:t>
            </w:r>
          </w:p>
          <w:p w14:paraId="30F5776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王琦芬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戴旖旎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</w:p>
          <w:p w14:paraId="0D0FB1B7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芮菁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韩文静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7EA8757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莫秀红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崔显燕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世外学校</w:t>
            </w:r>
          </w:p>
          <w:p w14:paraId="4370C43F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陈晓航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赵一轩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</w:p>
          <w:p w14:paraId="3A36A504">
            <w:pPr>
              <w:pStyle w:val="6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陈珠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</w:p>
          <w:p w14:paraId="3EBFB380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宋晨悦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顾隽宜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ab/>
            </w:r>
          </w:p>
        </w:tc>
      </w:tr>
      <w:tr w14:paraId="5F4D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D25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B0CB7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26F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DB2D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6C127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B29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F3B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342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ADFD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35</w:t>
            </w:r>
          </w:p>
          <w:p w14:paraId="6505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1358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BCC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2D7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187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A1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E7E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DA6AE5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80D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张颖吴维维名教师工作室</w:t>
            </w:r>
          </w:p>
        </w:tc>
      </w:tr>
      <w:tr w14:paraId="28E7A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B30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2DE04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18FB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23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3788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8745B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416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20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0D7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84394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52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F2E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9EB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A2BD62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2FD9B73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</w:t>
            </w:r>
            <w:r>
              <w:rPr>
                <w:rFonts w:hint="eastAsia"/>
                <w:spacing w:val="-6"/>
                <w:lang w:val="en-US" w:eastAsia="zh-CN"/>
              </w:rPr>
              <w:t xml:space="preserve"> 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59155998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2B9D352E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13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卫文婕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92C75A7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6EE90E81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</w:t>
            </w:r>
            <w:r>
              <w:rPr>
                <w:rFonts w:hint="eastAsia"/>
                <w:spacing w:val="-6"/>
                <w:lang w:val="en-US" w:eastAsia="zh-CN"/>
              </w:rPr>
              <w:t xml:space="preserve">园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456EF634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1951FE3D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17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4375D528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6A01EF82">
            <w:pPr>
              <w:pStyle w:val="6"/>
              <w:spacing w:before="13" w:line="220" w:lineRule="auto"/>
              <w:ind w:left="75" w:leftChars="0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19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8B9750C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 xml:space="preserve">  20</w:t>
            </w:r>
            <w:r>
              <w:rPr>
                <w:rFonts w:hint="eastAsia"/>
                <w:spacing w:val="-6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</w:t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36F2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6207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0425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14B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605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7E69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A2C1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F9D9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724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B598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36</w:t>
            </w:r>
          </w:p>
          <w:p w14:paraId="4921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4CE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5283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AF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1F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82A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F2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DDE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2D696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E06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魏明庄盈媚名教师工作室</w:t>
            </w:r>
          </w:p>
        </w:tc>
      </w:tr>
      <w:tr w14:paraId="5785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4D4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B3C0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77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5月8日中午</w:t>
            </w:r>
          </w:p>
        </w:tc>
      </w:tr>
      <w:tr w14:paraId="516E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F1C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1B6E1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ED9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小蜻蜓幼儿园（</w:t>
            </w:r>
            <w:r>
              <w:rPr>
                <w:i w:val="0"/>
                <w:strike w:val="0"/>
                <w:spacing w:val="0"/>
                <w:sz w:val="24"/>
                <w:u w:val="none"/>
              </w:rPr>
              <w:t>二楼多功能）</w:t>
            </w:r>
          </w:p>
        </w:tc>
      </w:tr>
      <w:tr w14:paraId="16C9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6F1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F8CEC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CB511C">
            <w:pPr>
              <w:pBdr>
                <w:bottom w:val="none" w:color="auto" w:sz="0" w:space="0"/>
              </w:pBdr>
              <w:snapToGrid/>
              <w:spacing w:line="276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 xml:space="preserve">11:45 观摩小班集体学习活动《排队那些事儿》 </w:t>
            </w:r>
          </w:p>
          <w:p w14:paraId="56F25FE1">
            <w:pPr>
              <w:snapToGrid/>
              <w:spacing w:line="276" w:lineRule="auto"/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12:15 观摩小班组教研活动（现场解剖式教研）</w:t>
            </w:r>
          </w:p>
          <w:p w14:paraId="72CA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教研主题：会问=会聊？——小班语言活动中有效提问与无效提问的对比分析与优化</w:t>
            </w:r>
          </w:p>
          <w:p w14:paraId="2BDE6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13:15观摩大教研</w:t>
            </w:r>
          </w:p>
          <w:p w14:paraId="3625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i w:val="0"/>
                <w:strike w:val="0"/>
                <w:spacing w:val="0"/>
                <w:sz w:val="24"/>
                <w:u w:val="none"/>
              </w:rPr>
            </w:pPr>
            <w:r>
              <w:rPr>
                <w:i w:val="0"/>
                <w:strike w:val="0"/>
                <w:spacing w:val="0"/>
                <w:sz w:val="24"/>
                <w:u w:val="none"/>
              </w:rPr>
              <w:t>14:30工作室研讨“现场解剖式”教研的四个三秘钥</w:t>
            </w:r>
          </w:p>
          <w:p w14:paraId="683A9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4B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1712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5885C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84A01F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解放路幼儿园</w:t>
            </w:r>
          </w:p>
          <w:p w14:paraId="76A85AE7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卫丽莉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张海艳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花米幼儿园</w:t>
            </w:r>
          </w:p>
          <w:p w14:paraId="53325D60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顾丹凤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杜燕雯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小森林幼儿园</w:t>
            </w:r>
          </w:p>
          <w:p w14:paraId="2C7F587D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陆夏忆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托幼中心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赵珮媛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美乐谷幼儿园</w:t>
            </w:r>
          </w:p>
          <w:p w14:paraId="6EE5437E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上外附幼</w:t>
            </w:r>
          </w:p>
          <w:p w14:paraId="4D8B4D24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四团幼儿园</w:t>
            </w:r>
          </w:p>
          <w:p w14:paraId="5A450CD6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星辰幼儿园</w:t>
            </w:r>
          </w:p>
          <w:p w14:paraId="1702C667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池祺雯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00FF0999">
            <w:pPr>
              <w:pStyle w:val="6"/>
              <w:spacing w:before="27" w:line="219" w:lineRule="auto"/>
              <w:ind w:left="5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施邈邈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青青草幼儿园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瞿诗依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2A2657A7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季晓凤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绿叶幼儿园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朱欢欢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西渡幼儿园</w:t>
            </w:r>
          </w:p>
        </w:tc>
      </w:tr>
      <w:tr w14:paraId="3F48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15C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69AE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59F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DD33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841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859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CE4C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C2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D72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37</w:t>
            </w:r>
          </w:p>
          <w:p w14:paraId="4922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43A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10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112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D3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0B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CF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A9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954E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40690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99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吴冬花杨颖名教师工作室</w:t>
            </w:r>
          </w:p>
        </w:tc>
      </w:tr>
      <w:tr w14:paraId="6A83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E087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C5F3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0C2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5月7号下午13：00</w:t>
            </w:r>
          </w:p>
        </w:tc>
      </w:tr>
      <w:tr w14:paraId="20BC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CE6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4EDD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693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绿叶幼儿园多功能厅</w:t>
            </w:r>
          </w:p>
        </w:tc>
      </w:tr>
      <w:tr w14:paraId="0524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25BF7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F773C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58C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案例分享</w:t>
            </w:r>
          </w:p>
          <w:p w14:paraId="72FA6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小中大建构游戏交流分享案例</w:t>
            </w:r>
          </w:p>
          <w:p w14:paraId="3A4B76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分组讨论：</w:t>
            </w:r>
          </w:p>
          <w:p w14:paraId="506C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（1）案例带给你的思考</w:t>
            </w:r>
          </w:p>
          <w:p w14:paraId="19AA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336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（2）小中大游戏交流分享形式</w:t>
            </w:r>
          </w:p>
          <w:p w14:paraId="58B25A5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二、后续研讨工作布置</w:t>
            </w:r>
          </w:p>
          <w:p w14:paraId="7BF74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24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1183" w:type="dxa"/>
            <w:vMerge w:val="continue"/>
          </w:tcPr>
          <w:p w14:paraId="65981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CCDC0C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1E5C0C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472CA1E1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1FE826B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59D00590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7FDCA0EF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0E9C9974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128BCAC3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4852E38E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0FF9A367">
            <w:pPr>
              <w:pStyle w:val="6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782ADFDF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</w:tc>
      </w:tr>
      <w:tr w14:paraId="36AB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9A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E452D5D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86D5AB"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 w14:paraId="2772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62B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39AA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4D03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CC5F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38</w:t>
            </w:r>
          </w:p>
          <w:p w14:paraId="7632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5F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6D0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85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486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61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08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378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BC0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F30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76B87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985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褚烨毕红梅名教师工作室</w:t>
            </w:r>
          </w:p>
        </w:tc>
      </w:tr>
      <w:tr w14:paraId="27D98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155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6621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1BCE4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2025年5月8日上午8：30（1天）</w:t>
            </w:r>
          </w:p>
        </w:tc>
      </w:tr>
      <w:tr w14:paraId="1EA7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CA7C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6F59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45BA0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奉贤区金蔷薇幼儿园（奉贤区奉城镇曙宏路</w:t>
            </w:r>
            <w:r>
              <w:rPr>
                <w:rFonts w:ascii="Calibri" w:hAnsi="Calibri" w:cs="Calibri"/>
                <w:i w:val="0"/>
                <w:strike w:val="0"/>
                <w:color w:val="000000"/>
                <w:sz w:val="24"/>
                <w:u w:val="none"/>
              </w:rPr>
              <w:t>350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号）</w:t>
            </w:r>
          </w:p>
        </w:tc>
      </w:tr>
      <w:tr w14:paraId="66E3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72F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F0F6F8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548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主题：名师慧引传经典 书香浸绽童心</w:t>
            </w:r>
          </w:p>
          <w:p w14:paraId="7DBBA1E7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1.集体教学活动观摩</w:t>
            </w:r>
          </w:p>
          <w:p w14:paraId="5D4A0273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◆小班集体活动《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贾斯帕的礼物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》</w:t>
            </w:r>
          </w:p>
          <w:p w14:paraId="09659F91">
            <w:pPr>
              <w:snapToGrid w:val="0"/>
              <w:spacing w:before="0" w:after="0" w:line="440" w:lineRule="exact"/>
              <w:ind w:left="0" w:right="0" w:firstLine="24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执教：祝晓隽</w:t>
            </w:r>
          </w:p>
          <w:p w14:paraId="571A8BBF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◆中班集体活动《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小艾的端午节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》</w:t>
            </w:r>
          </w:p>
          <w:p w14:paraId="15613BCC">
            <w:pPr>
              <w:snapToGrid w:val="0"/>
              <w:spacing w:before="0" w:after="0" w:line="440" w:lineRule="exact"/>
              <w:ind w:left="0" w:right="0" w:firstLine="240" w:firstLineChars="10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执教：王枝叶</w:t>
            </w:r>
          </w:p>
          <w:p w14:paraId="0139A68D">
            <w:pPr>
              <w:snapToGrid w:val="0"/>
              <w:spacing w:before="0" w:after="0" w:line="440" w:lineRule="exact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◆大班集体活动《小年兽》</w:t>
            </w:r>
          </w:p>
          <w:p w14:paraId="7CEEFC4F"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 执教：祝晓隽   </w:t>
            </w:r>
          </w:p>
          <w:p w14:paraId="2F6F80F0">
            <w:pPr>
              <w:snapToGrid/>
              <w:spacing w:before="0" w:after="0" w:line="36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2.专家微讲座《传统故事活动设计与思考》</w:t>
            </w:r>
          </w:p>
          <w:p w14:paraId="67D90DFC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 xml:space="preserve">   主讲：祝晓隽</w:t>
            </w:r>
          </w:p>
          <w:p w14:paraId="3D6FF023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t>3.活教育理念引领下共构“优活”资源项目研讨</w:t>
            </w:r>
          </w:p>
        </w:tc>
      </w:tr>
      <w:tr w14:paraId="554A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CB47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FCFD0D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1E40514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费爱勤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秦塘幼儿园</w:t>
            </w:r>
          </w:p>
          <w:p w14:paraId="3C2CAB30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方晓雨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金水苑幼儿园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裴丹燕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</w:p>
          <w:p w14:paraId="2068E8D7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张玉婷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朱怡雯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上大附幼</w:t>
            </w:r>
          </w:p>
          <w:p w14:paraId="088B04BA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钱梦蕾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月亮船幼儿园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  <w:p w14:paraId="227EF92F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吴时风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满天星幼儿园</w:t>
            </w:r>
          </w:p>
          <w:p w14:paraId="25C88E2B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金池塘幼儿园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王铠凤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金汇幼儿园</w:t>
            </w:r>
          </w:p>
          <w:p w14:paraId="49C83D1D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钱丽薇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张芸婷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金铃子幼儿园</w:t>
            </w:r>
          </w:p>
          <w:p w14:paraId="11634D32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蒋玉雅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周雪琦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</w:p>
          <w:p w14:paraId="2F3F568D">
            <w:pPr>
              <w:pStyle w:val="6"/>
              <w:spacing w:before="14" w:line="225" w:lineRule="auto"/>
              <w:ind w:left="79" w:right="50" w:hanging="1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王偲妍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小蜻蜓幼儿园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蓝湾幼儿园</w:t>
            </w:r>
          </w:p>
          <w:p w14:paraId="32C26274">
            <w:pPr>
              <w:pStyle w:val="6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倪丹青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施佳男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青村幼儿园</w:t>
            </w:r>
          </w:p>
        </w:tc>
      </w:tr>
      <w:tr w14:paraId="22E3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EBD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73AA7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4941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 w14:paraId="349F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05EF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4F52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1C1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C4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38B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39</w:t>
            </w:r>
          </w:p>
          <w:p w14:paraId="59B8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7C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C2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DCEE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90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90A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272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68901D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63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吴丹时朱丽娜名教师工作室</w:t>
            </w:r>
          </w:p>
        </w:tc>
      </w:tr>
      <w:tr w14:paraId="7C67C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901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44E271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444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2025年5月8日（周四）下午</w:t>
            </w:r>
          </w:p>
        </w:tc>
      </w:tr>
      <w:tr w14:paraId="1478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FA7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2CDC7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50CB8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奉贤区金棕榈幼儿园（海湾旅游区海乐路610号）</w:t>
            </w:r>
          </w:p>
        </w:tc>
      </w:tr>
      <w:tr w14:paraId="5189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1554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EB0E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2229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12：45-13：00 签到</w:t>
            </w:r>
          </w:p>
          <w:p w14:paraId="0225C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13：00-16：00  专家讲座、集体教学活动、交流互动</w:t>
            </w:r>
          </w:p>
        </w:tc>
      </w:tr>
      <w:tr w14:paraId="625E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B1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AA347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5B6317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沈晓妍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蓝湾幼儿园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富敏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</w:p>
          <w:p w14:paraId="76CF34D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季伊婷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阳光幼儿园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李梦园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聚贤幼儿园</w:t>
            </w:r>
          </w:p>
          <w:p w14:paraId="259E63C3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苏丽萍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南中路幼儿园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邬俊怡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金铃子幼儿园</w:t>
            </w:r>
          </w:p>
          <w:p w14:paraId="1A7021CB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张雯雯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四团幼儿园</w:t>
            </w:r>
          </w:p>
          <w:p w14:paraId="2843F49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邢洁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黄丹丹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上大附幼</w:t>
            </w:r>
          </w:p>
          <w:p w14:paraId="1AF872D4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思齐幼儿园</w:t>
            </w:r>
          </w:p>
          <w:p w14:paraId="61CB4286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傅佳莉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上外附幼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凌玲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  <w:p w14:paraId="709719C8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海湾幼儿园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翁佩文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金棕榈幼儿园</w:t>
            </w:r>
          </w:p>
          <w:p w14:paraId="15F39323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肖塘幼儿园</w:t>
            </w:r>
          </w:p>
          <w:p w14:paraId="3D197A9A">
            <w:pPr>
              <w:pStyle w:val="6"/>
              <w:spacing w:before="15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张佳璎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青萌幼儿园</w:t>
            </w:r>
          </w:p>
        </w:tc>
      </w:tr>
      <w:tr w14:paraId="210B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60F3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BA6E3CA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B47609">
            <w:pPr>
              <w:pStyle w:val="6"/>
              <w:spacing w:before="15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请大家根金棕榈老师指引有序停车。</w:t>
            </w:r>
          </w:p>
        </w:tc>
      </w:tr>
      <w:tr w14:paraId="347A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136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B245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258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7F3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2ED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40</w:t>
            </w:r>
          </w:p>
          <w:p w14:paraId="7DE10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2A6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63E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8658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A86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FE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649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F7AF1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5FA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张竹林郭莲丽名教师工作室</w:t>
            </w:r>
          </w:p>
        </w:tc>
      </w:tr>
      <w:tr w14:paraId="43B9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17F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A1420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1289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F0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663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E2470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F3D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99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82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264296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B36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DC6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C75D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0ACA1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57745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九棵树幼儿园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姜婷婷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038A991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王露丹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</w:p>
          <w:p w14:paraId="1FE2F9A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叶峻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教育学院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吴慧哲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9B31AD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沈未迪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俞璟瑢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2519FB1C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付雪梅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19A43CB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花轶凡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47B8895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付佳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7BD10570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037E8791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陆晟怡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思齐幼儿园</w:t>
            </w:r>
          </w:p>
          <w:p w14:paraId="726A407C">
            <w:pPr>
              <w:pStyle w:val="6"/>
              <w:spacing w:before="14" w:line="220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张淑珍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金阳幼儿园</w:t>
            </w:r>
          </w:p>
        </w:tc>
      </w:tr>
      <w:tr w14:paraId="71E7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3797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B734CA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6EA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A4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EFC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6ABAE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E4B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41</w:t>
            </w:r>
          </w:p>
          <w:p w14:paraId="35BC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47A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0B5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62F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3C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2256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B4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848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4EE07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3EB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凤蓓万涛名教师工作室</w:t>
            </w:r>
          </w:p>
        </w:tc>
      </w:tr>
      <w:tr w14:paraId="67B7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26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44992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5BD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DA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D6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19AB0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001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ED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DD08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AC96A8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EB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26A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EDE2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FB29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3C38CB8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康思琪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云丹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346502D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姜松燕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37B30532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庄嫄嫄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  <w:p w14:paraId="00D78AC5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张庆伟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75EF4155">
            <w:pPr>
              <w:pStyle w:val="6"/>
              <w:spacing w:before="13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钱絮雯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郑晓宁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  <w:p w14:paraId="3DE9CDD1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汪晓忆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方嘉晨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</w:p>
        </w:tc>
      </w:tr>
      <w:tr w14:paraId="676F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5F0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E83A9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696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6B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69919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205E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18F1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66D4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5E7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42</w:t>
            </w:r>
          </w:p>
          <w:p w14:paraId="1D12C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B34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1D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937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0E9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BD0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BBF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664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3C3324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CA0E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宋华李薇名教师工作室</w:t>
            </w:r>
          </w:p>
        </w:tc>
      </w:tr>
      <w:tr w14:paraId="2F98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681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515A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D57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09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7EA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4E83C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C06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47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9B7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DF79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A45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20D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BB8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425DC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36E4342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陆剑舞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南桥中学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蒋文兰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  <w:p w14:paraId="7E86BC1E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孙丽华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杨婉茹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  <w:p w14:paraId="3842F3C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齐贤学校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邬桥学校</w:t>
            </w:r>
          </w:p>
          <w:p w14:paraId="6A5CF539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卫晨菲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弘文学校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吴丰洪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7ACA22D3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周凌波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</w:p>
          <w:p w14:paraId="06F4FFEF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朱贝妮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谢怀萍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</w:p>
          <w:p w14:paraId="3BE0E46B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顾乃琛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徐慧敏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10B4E06A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潘姿屹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塘外中学</w:t>
            </w:r>
          </w:p>
          <w:p w14:paraId="30958C98">
            <w:pPr>
              <w:pStyle w:val="6"/>
              <w:spacing w:before="15" w:line="220" w:lineRule="auto"/>
              <w:ind w:left="62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张怡菁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教育学院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刘晓敏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尚同中学</w:t>
            </w:r>
          </w:p>
          <w:p w14:paraId="1C15A14C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孟丽丽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张锋莲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庄行学校</w:t>
            </w:r>
          </w:p>
        </w:tc>
      </w:tr>
      <w:tr w14:paraId="4CDC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5C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97497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B6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444B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AA42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8492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8C5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439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DAB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43</w:t>
            </w:r>
          </w:p>
          <w:p w14:paraId="25904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5736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0D3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A19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05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F93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2F0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B1A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BF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4C6F77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5B68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施建英张敏名教师工作室</w:t>
            </w:r>
          </w:p>
        </w:tc>
      </w:tr>
      <w:tr w14:paraId="3FEE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55B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3197E1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D5C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5E1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BCF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54A88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C0D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11D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2AF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9062B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7818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04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80D8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A9D4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D6707A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季昭娟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0ECF9B06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顾陆洋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华亭学校</w:t>
            </w:r>
          </w:p>
          <w:p w14:paraId="706CE2E5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缪媛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孙刘利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5AC272F3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李锋杰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1DD55F6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洪庙小学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黄文莉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8A1078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钱晓芬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瞿心怡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6763F1DE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陈雨悦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沈维艳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  <w:p w14:paraId="680D4194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贺培娟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许蕴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C4E72FF">
            <w:pPr>
              <w:pStyle w:val="6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韩佳微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江海一小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谢晓蕾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04E15618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廖新颖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顾昕韵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</w:tc>
      </w:tr>
      <w:tr w14:paraId="5889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6716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BB7F6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BA6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29B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1FD59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5FC2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1F6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44</w:t>
            </w:r>
          </w:p>
          <w:p w14:paraId="40B3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B06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C47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D45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E3D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2E1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6038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E4A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1ECF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E6C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146D1BD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735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张珏杨冬梅名教师工作室</w:t>
            </w:r>
          </w:p>
        </w:tc>
      </w:tr>
      <w:tr w14:paraId="54FD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00F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013AD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606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22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3F7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EC3864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6D7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9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7CD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1528C2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5E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ED7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2B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4CDE87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E9A8D7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钱华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庄行学校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育秀中学</w:t>
            </w:r>
          </w:p>
          <w:p w14:paraId="4B625EF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张仙云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陆卫清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南桥中学</w:t>
            </w:r>
          </w:p>
          <w:p w14:paraId="5241F8DF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钱彩群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李小龙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244CA4B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王靓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汤碧倩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钱桥学校</w:t>
            </w:r>
          </w:p>
          <w:p w14:paraId="17503105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包莉莉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孙军萍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塘外小学</w:t>
            </w:r>
          </w:p>
          <w:p w14:paraId="062EC99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董一然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华二奉贤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陈昕子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30C27CA4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曙光中学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陆安琪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</w:p>
          <w:p w14:paraId="7A433772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刘梅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江逸云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1276EE3A">
            <w:pPr>
              <w:pStyle w:val="6"/>
              <w:spacing w:before="13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曹阿娟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王靖雯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</w:p>
          <w:p w14:paraId="1D2B314B">
            <w:pPr>
              <w:pStyle w:val="6"/>
              <w:spacing w:before="14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夏天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上外附中</w:t>
            </w:r>
          </w:p>
        </w:tc>
      </w:tr>
      <w:tr w14:paraId="616C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DF4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6AD95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204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E146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C1F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267B3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33F8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45</w:t>
            </w:r>
          </w:p>
          <w:p w14:paraId="1535B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446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3FFC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4E1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121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A42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301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C133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0D2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893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74D3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BF21C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F89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王朝平翁燕燕名教师工作室</w:t>
            </w:r>
          </w:p>
        </w:tc>
      </w:tr>
      <w:tr w14:paraId="38DB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802A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AB343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909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D8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23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F2506D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EC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F7F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A9A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548CEE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C966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F1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3E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C72494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9A3D3F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高雅雯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顾文青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532F5DD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曹筱筠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AC8714E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邱晓玉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4E6BBDC2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  <w:p w14:paraId="54B726B4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王晨婷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2F84E1D8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周诗羽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夏晶晶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奉城二中</w:t>
            </w:r>
          </w:p>
          <w:p w14:paraId="2966C186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褚雨清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</w:p>
          <w:p w14:paraId="30412687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刘佳宁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刘房杰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</w:p>
          <w:p w14:paraId="7994C4C5">
            <w:pPr>
              <w:pStyle w:val="6"/>
              <w:spacing w:before="14" w:line="219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蔡俊杰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3A85DA6F">
            <w:pPr>
              <w:pStyle w:val="6"/>
              <w:spacing w:before="14" w:line="219" w:lineRule="auto"/>
              <w:ind w:left="75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陆颖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青村小学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褚佳欣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塘外小学</w:t>
            </w:r>
          </w:p>
        </w:tc>
      </w:tr>
      <w:tr w14:paraId="73B26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2E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6910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92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36D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442F1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1FD90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0C81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87A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46</w:t>
            </w:r>
          </w:p>
          <w:p w14:paraId="20AF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D7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2B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6E01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16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2CA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961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7BC7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50D8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38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2687BA8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B36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屠长江许骏名教师工作室</w:t>
            </w:r>
          </w:p>
        </w:tc>
      </w:tr>
      <w:tr w14:paraId="1EAA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9811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57D31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4493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2025年5月8日 星期四 下午13:00</w:t>
            </w:r>
          </w:p>
        </w:tc>
      </w:tr>
      <w:tr w14:paraId="612E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BA1D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E0C9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23F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上海市奉贤区洪庙小学</w:t>
            </w:r>
          </w:p>
        </w:tc>
      </w:tr>
      <w:tr w14:paraId="559C6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E2F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3BF81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9241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活动主题：双新背景下，基于学科素养的教学设计研究</w:t>
            </w:r>
          </w:p>
          <w:p w14:paraId="2C14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一、课堂观摩</w:t>
            </w:r>
          </w:p>
          <w:p w14:paraId="2E51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执教：胡磊</w:t>
            </w:r>
          </w:p>
          <w:p w14:paraId="565DD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课题：绘制故事插图</w:t>
            </w:r>
          </w:p>
          <w:p w14:paraId="7C4C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二、互动研讨</w:t>
            </w:r>
          </w:p>
          <w:p w14:paraId="6DCE1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三、专家点评</w:t>
            </w:r>
          </w:p>
          <w:p w14:paraId="64FE876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奉贤区教育学院 张华</w:t>
            </w:r>
          </w:p>
        </w:tc>
      </w:tr>
      <w:tr w14:paraId="2314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61D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941285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B83F63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汇贤中学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倪浩伟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奉城二小</w:t>
            </w:r>
          </w:p>
          <w:p w14:paraId="6AF2A3E2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吴义杏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华亭学校</w:t>
            </w:r>
          </w:p>
          <w:p w14:paraId="668A07D3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吴贇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师大四附中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马嫣婷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平安学校</w:t>
            </w:r>
          </w:p>
          <w:p w14:paraId="7751DFE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胡磊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王诗懿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金豆豆幼儿园</w:t>
            </w:r>
          </w:p>
          <w:p w14:paraId="20A4596B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唐晓枫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尚同中学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瞿慧峰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教育学院</w:t>
            </w:r>
          </w:p>
          <w:p w14:paraId="4DB04BD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褚晨蕾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三官堂学校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俞丹娅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金阳幼儿园</w:t>
            </w:r>
          </w:p>
          <w:p w14:paraId="660A7959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黄晓敏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古华中学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王羿青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待问中学</w:t>
            </w:r>
          </w:p>
          <w:p w14:paraId="39549E7E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宋珍妮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陆姝贤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奉贤中学</w:t>
            </w:r>
          </w:p>
          <w:p w14:paraId="199FCC7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邵冬铖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王佳丽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四团中学</w:t>
            </w:r>
          </w:p>
          <w:p w14:paraId="54070305">
            <w:pPr>
              <w:pStyle w:val="6"/>
              <w:spacing w:before="14" w:line="220" w:lineRule="auto"/>
              <w:ind w:left="58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陈云洁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</w:p>
        </w:tc>
      </w:tr>
      <w:tr w14:paraId="4663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3885F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A8AD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E30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B81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D66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34CA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47</w:t>
            </w:r>
          </w:p>
          <w:p w14:paraId="3BCB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9AD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F85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C8F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D4F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76B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3C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20B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3B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E6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1C74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627F464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8BD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褚克斌唐军平名教师工作室</w:t>
            </w:r>
          </w:p>
        </w:tc>
      </w:tr>
      <w:tr w14:paraId="547E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713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1E3F19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981A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2025年5月6日下午  13：00</w:t>
            </w:r>
          </w:p>
        </w:tc>
      </w:tr>
      <w:tr w14:paraId="7A7B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9C39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7CF6B8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73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奉贤区洪庙小学</w:t>
            </w:r>
          </w:p>
        </w:tc>
      </w:tr>
      <w:tr w14:paraId="735F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212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170C14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C13BA91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主题：厘清线索 激活问题意识</w:t>
            </w:r>
          </w:p>
          <w:p w14:paraId="528E9896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课堂教学：</w:t>
            </w:r>
          </w:p>
          <w:p w14:paraId="47643783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1.三年级《结茧》执教者：奉贤区洪庙小学 顾韩意</w:t>
            </w:r>
          </w:p>
          <w:p w14:paraId="6F8FC665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2.二年级《茎的秘密》执教者：奉贤区西渡小学 周文静</w:t>
            </w:r>
          </w:p>
          <w:p w14:paraId="720BC845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二、论坛发言：</w:t>
            </w:r>
          </w:p>
          <w:p w14:paraId="195DBFDD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《基于校园真实问题的小学科学项目化学习实践与思考》 交流者：奉中附小 宋嘉莹</w:t>
            </w:r>
          </w:p>
          <w:p w14:paraId="5B5E607B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《单元内容中的项目化活动挖掘与设计》 交流者：洪庙小学 唐军平三、互动研讨</w:t>
            </w:r>
          </w:p>
          <w:p w14:paraId="7542AC84">
            <w:pPr>
              <w:snapToGrid/>
              <w:spacing w:line="274" w:lineRule="auto"/>
              <w:ind w:firstLine="0"/>
              <w:jc w:val="left"/>
            </w:pPr>
            <w:r>
              <w:rPr>
                <w:rFonts w:ascii="微软雅黑" w:hAnsi="微软雅黑" w:cs="微软雅黑"/>
                <w:i w:val="0"/>
                <w:strike w:val="0"/>
                <w:color w:val="000000"/>
                <w:spacing w:val="0"/>
                <w:sz w:val="24"/>
                <w:u w:val="none"/>
                <w:shd w:val="clear" w:color="auto" w:fill="FFFFFF"/>
              </w:rPr>
              <w:t>四、专家点评</w:t>
            </w:r>
          </w:p>
          <w:p w14:paraId="30A0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2CE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E7B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20C06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57AE4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唐春燕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肇文学校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王晓岚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思言小学</w:t>
            </w:r>
          </w:p>
          <w:p w14:paraId="20A74B6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丁夏琳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西渡小学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邬桥学校</w:t>
            </w:r>
          </w:p>
          <w:p w14:paraId="01D9129C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蒋雨晴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育秀小学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顾韩意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洪庙小学</w:t>
            </w:r>
          </w:p>
          <w:p w14:paraId="238201AF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孙亦夏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奉中附小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李沛婷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金海小学</w:t>
            </w:r>
          </w:p>
          <w:p w14:paraId="6B20872A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徐俊杰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四团小学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陈静雯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恒贤小学</w:t>
            </w:r>
          </w:p>
          <w:p w14:paraId="00BA96A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顾聪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王伟佳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教院附小</w:t>
            </w:r>
          </w:p>
          <w:p w14:paraId="7AFEA125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陆玲佳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上外附小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沈语恬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星火学校</w:t>
            </w:r>
          </w:p>
          <w:p w14:paraId="4BF6BEA8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顾奕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青村小学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周倩雯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解放路小学</w:t>
            </w:r>
          </w:p>
          <w:p w14:paraId="45D0B0E1">
            <w:pPr>
              <w:pStyle w:val="6"/>
              <w:spacing w:before="14" w:line="220" w:lineRule="auto"/>
              <w:ind w:left="58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毕颖芝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江海一小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姜婉晨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齐贤学校</w:t>
            </w:r>
          </w:p>
          <w:p w14:paraId="47495AAC">
            <w:pPr>
              <w:pStyle w:val="6"/>
              <w:spacing w:before="14" w:line="220" w:lineRule="auto"/>
              <w:ind w:left="58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朱依依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明德小学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徐玲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弘文学校</w:t>
            </w:r>
          </w:p>
        </w:tc>
      </w:tr>
      <w:tr w14:paraId="5F663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13E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47B92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F29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6332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2F6F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 w14:paraId="7DE27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81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48</w:t>
            </w:r>
          </w:p>
          <w:p w14:paraId="4845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8301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605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2F7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39FD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8D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DB3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D346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D6C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0AA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415F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4251F36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08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刘小剑索世文名教师工作室</w:t>
            </w:r>
          </w:p>
        </w:tc>
      </w:tr>
      <w:tr w14:paraId="5C1F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C014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90A09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D3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EF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927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3F175E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30E8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CD5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5764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A7FC11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E06E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3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E6AB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6B3619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3F20F1F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马琦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储迟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3AF1F1B8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魏笑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</w:p>
          <w:p w14:paraId="38B82012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沈居一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王文清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7938BD26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6320B24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谢若瑶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张佩瑶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4C39AC68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何田田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余绮炜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5E2D708A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管齐乐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王激臻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</w:p>
          <w:p w14:paraId="4FE9637B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王晓梅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黄曼婷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4AD4CFF2">
            <w:pPr>
              <w:pStyle w:val="6"/>
              <w:spacing w:before="16" w:line="228" w:lineRule="auto"/>
              <w:ind w:left="56" w:right="125" w:firstLine="18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董晓木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  <w:p w14:paraId="1F1ED50A">
            <w:pPr>
              <w:pStyle w:val="6"/>
              <w:spacing w:before="14" w:line="220" w:lineRule="auto"/>
              <w:ind w:left="71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董洁莹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李欣怡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</w:p>
        </w:tc>
      </w:tr>
      <w:tr w14:paraId="1068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E00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D65B80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FBA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469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5291B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49</w:t>
            </w:r>
          </w:p>
          <w:p w14:paraId="4D43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6FF5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CB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B4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E9D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1BD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053C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D0D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51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FA2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461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E93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707C6E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85D1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何球红龚仁元名教师工作室</w:t>
            </w:r>
          </w:p>
        </w:tc>
      </w:tr>
      <w:tr w14:paraId="7BC1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442C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087C64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E3D2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6FF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C093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F9589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AF2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89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FC4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60E762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4F9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AB1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86B2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0DC0B3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88AA3AF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3496D096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517601A5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5C039C0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7AFC10AC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138BAF3C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4B3612D1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3F0B506F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199503DD">
            <w:pPr>
              <w:pStyle w:val="6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266E6C32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7CBE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208D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C7958E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D98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175C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3D065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50</w:t>
            </w:r>
          </w:p>
          <w:p w14:paraId="5DF6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9A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F6D6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93F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F37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74E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4373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050D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92B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BC40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39A3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C14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32216F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D4DD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洪卫周丽军名教师工作室</w:t>
            </w:r>
          </w:p>
        </w:tc>
      </w:tr>
      <w:tr w14:paraId="63639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0A02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60D66C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2170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D5E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74F0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58A43A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0F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7C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730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E7ED6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C3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837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78A4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87A52C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CBB6C5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裴磊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4B6AB74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杨子岚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潘纪情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</w:p>
          <w:p w14:paraId="39C7BB15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陈新娴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</w:p>
          <w:p w14:paraId="15F828C2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宋嘉莹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16897C11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陈逸君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星火学校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汪冬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80A6FB8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朱至开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蒋磊姐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6D93291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王忠斌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张文慧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活动中心</w:t>
            </w:r>
          </w:p>
          <w:p w14:paraId="092DF3C9">
            <w:pPr>
              <w:pStyle w:val="6"/>
              <w:spacing w:before="14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吴易腾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姜桑华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头桥小学</w:t>
            </w:r>
          </w:p>
          <w:p w14:paraId="22AEAB3E">
            <w:pPr>
              <w:pStyle w:val="6"/>
              <w:spacing w:before="14" w:line="220" w:lineRule="auto"/>
              <w:ind w:left="71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奉城一小</w:t>
            </w:r>
          </w:p>
        </w:tc>
      </w:tr>
      <w:tr w14:paraId="2FD6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4DC2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806888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AAB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7F09C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restart"/>
            <w:shd w:val="clear" w:color="auto" w:fill="auto"/>
            <w:vAlign w:val="center"/>
          </w:tcPr>
          <w:p w14:paraId="7B259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51</w:t>
            </w:r>
          </w:p>
          <w:p w14:paraId="6F1E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EB01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F7DB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6BE1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0F7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3C858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313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4E7A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89B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1CA2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7D8C4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592FB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 w14:paraId="2723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01CF8F0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F2BE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慕蓉名教师工作室</w:t>
            </w:r>
          </w:p>
        </w:tc>
      </w:tr>
      <w:tr w14:paraId="0B47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3CD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49FCED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0949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2025年5月9日（周五）下午13：30</w:t>
            </w:r>
          </w:p>
        </w:tc>
      </w:tr>
      <w:tr w14:paraId="593DE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C3E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E7B7F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7E42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惠敏学校诚爱成长营</w:t>
            </w:r>
          </w:p>
        </w:tc>
      </w:tr>
      <w:tr w14:paraId="2B90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59B25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03F86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74D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i w:val="0"/>
                <w:strike w:val="0"/>
                <w:color w:val="000000"/>
                <w:u w:val="none"/>
              </w:rPr>
            </w:pPr>
            <w:r>
              <w:rPr>
                <w:i w:val="0"/>
                <w:strike w:val="0"/>
                <w:color w:val="000000"/>
                <w:u w:val="none"/>
              </w:rPr>
              <w:t>融合教育教育教学案例培训活动：</w:t>
            </w:r>
          </w:p>
          <w:p w14:paraId="7806D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i w:val="0"/>
                <w:strike w:val="0"/>
                <w:color w:val="000000"/>
                <w:u w:val="none"/>
              </w:rPr>
            </w:pPr>
            <w:r>
              <w:rPr>
                <w:i w:val="0"/>
                <w:strike w:val="0"/>
                <w:color w:val="000000"/>
                <w:u w:val="none"/>
              </w:rPr>
              <w:t>温州市黄龙第二小学资源教师林苗苗《花开有时，共融无界——班级融合教育实践》主题分享</w:t>
            </w:r>
          </w:p>
          <w:p w14:paraId="040B9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交流研讨</w:t>
            </w:r>
          </w:p>
        </w:tc>
      </w:tr>
      <w:tr w14:paraId="52CD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1744E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52FED70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92DA21E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顾丽尉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曾庆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38E73C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宋艺洲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5E610668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裘歆妍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费乐琪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6922C1F2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张苏菁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金豆豆幼儿园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赵爽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1927B13A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汤玲玲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2A900A5D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潘诗怡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洪钰玮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491D51A6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王英蕾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新寺学校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顾书清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</w:p>
          <w:p w14:paraId="01031762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李明娟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沈奕怡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4EB7DFDE">
            <w:pPr>
              <w:pStyle w:val="6"/>
              <w:spacing w:before="14" w:line="220" w:lineRule="auto"/>
              <w:ind w:left="6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狄邢辰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吴佳燕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宝山培智学校</w:t>
            </w:r>
          </w:p>
          <w:p w14:paraId="0D1EC8F9">
            <w:pPr>
              <w:pStyle w:val="6"/>
              <w:spacing w:before="14" w:line="220" w:lineRule="auto"/>
              <w:ind w:left="71" w:leftChars="0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黄雪娇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惠敏学校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20 朱红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>星火学校</w:t>
            </w:r>
          </w:p>
        </w:tc>
      </w:tr>
      <w:tr w14:paraId="6962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Merge w:val="continue"/>
          </w:tcPr>
          <w:p w14:paraId="658B9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37815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98A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1CAB8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p w14:paraId="27BDD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chineseCountingThousand"/>
      <w:lvlText w:val="%1、"/>
      <w:lvlJc w:val="left"/>
      <w:pPr>
        <w:ind w:left="462" w:hanging="462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536D"/>
    <w:rsid w:val="03D964B0"/>
    <w:rsid w:val="04477092"/>
    <w:rsid w:val="177C1C94"/>
    <w:rsid w:val="1E1658B5"/>
    <w:rsid w:val="2871663B"/>
    <w:rsid w:val="2B191CE8"/>
    <w:rsid w:val="2B6633E2"/>
    <w:rsid w:val="34936201"/>
    <w:rsid w:val="39D51624"/>
    <w:rsid w:val="3EE22A3C"/>
    <w:rsid w:val="426F4017"/>
    <w:rsid w:val="44550369"/>
    <w:rsid w:val="448C46C2"/>
    <w:rsid w:val="46573BC1"/>
    <w:rsid w:val="48E95292"/>
    <w:rsid w:val="4D770468"/>
    <w:rsid w:val="4F1928CB"/>
    <w:rsid w:val="5704536D"/>
    <w:rsid w:val="61D910C9"/>
    <w:rsid w:val="65A671CF"/>
    <w:rsid w:val="67A146DA"/>
    <w:rsid w:val="6A105A85"/>
    <w:rsid w:val="748F47C8"/>
    <w:rsid w:val="7C61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4726</Words>
  <Characters>5116</Characters>
  <TotalTime>27</TotalTime>
  <ScaleCrop>false</ScaleCrop>
  <LinksUpToDate>false</LinksUpToDate>
  <CharactersWithSpaces>6346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2025-04-30T13:29:00Z</dcterms:created>
  <dc:creator>Administrator</dc:creator>
  <cp:lastModifiedBy>闲鹤</cp:lastModifiedBy>
  <dcterms:modified xsi:type="dcterms:W3CDTF">2025-04-30T07:14:13Z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eyJoZGlkIjoiOGI0ZmYwODVlMzk0YTkwMTBlMTMyZWI4NGQ5YjQzZWMiLCJ1c2VySWQiOiI2Mzc2MzE0OTMifQ==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26E550B08C604CCC9FBBABD49426BD4B_12</vt:lpwstr>
  </property>
</Properties>
</file>