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4FF2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第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周奉贤区卓越教师培养工程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highlight w:val="green"/>
        </w:rPr>
        <w:t>名教师工作室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活动通知</w:t>
      </w:r>
    </w:p>
    <w:p w14:paraId="22C87A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6"/>
          <w:highlight w:val="yellow"/>
          <w:u w:val="singl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6"/>
          <w:highlight w:val="yellow"/>
          <w:u w:val="single"/>
        </w:rPr>
        <w:t>说明:时间、地点、内容空缺，说明该工作室本周无活动。</w:t>
      </w:r>
    </w:p>
    <w:p w14:paraId="36C1F9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★温馨提示：</w:t>
      </w:r>
    </w:p>
    <w:p w14:paraId="55B214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1. 因学院车位有限， 暂无法对外提供停车车位</w:t>
      </w:r>
      <w:r>
        <w:rPr>
          <w:rFonts w:hint="eastAsia" w:ascii="微软雅黑" w:hAnsi="微软雅黑" w:eastAsia="微软雅黑" w:cs="微软雅黑"/>
          <w:sz w:val="28"/>
          <w:szCs w:val="3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8"/>
          <w:szCs w:val="36"/>
        </w:rPr>
        <w:t>来院参加研修活动的老师，务请绿色出行。请学校领导对参加培训的老师及时通知到位。</w:t>
      </w:r>
    </w:p>
    <w:p w14:paraId="109E50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感谢配合支持！</w:t>
      </w:r>
    </w:p>
    <w:p w14:paraId="403667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2.学院是上海市无烟单位，请勿在校园内吸烟。</w:t>
      </w:r>
    </w:p>
    <w:p w14:paraId="21F5FE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3.饮水请自带茶杯</w:t>
      </w:r>
      <w:r>
        <w:rPr>
          <w:rFonts w:hint="eastAsia" w:ascii="微软雅黑" w:hAnsi="微软雅黑" w:eastAsia="微软雅黑" w:cs="微软雅黑"/>
          <w:sz w:val="28"/>
          <w:szCs w:val="3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8"/>
          <w:szCs w:val="36"/>
        </w:rPr>
        <w:t>喝饮料的老师扔水瓶时请注意干湿垃圾分类，  没有喝完的水瓶请带走</w:t>
      </w:r>
      <w:r>
        <w:rPr>
          <w:rFonts w:hint="eastAsia" w:ascii="微软雅黑" w:hAnsi="微软雅黑" w:eastAsia="微软雅黑" w:cs="微软雅黑"/>
          <w:sz w:val="28"/>
          <w:szCs w:val="36"/>
          <w:lang w:eastAsia="zh-CN"/>
        </w:rPr>
        <w:t>。</w:t>
      </w:r>
    </w:p>
    <w:p w14:paraId="43068C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412"/>
        <w:gridCol w:w="5927"/>
      </w:tblGrid>
      <w:tr w14:paraId="06881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Align w:val="center"/>
          </w:tcPr>
          <w:p w14:paraId="59F6C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工作室</w:t>
            </w:r>
          </w:p>
          <w:p w14:paraId="3A403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序号</w:t>
            </w:r>
          </w:p>
        </w:tc>
        <w:tc>
          <w:tcPr>
            <w:tcW w:w="1412" w:type="dxa"/>
            <w:vAlign w:val="center"/>
          </w:tcPr>
          <w:p w14:paraId="44F7D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项 目</w:t>
            </w:r>
          </w:p>
        </w:tc>
        <w:tc>
          <w:tcPr>
            <w:tcW w:w="5927" w:type="dxa"/>
            <w:vAlign w:val="center"/>
          </w:tcPr>
          <w:p w14:paraId="2D4E1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内  容</w:t>
            </w:r>
          </w:p>
        </w:tc>
      </w:tr>
      <w:tr w14:paraId="1FD17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vAlign w:val="center"/>
          </w:tcPr>
          <w:p w14:paraId="765DA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05E8715F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vAlign w:val="center"/>
          </w:tcPr>
          <w:p w14:paraId="44BC3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郝敬宏贾冬梅名教师工作室</w:t>
            </w:r>
          </w:p>
        </w:tc>
      </w:tr>
      <w:tr w14:paraId="12E7F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BC0C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F5D24C9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</w:tcPr>
          <w:p w14:paraId="2B6C0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48FA4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1E9E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CC6EA23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</w:tcPr>
          <w:p w14:paraId="6C7B9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358F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E317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E475137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</w:tcPr>
          <w:p w14:paraId="50330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29C0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08D9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466AA6F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</w:tcPr>
          <w:p w14:paraId="2CD376DC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夏家桂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华二奉贤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9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李夏桐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华二奉贤</w:t>
            </w:r>
          </w:p>
          <w:p w14:paraId="2EC8692F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尉  喆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景秀高中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10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张佳敏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</w:p>
          <w:p w14:paraId="4DFE36E9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丁烨旻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奉城高中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张韵捷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</w:p>
          <w:p w14:paraId="666DAD46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徐海娇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华二奉贤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  岚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景秀高中</w:t>
            </w:r>
          </w:p>
          <w:p w14:paraId="565491E2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刘笑雨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华二奉贤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何王珂</w:t>
            </w:r>
            <w:r>
              <w:rPr>
                <w:rFonts w:hint="eastAsia"/>
                <w:spacing w:val="-3"/>
                <w:lang w:val="en-US" w:eastAsia="zh-CN"/>
              </w:rPr>
              <w:t xml:space="preserve">珂 </w:t>
            </w:r>
            <w:r>
              <w:rPr>
                <w:rFonts w:hint="eastAsia"/>
                <w:spacing w:val="-3"/>
                <w:lang w:eastAsia="zh-CN"/>
              </w:rPr>
              <w:t>师大四附中</w:t>
            </w:r>
          </w:p>
          <w:p w14:paraId="6B7C6126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6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赵宜欢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博华</w:t>
            </w:r>
            <w:r>
              <w:rPr>
                <w:rFonts w:hint="eastAsia"/>
                <w:spacing w:val="-3"/>
                <w:lang w:eastAsia="zh-CN"/>
              </w:rPr>
              <w:t>学校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庄晓莉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 xml:space="preserve">  博华</w:t>
            </w:r>
            <w:r>
              <w:rPr>
                <w:rFonts w:hint="eastAsia"/>
                <w:spacing w:val="-3"/>
                <w:lang w:eastAsia="zh-CN"/>
              </w:rPr>
              <w:t>学校</w:t>
            </w:r>
          </w:p>
          <w:p w14:paraId="26344C9C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7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李芷薇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曙光中学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李文豪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</w:p>
          <w:p w14:paraId="0D6B4E5A">
            <w:pPr>
              <w:pStyle w:val="6"/>
              <w:spacing w:before="13" w:line="220" w:lineRule="auto"/>
              <w:ind w:left="75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8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罗依芸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曙光中学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ab/>
            </w:r>
          </w:p>
        </w:tc>
      </w:tr>
      <w:tr w14:paraId="26757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F97B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70553E1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</w:tcPr>
          <w:p w14:paraId="726A2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75DF9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vAlign w:val="center"/>
          </w:tcPr>
          <w:p w14:paraId="76D04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112C384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center"/>
          </w:tcPr>
          <w:p w14:paraId="50292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庄骏王美霞名教师工作室</w:t>
            </w:r>
          </w:p>
        </w:tc>
      </w:tr>
      <w:tr w14:paraId="47893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DF0B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A78584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FF68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2735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F031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0B871E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9E03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B1F7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0800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B1609C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9A99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CF3F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4C6E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BC59A6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4197A5F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  静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奉城高中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8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宋垚珺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44311581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石蔚澜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9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林诗慧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曙光中学</w:t>
            </w:r>
          </w:p>
          <w:p w14:paraId="77C10660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田丰娟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师大四附中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10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季思韵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48D5AF54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刘裴蓓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赵  越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曙光中学</w:t>
            </w:r>
          </w:p>
          <w:p w14:paraId="631CEF6F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刘  瑾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奉城高中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徐一川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7EA97DB7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6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孙  洁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景秀高中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戚泽楠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78DC4F0B">
            <w:pPr>
              <w:pStyle w:val="6"/>
              <w:spacing w:before="13" w:line="220" w:lineRule="auto"/>
              <w:ind w:left="75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3"/>
                <w:lang w:val="en-US" w:eastAsia="zh-CN"/>
              </w:rPr>
              <w:t>7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沈  燕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奉贤中学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14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阚  媛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世外学校</w:t>
            </w:r>
            <w:r>
              <w:rPr>
                <w:rFonts w:hint="eastAsia"/>
                <w:spacing w:val="-6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  <w:lang w:eastAsia="zh-CN"/>
              </w:rPr>
              <w:tab/>
            </w:r>
          </w:p>
        </w:tc>
      </w:tr>
      <w:tr w14:paraId="72B2B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6F9D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86C80E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A7F3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199EA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32FCD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</w:t>
            </w:r>
          </w:p>
          <w:p w14:paraId="09E3B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B3BD86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D1D7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孙赤婴张晓莉名教师工作室</w:t>
            </w:r>
          </w:p>
        </w:tc>
      </w:tr>
      <w:tr w14:paraId="0C18C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40B6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AD271E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BF1D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2025年4月23日（周三12：50）</w:t>
            </w:r>
          </w:p>
        </w:tc>
      </w:tr>
      <w:tr w14:paraId="3DA66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586A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8A6FB7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B8BD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上海市奉贤区四团中学</w:t>
            </w:r>
          </w:p>
        </w:tc>
      </w:tr>
      <w:tr w14:paraId="43925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1183" w:type="dxa"/>
            <w:vMerge w:val="continue"/>
          </w:tcPr>
          <w:p w14:paraId="2F02A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298DF6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5AB8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1.七年级写作教学课堂实践</w:t>
            </w:r>
          </w:p>
          <w:p w14:paraId="0441E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《晒晒我们班的“牛人”》 四团中学 孙晓燕</w:t>
            </w:r>
          </w:p>
          <w:p w14:paraId="6AA5D7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《晒晒我们班的“牛人”》 上大附校 黄莉莉</w:t>
            </w:r>
          </w:p>
          <w:p w14:paraId="2826E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《晒晒我们班的“牛人”》 肇文学校 陆春歆</w:t>
            </w:r>
          </w:p>
          <w:p w14:paraId="249AFC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专家点评</w:t>
            </w:r>
          </w:p>
          <w:p w14:paraId="220D0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>崇明区教育学院原院长、特级教师、正高级教师吕波</w:t>
            </w:r>
          </w:p>
        </w:tc>
      </w:tr>
      <w:tr w14:paraId="6299B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7248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365267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29E9463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钱星燕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青溪中学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吴筱莹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钱桥学校</w:t>
            </w:r>
          </w:p>
          <w:p w14:paraId="156078A3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杨翘羽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景秀高中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朱思雨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古华中学</w:t>
            </w:r>
          </w:p>
          <w:p w14:paraId="08FFD06F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唐靖轶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庄行学校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黄莉莉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上大附校</w:t>
            </w:r>
          </w:p>
          <w:p w14:paraId="29180C69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王欣依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鲁佳佳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</w:p>
          <w:p w14:paraId="305D57B9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陈晓敏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师大附中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  娟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上外附中</w:t>
            </w:r>
          </w:p>
          <w:p w14:paraId="38746519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6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邬梦珺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育秀中学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16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王依雯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奉浦中学</w:t>
            </w:r>
          </w:p>
          <w:p w14:paraId="549FB2C6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7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朱佳妮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育秀中学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17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徐静怡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上外附中</w:t>
            </w:r>
          </w:p>
          <w:p w14:paraId="411C906E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8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许哲一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邬桥学校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18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季睿婕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阳光学校</w:t>
            </w:r>
          </w:p>
          <w:p w14:paraId="171B5BCA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9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孙晓燕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四团中学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19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余文皓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肖塘中学</w:t>
            </w:r>
          </w:p>
          <w:p w14:paraId="05D6EE4F">
            <w:pPr>
              <w:pStyle w:val="6"/>
              <w:spacing w:before="13" w:line="220" w:lineRule="auto"/>
              <w:ind w:left="75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3"/>
                <w:lang w:eastAsia="zh-CN"/>
              </w:rPr>
              <w:t>10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陆春歆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肇文学校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20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方雨爽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实验中学</w:t>
            </w:r>
          </w:p>
        </w:tc>
      </w:tr>
      <w:tr w14:paraId="5660C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7493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01377E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CFB3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5B80D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0ACB0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</w:t>
            </w:r>
          </w:p>
          <w:p w14:paraId="32EFE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69B9AD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center"/>
          </w:tcPr>
          <w:p w14:paraId="0C66C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宋姬陶烨名教师工作室</w:t>
            </w:r>
          </w:p>
        </w:tc>
      </w:tr>
      <w:tr w14:paraId="2BD50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9525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D9F9B1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29FC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2025年4月25日（周五）下午1:00</w:t>
            </w:r>
          </w:p>
        </w:tc>
      </w:tr>
      <w:tr w14:paraId="479C7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AC4D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3E3393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7131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教育学院</w:t>
            </w: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精进楼（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1号楼</w:t>
            </w: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）303</w:t>
            </w:r>
          </w:p>
        </w:tc>
      </w:tr>
      <w:tr w14:paraId="6FBC6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29B2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0ADE6E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75CA927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写作教学交流及写作命题研讨</w:t>
            </w:r>
          </w:p>
        </w:tc>
      </w:tr>
      <w:tr w14:paraId="4FEEC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6CD6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36ECA8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1F3DC64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谢怡沁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上外附中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10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张思宇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上外附中</w:t>
            </w:r>
          </w:p>
          <w:p w14:paraId="472BACAB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韩燕丽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汇贤中学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潘瑛紫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奉城二中</w:t>
            </w:r>
          </w:p>
          <w:p w14:paraId="2199CE46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陈美娜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待问中学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任乐祺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尚同中学</w:t>
            </w:r>
          </w:p>
          <w:p w14:paraId="72F3043F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王云霄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奉中附初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杨蓓蕾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奉中附初</w:t>
            </w:r>
          </w:p>
          <w:p w14:paraId="744872F2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姚伟诚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育秀中学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王冉冉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华亭学校</w:t>
            </w:r>
          </w:p>
          <w:p w14:paraId="330EBB34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6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詹佳楠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育秀中学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张佳雯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平安学校</w:t>
            </w:r>
          </w:p>
          <w:p w14:paraId="034616AC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7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  莹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师大附中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16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李思佳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柘林学校</w:t>
            </w:r>
          </w:p>
          <w:p w14:paraId="16E6C26B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8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严玲芳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尚同中学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17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余晓青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崇实中学</w:t>
            </w:r>
          </w:p>
          <w:p w14:paraId="76EF75BB">
            <w:pPr>
              <w:pStyle w:val="6"/>
              <w:spacing w:before="13" w:line="220" w:lineRule="auto"/>
              <w:ind w:left="75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3"/>
                <w:lang w:val="en-US" w:eastAsia="zh-CN"/>
              </w:rPr>
              <w:t>9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刘  杰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平安学校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18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戴  洁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奉浦中学</w:t>
            </w:r>
            <w:r>
              <w:rPr>
                <w:rFonts w:hint="eastAsia"/>
                <w:spacing w:val="-6"/>
                <w:lang w:val="en-US" w:eastAsia="zh-CN"/>
              </w:rPr>
              <w:tab/>
            </w:r>
          </w:p>
        </w:tc>
      </w:tr>
      <w:tr w14:paraId="51994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1320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A2169E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915B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2BA4F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7FA03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5</w:t>
            </w:r>
          </w:p>
          <w:p w14:paraId="4B80F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C08A3F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center"/>
          </w:tcPr>
          <w:p w14:paraId="19BAD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蒋莉莉尹彩丽名教师工作室</w:t>
            </w:r>
          </w:p>
        </w:tc>
      </w:tr>
      <w:tr w14:paraId="68704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566E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14B84B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D574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4A28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7793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430C86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7F0B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1DF8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1905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36D878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A7F6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0E5C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B99A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9AAC05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99F9745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1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王羽文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实验小学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11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狄晓婕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解放路小学</w:t>
            </w:r>
          </w:p>
          <w:p w14:paraId="350FE717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2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蔡子若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育贤小学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12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项宋妮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教院附小</w:t>
            </w:r>
          </w:p>
          <w:p w14:paraId="44929E81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3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张佳婕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育贤小学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13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陶怡玮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教院附小</w:t>
            </w:r>
          </w:p>
          <w:p w14:paraId="1ED2B800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4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裴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李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奉中附小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14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黄嘉敏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教院附小</w:t>
            </w:r>
          </w:p>
          <w:p w14:paraId="09A42100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5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姚丹萍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金汇小学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15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董奕玮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恒贤小学</w:t>
            </w:r>
          </w:p>
          <w:p w14:paraId="1AE3DEAB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6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曦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上大附校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16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钟芝玉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育秀小学</w:t>
            </w:r>
          </w:p>
          <w:p w14:paraId="20F58304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7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姚张欢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思言小学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17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曹佳丹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西渡小学</w:t>
            </w:r>
          </w:p>
          <w:p w14:paraId="6580799A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8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蒋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缘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思言小学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18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张沁心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金海小学</w:t>
            </w:r>
          </w:p>
          <w:p w14:paraId="14C91592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9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顾俊杰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奉城二小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19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朱晓云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上外附小</w:t>
            </w:r>
          </w:p>
          <w:p w14:paraId="3F8967B1">
            <w:pPr>
              <w:pStyle w:val="6"/>
              <w:spacing w:before="13" w:line="220" w:lineRule="auto"/>
              <w:ind w:left="75" w:leftChars="0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spacing w:val="-3"/>
                <w:lang w:eastAsia="zh-CN"/>
              </w:rPr>
              <w:t>10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赵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凯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西渡小学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20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沈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婷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新寺学校</w:t>
            </w:r>
            <w:r>
              <w:rPr>
                <w:rFonts w:hint="eastAsia"/>
                <w:spacing w:val="-6"/>
                <w:lang w:val="en-US" w:eastAsia="zh-CN"/>
              </w:rPr>
              <w:tab/>
            </w:r>
          </w:p>
        </w:tc>
      </w:tr>
      <w:tr w14:paraId="3F143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A44F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60FD60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26B2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7BC6D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3AA68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6</w:t>
            </w:r>
          </w:p>
          <w:p w14:paraId="3448C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95AD9C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</w:tcPr>
          <w:p w14:paraId="7B049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张海萍周芬名教师工作室</w:t>
            </w:r>
          </w:p>
        </w:tc>
      </w:tr>
      <w:tr w14:paraId="0A98B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8E09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98B268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</w:tcPr>
          <w:p w14:paraId="6F069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17D3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A270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5ECE91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</w:tcPr>
          <w:p w14:paraId="1AEAF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4D05F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7DDE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C7DE08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</w:tcPr>
          <w:p w14:paraId="28966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7236D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3ED0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981624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</w:tcPr>
          <w:p w14:paraId="13362E72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1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利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解放路小学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11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陈双霞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奉中附小</w:t>
            </w:r>
          </w:p>
          <w:p w14:paraId="5155B603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2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杨晓彤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明德小学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12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莹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肇文学校</w:t>
            </w:r>
          </w:p>
          <w:p w14:paraId="7B458909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3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陈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瑜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育贤小学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13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汪亦佳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古华小学</w:t>
            </w:r>
          </w:p>
          <w:p w14:paraId="4BB7E5B1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4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褚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桑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西渡学校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14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沈鑫玥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育贤小学</w:t>
            </w:r>
          </w:p>
          <w:p w14:paraId="4C9EE4F5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5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翁岚佳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三官堂学校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15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徐晓青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奉城二小</w:t>
            </w:r>
          </w:p>
          <w:p w14:paraId="0A0EF1E7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6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瞿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玲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四团小学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16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徐雯瑶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江海一小</w:t>
            </w:r>
          </w:p>
          <w:p w14:paraId="5BB44AE8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7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芸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弘文学校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17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陈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蓉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钱桥学校</w:t>
            </w:r>
          </w:p>
          <w:p w14:paraId="27066E4E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8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季旻琪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古华小学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18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余佳懿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育秀小学</w:t>
            </w:r>
          </w:p>
          <w:p w14:paraId="1E12F7CD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9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瑛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奉中附小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19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凌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霄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西渡小学</w:t>
            </w:r>
          </w:p>
          <w:p w14:paraId="5BFB0732">
            <w:pPr>
              <w:pStyle w:val="6"/>
              <w:spacing w:before="13" w:line="220" w:lineRule="auto"/>
              <w:ind w:left="75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spacing w:val="-3"/>
                <w:lang w:eastAsia="zh-CN"/>
              </w:rPr>
              <w:t>10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朱佳琦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齐贤学校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20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顾玲娜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星火学校</w:t>
            </w:r>
          </w:p>
        </w:tc>
      </w:tr>
      <w:tr w14:paraId="3DEF6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39C6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AF4DF1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</w:tcPr>
          <w:p w14:paraId="74BC1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63AE9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5ECF2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7</w:t>
            </w:r>
          </w:p>
          <w:p w14:paraId="7FBBA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17BF91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</w:tcPr>
          <w:p w14:paraId="22079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张海君张益明名教师工作室</w:t>
            </w:r>
          </w:p>
        </w:tc>
      </w:tr>
      <w:tr w14:paraId="455AA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B8CF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3473A5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</w:tcPr>
          <w:p w14:paraId="3A5C7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7D4E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7594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F5FB47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</w:tcPr>
          <w:p w14:paraId="799AB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4BF19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E44D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8F065C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</w:tcPr>
          <w:p w14:paraId="0F09B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4645F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3801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DA4D39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</w:tcPr>
          <w:p w14:paraId="04A201E8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1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朱元元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11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刘潇琳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132D33F8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2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周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青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曙光中学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12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刘慧萍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景秀高中</w:t>
            </w:r>
          </w:p>
          <w:p w14:paraId="50FDC1EB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3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周沁语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奉城高中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13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张扬帆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奉城高中</w:t>
            </w:r>
          </w:p>
          <w:p w14:paraId="62DCB4F7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4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王红勤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14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郁佳琦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16FBE226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5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王雅琴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师大四附中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15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杨晓波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奉城高中</w:t>
            </w:r>
          </w:p>
          <w:p w14:paraId="709438CB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6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超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景秀高中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16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岑丽媛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世外学校</w:t>
            </w:r>
          </w:p>
          <w:p w14:paraId="2444758D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7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黄歆晨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师大四附中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17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苏义斌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华二奉贤</w:t>
            </w:r>
          </w:p>
          <w:p w14:paraId="4C2D58F0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8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李海凤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师大四附中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18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沈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瑜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</w:p>
          <w:p w14:paraId="12343277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9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平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凡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19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李泽凯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4655B390">
            <w:pPr>
              <w:pStyle w:val="6"/>
              <w:spacing w:before="13" w:line="220" w:lineRule="auto"/>
              <w:ind w:left="75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spacing w:val="-3"/>
                <w:lang w:eastAsia="zh-CN"/>
              </w:rPr>
              <w:t>10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王妍雯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20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王祺韫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</w:p>
        </w:tc>
      </w:tr>
      <w:tr w14:paraId="14AC3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B41E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6D62E6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</w:tcPr>
          <w:p w14:paraId="7D7AB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42BE6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4B2C9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8</w:t>
            </w:r>
          </w:p>
          <w:p w14:paraId="4F5B0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C75C12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4649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蔡悦丁欢锋名教师工作室</w:t>
            </w:r>
          </w:p>
        </w:tc>
      </w:tr>
      <w:tr w14:paraId="5F67B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A7B6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DCA764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839F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9534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708A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B1BEDF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AEA6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BAFB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3EA8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459ADC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E10E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42F5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8875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5E1F80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CF05D72">
            <w:pPr>
              <w:pStyle w:val="6"/>
              <w:spacing w:before="14" w:line="225" w:lineRule="auto"/>
              <w:ind w:left="60" w:right="817" w:firstLine="14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1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肖宇杰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奉贤中学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8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玥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曙光中学</w:t>
            </w:r>
          </w:p>
          <w:p w14:paraId="31481F8C">
            <w:pPr>
              <w:pStyle w:val="6"/>
              <w:spacing w:before="14" w:line="225" w:lineRule="auto"/>
              <w:ind w:left="60" w:right="817" w:firstLine="14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2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陈舒韵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奉贤中学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9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高敏宜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曙光中学</w:t>
            </w:r>
          </w:p>
          <w:p w14:paraId="5727F6C1">
            <w:pPr>
              <w:pStyle w:val="6"/>
              <w:spacing w:before="14" w:line="225" w:lineRule="auto"/>
              <w:ind w:left="60" w:right="817" w:firstLine="14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3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张雨晴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奉贤中学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10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王艳雯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曙光中学</w:t>
            </w:r>
          </w:p>
          <w:p w14:paraId="6BA1D793">
            <w:pPr>
              <w:pStyle w:val="6"/>
              <w:spacing w:before="14" w:line="225" w:lineRule="auto"/>
              <w:ind w:left="60" w:right="817" w:firstLine="14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4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胡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婧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奉贤中学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11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盛陈佳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曙光中学</w:t>
            </w:r>
          </w:p>
          <w:p w14:paraId="14B21A21">
            <w:pPr>
              <w:pStyle w:val="6"/>
              <w:spacing w:before="14" w:line="225" w:lineRule="auto"/>
              <w:ind w:left="60" w:right="817" w:firstLine="14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5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侯家源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奉贤中学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12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潘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通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曙光中学</w:t>
            </w:r>
          </w:p>
          <w:p w14:paraId="4AC5C587">
            <w:pPr>
              <w:pStyle w:val="6"/>
              <w:spacing w:before="14" w:line="225" w:lineRule="auto"/>
              <w:ind w:left="60" w:right="817" w:firstLine="14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6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朱悦音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华二奉贤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13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张轶凡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奉城高中</w:t>
            </w:r>
          </w:p>
          <w:p w14:paraId="4F1FB485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spacing w:val="-2"/>
                <w:lang w:eastAsia="zh-CN"/>
              </w:rPr>
              <w:t>7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陈玉卿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曙光中学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14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李宇芳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景秀高中</w:t>
            </w:r>
          </w:p>
        </w:tc>
      </w:tr>
      <w:tr w14:paraId="3CD4F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02EA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FFF2E6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32A2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253BF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2F379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9</w:t>
            </w:r>
          </w:p>
          <w:p w14:paraId="1F1A1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A4DB29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</w:tcPr>
          <w:p w14:paraId="42A80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张忠华张炜名教师工作室</w:t>
            </w:r>
          </w:p>
        </w:tc>
      </w:tr>
      <w:tr w14:paraId="7438D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07DD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DD99E1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</w:tcPr>
          <w:p w14:paraId="71A9802D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'Times New Roman'" w:hAnsi="'Times New Roman'" w:cs="'Times New Roman'"/>
                <w:i w:val="0"/>
                <w:strike w:val="0"/>
                <w:color w:val="000000"/>
                <w:sz w:val="21"/>
                <w:u w:val="none"/>
              </w:rPr>
              <w:t>202</w:t>
            </w:r>
            <w:r>
              <w:rPr>
                <w:rFonts w:ascii="Times New Roman" w:hAnsi="Times New Roman" w:cs="Times New Roman"/>
                <w:i w:val="0"/>
                <w:strike w:val="0"/>
                <w:color w:val="000000"/>
                <w:sz w:val="21"/>
                <w:u w:val="none"/>
              </w:rPr>
              <w:t>5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年</w:t>
            </w:r>
            <w:r>
              <w:rPr>
                <w:rFonts w:ascii="Times New Roman" w:hAnsi="Times New Roman" w:cs="Times New Roman"/>
                <w:i w:val="0"/>
                <w:strike w:val="0"/>
                <w:color w:val="000000"/>
                <w:sz w:val="21"/>
                <w:u w:val="none"/>
              </w:rPr>
              <w:t>4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月</w:t>
            </w:r>
            <w:r>
              <w:rPr>
                <w:rFonts w:ascii="Times New Roman" w:hAnsi="Times New Roman" w:cs="Times New Roman"/>
                <w:i w:val="0"/>
                <w:strike w:val="0"/>
                <w:color w:val="000000"/>
                <w:sz w:val="21"/>
                <w:u w:val="none"/>
              </w:rPr>
              <w:t>22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日下午</w:t>
            </w:r>
            <w:r>
              <w:rPr>
                <w:rFonts w:ascii="Times New Roman" w:hAnsi="Times New Roman" w:cs="Times New Roman"/>
                <w:i w:val="0"/>
                <w:strike w:val="0"/>
                <w:color w:val="000000"/>
                <w:sz w:val="21"/>
                <w:u w:val="none"/>
              </w:rPr>
              <w:t>12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：</w:t>
            </w:r>
            <w:r>
              <w:rPr>
                <w:rFonts w:ascii="Times New Roman" w:hAnsi="Times New Roman" w:cs="Times New Roman"/>
                <w:i w:val="0"/>
                <w:strike w:val="0"/>
                <w:color w:val="000000"/>
                <w:sz w:val="21"/>
                <w:u w:val="none"/>
              </w:rPr>
              <w:t>50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（半天）</w:t>
            </w:r>
          </w:p>
        </w:tc>
      </w:tr>
      <w:tr w14:paraId="29C15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239F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3CCB67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</w:tcPr>
          <w:p w14:paraId="60492320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上海大学附属奉贤实验学校</w:t>
            </w:r>
          </w:p>
        </w:tc>
      </w:tr>
      <w:tr w14:paraId="48DAD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81A4D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23F1FE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</w:tcPr>
          <w:p w14:paraId="727D5540">
            <w:pPr>
              <w:snapToGrid/>
              <w:spacing w:before="0" w:after="0" w:line="40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活动主题：“双新”背景下优化几何教学的实践研究</w:t>
            </w:r>
          </w:p>
          <w:p w14:paraId="29CC6EA6">
            <w:pPr>
              <w:tabs>
                <w:tab w:val="left" w:pos="312"/>
              </w:tabs>
              <w:snapToGrid/>
              <w:spacing w:before="0" w:after="0" w:line="40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1.课堂教学</w:t>
            </w:r>
          </w:p>
          <w:p w14:paraId="61561549">
            <w:pPr>
              <w:snapToGrid/>
              <w:spacing w:before="0" w:after="0" w:line="400" w:lineRule="exact"/>
              <w:ind w:left="0" w:right="0" w:firstLine="210" w:firstLineChars="10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七年级  《</w:t>
            </w:r>
            <w:r>
              <w:rPr>
                <w:rFonts w:ascii="Times New Roman" w:hAnsi="Times New Roman" w:cs="Times New Roman"/>
                <w:i w:val="0"/>
                <w:strike w:val="0"/>
                <w:color w:val="000000"/>
                <w:sz w:val="21"/>
                <w:u w:val="none"/>
              </w:rPr>
              <w:t xml:space="preserve">18.1 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等腰三角形的性质（第一课时）》</w:t>
            </w:r>
          </w:p>
          <w:p w14:paraId="454F1F97">
            <w:pPr>
              <w:snapToGrid/>
              <w:spacing w:before="0" w:after="0" w:line="40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 xml:space="preserve">   </w:t>
            </w:r>
            <w:r>
              <w:rPr>
                <w:rFonts w:ascii="Times New Roman" w:hAnsi="Times New Roman" w:cs="Times New Roman"/>
                <w:i w:val="0"/>
                <w:strike w:val="0"/>
                <w:color w:val="000000"/>
                <w:sz w:val="21"/>
                <w:u w:val="none"/>
              </w:rPr>
              <w:t>----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执教： 上海市浦东新区进才繁荣实验中学  梅隽婕老师（</w:t>
            </w: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z w:val="21"/>
                <w:u w:val="none"/>
              </w:rPr>
              <w:t>特邀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）</w:t>
            </w:r>
          </w:p>
          <w:p w14:paraId="53657180">
            <w:pPr>
              <w:tabs>
                <w:tab w:val="left" w:pos="312"/>
              </w:tabs>
              <w:snapToGrid/>
              <w:spacing w:before="0" w:after="0" w:line="40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2.课堂教学交流</w:t>
            </w:r>
          </w:p>
          <w:p w14:paraId="208CFED2">
            <w:pPr>
              <w:tabs>
                <w:tab w:val="left" w:pos="312"/>
              </w:tabs>
              <w:snapToGrid/>
              <w:spacing w:before="0" w:after="0" w:line="40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3.专家讲座：浅谈初中几何教学中的思维可视化</w:t>
            </w:r>
          </w:p>
          <w:p w14:paraId="61CDD7D0">
            <w:pPr>
              <w:snapToGrid/>
              <w:spacing w:before="0" w:after="0" w:line="40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 xml:space="preserve">             </w:t>
            </w:r>
            <w:r>
              <w:rPr>
                <w:rFonts w:ascii="Times New Roman" w:hAnsi="Times New Roman" w:cs="Times New Roman"/>
                <w:i w:val="0"/>
                <w:strike w:val="0"/>
                <w:color w:val="000000"/>
                <w:sz w:val="21"/>
                <w:u w:val="none"/>
              </w:rPr>
              <w:t>----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 xml:space="preserve">主讲： 上海市东沟中学  徐颖老师   </w:t>
            </w:r>
          </w:p>
          <w:p w14:paraId="15230981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4.活动总结</w:t>
            </w:r>
          </w:p>
        </w:tc>
      </w:tr>
      <w:tr w14:paraId="7D933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E7FF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63717B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</w:tcPr>
          <w:p w14:paraId="47E36B8F">
            <w:pPr>
              <w:pStyle w:val="6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1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佳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新寺学校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11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王晓莉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钱桥学校</w:t>
            </w:r>
          </w:p>
          <w:p w14:paraId="1CF627C8">
            <w:pPr>
              <w:pStyle w:val="6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2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陆艳青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崇实中学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12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徐佳怡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上外附中</w:t>
            </w:r>
          </w:p>
          <w:p w14:paraId="368402A4">
            <w:pPr>
              <w:pStyle w:val="6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3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陈逸凡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育秀中学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13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高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涵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汇贤中学</w:t>
            </w:r>
          </w:p>
          <w:p w14:paraId="519FC1F0">
            <w:pPr>
              <w:pStyle w:val="6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4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赵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蓓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阳光学校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14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谢玲红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泰日学校</w:t>
            </w:r>
          </w:p>
          <w:p w14:paraId="66F54963">
            <w:pPr>
              <w:pStyle w:val="6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5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郭思婧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古华中学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15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张春阳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五四学校</w:t>
            </w:r>
          </w:p>
          <w:p w14:paraId="3921BF84">
            <w:pPr>
              <w:pStyle w:val="6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6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施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婷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上外附中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16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诚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青村中学</w:t>
            </w:r>
          </w:p>
          <w:p w14:paraId="22B1177F">
            <w:pPr>
              <w:pStyle w:val="6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7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李弋然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奉中附初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17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万晓文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奉浦中学</w:t>
            </w:r>
          </w:p>
          <w:p w14:paraId="73BA9C59">
            <w:pPr>
              <w:pStyle w:val="6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8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许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沁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育秀中学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18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夏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涛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汇贤中学</w:t>
            </w:r>
          </w:p>
          <w:p w14:paraId="50BBB0AD">
            <w:pPr>
              <w:pStyle w:val="6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9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王欣悦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星火学校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19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吴伊涵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待问中学</w:t>
            </w:r>
          </w:p>
          <w:p w14:paraId="1701A867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spacing w:val="-2"/>
                <w:lang w:eastAsia="zh-CN"/>
              </w:rPr>
              <w:t>10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沈淑怡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钱桥学校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20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陈雨晴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待问中学</w:t>
            </w:r>
          </w:p>
        </w:tc>
      </w:tr>
      <w:tr w14:paraId="3DA02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B9E1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D28A56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</w:tcPr>
          <w:p w14:paraId="0765D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464C4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13966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10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30831A1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085D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周丽敏屠静贇名教师工作室</w:t>
            </w:r>
          </w:p>
        </w:tc>
      </w:tr>
      <w:tr w14:paraId="065C5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A359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ABC5B8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CD20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D824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17DD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532D37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38CD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C349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B2C0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08B11D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ED70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53D1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AA9E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47FF4B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C575E9F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1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朱晓芬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西渡学校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11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纪文琴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邬桥学校</w:t>
            </w:r>
          </w:p>
          <w:p w14:paraId="5CC8240B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2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吴予婕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华亭学校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12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谢能能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邬桥学校</w:t>
            </w:r>
          </w:p>
          <w:p w14:paraId="5ED08D92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3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谢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昕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育秀中学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13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顾珅倩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待问中学</w:t>
            </w:r>
          </w:p>
          <w:p w14:paraId="68F4E0A0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4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毛佳懿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育秀中学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14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曹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苑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五四学校</w:t>
            </w:r>
          </w:p>
          <w:p w14:paraId="16A52956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5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胡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双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柘林学校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15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陈晓凤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庄行学校</w:t>
            </w:r>
          </w:p>
          <w:p w14:paraId="12A53BC9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6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胡佳王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奉中附初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16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卫佳杰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四团中学</w:t>
            </w:r>
          </w:p>
          <w:p w14:paraId="37CE0CE1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7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徐起程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奉中附初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17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仰晓怿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实验中学</w:t>
            </w:r>
          </w:p>
          <w:p w14:paraId="058AB2A5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8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林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欢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洪庙中学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18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孟泽安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实验中学</w:t>
            </w:r>
          </w:p>
          <w:p w14:paraId="795B008C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9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徐慧婷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上外附中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19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唐亦婕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崇实中学</w:t>
            </w:r>
          </w:p>
          <w:p w14:paraId="5EAC8B1A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spacing w:val="-2"/>
                <w:lang w:eastAsia="zh-CN"/>
              </w:rPr>
              <w:t>10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袁怡沁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上外附中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20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张禕兆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崇实中学</w:t>
            </w:r>
          </w:p>
        </w:tc>
      </w:tr>
      <w:tr w14:paraId="24BDC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A93E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D5C985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A3BA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4E2F2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5F6DB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11</w:t>
            </w:r>
          </w:p>
          <w:p w14:paraId="7FF5E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5C7D9D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F1A4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张其荣名教师工作室</w:t>
            </w:r>
          </w:p>
        </w:tc>
      </w:tr>
      <w:tr w14:paraId="17168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F535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5603FC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D2C0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4F79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77F6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AB86FF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8ACA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DABE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84B9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A02E9D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DC5E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CE4F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6CD6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1FCEBD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CCA4B05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1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王卓慧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奉浦小学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11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蒋雨露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教院附小</w:t>
            </w:r>
          </w:p>
          <w:p w14:paraId="358E9CC2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2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苏芝莹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明德小学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12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潘之怡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实验小学</w:t>
            </w:r>
          </w:p>
          <w:p w14:paraId="767EC692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3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潘彦妃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奉城二小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13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范爱彬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奉中附小</w:t>
            </w:r>
          </w:p>
          <w:p w14:paraId="19101B0F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4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朱方微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塘外小学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14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金嘉莹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恒贤小学</w:t>
            </w:r>
          </w:p>
          <w:p w14:paraId="4E1E31D3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5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蒋舟玥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庄行学校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15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徐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洋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柘林学校</w:t>
            </w:r>
          </w:p>
          <w:p w14:paraId="759BB51B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6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钟秀兰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师大附小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16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彭雨菲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星火学校</w:t>
            </w:r>
          </w:p>
          <w:p w14:paraId="586151F6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7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张君岚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新寺学校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17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薛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丹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齐贤学校</w:t>
            </w:r>
          </w:p>
          <w:p w14:paraId="03F294C6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8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王浩然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西渡小学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18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王梓屹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平安学校</w:t>
            </w:r>
          </w:p>
          <w:p w14:paraId="02F2A119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9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林祎萱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解放路小学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19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陆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晴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阳光学校</w:t>
            </w:r>
          </w:p>
          <w:p w14:paraId="5145063F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spacing w:val="-2"/>
                <w:lang w:eastAsia="zh-CN"/>
              </w:rPr>
              <w:t>10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李嘉骏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思言小学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20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袁文超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育秀小学</w:t>
            </w:r>
          </w:p>
        </w:tc>
      </w:tr>
      <w:tr w14:paraId="66F90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142B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24AD5B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E1A6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8CAD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208F7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12</w:t>
            </w:r>
          </w:p>
          <w:p w14:paraId="24645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7482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EDBE9C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08E8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张卫朱磊名教师工作室</w:t>
            </w:r>
          </w:p>
        </w:tc>
      </w:tr>
      <w:tr w14:paraId="7F0FC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74A8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7E5D45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60B5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AF92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6602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FF304F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CD87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0231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9ED6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76A999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90FD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FF17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B2C5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9274E2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4BAE07D">
            <w:pPr>
              <w:pStyle w:val="6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王怡婷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恒贤小学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朱晨婷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奉城二小</w:t>
            </w:r>
          </w:p>
          <w:p w14:paraId="0B83FEA9">
            <w:pPr>
              <w:pStyle w:val="6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张嘉敏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洪庙小学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沈晨蕾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阳光学校</w:t>
            </w:r>
          </w:p>
          <w:p w14:paraId="44B4C445">
            <w:pPr>
              <w:pStyle w:val="6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唐静烨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肖塘小学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姚梦婷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星火学校</w:t>
            </w:r>
          </w:p>
          <w:p w14:paraId="77BD0D87">
            <w:pPr>
              <w:pStyle w:val="6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陈力求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翁佳钰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育秀小学</w:t>
            </w:r>
          </w:p>
          <w:p w14:paraId="190F51F7">
            <w:pPr>
              <w:pStyle w:val="6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周静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青村小学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张媛玮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奉中附小</w:t>
            </w:r>
          </w:p>
          <w:p w14:paraId="6C5ACAA5">
            <w:pPr>
              <w:pStyle w:val="6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严岑敏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实验小学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张沈燕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肇文学校</w:t>
            </w:r>
          </w:p>
          <w:p w14:paraId="46CD6E8D">
            <w:pPr>
              <w:pStyle w:val="6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钟倩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教院附小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陆思佳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奉城一小</w:t>
            </w:r>
          </w:p>
          <w:p w14:paraId="188BFE15">
            <w:pPr>
              <w:pStyle w:val="6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施文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明德小学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陈佳倩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育贤小学</w:t>
            </w:r>
          </w:p>
          <w:p w14:paraId="1BBCC154">
            <w:pPr>
              <w:pStyle w:val="6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石敏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柘林学校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祝成栋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师大附小</w:t>
            </w:r>
          </w:p>
          <w:p w14:paraId="43D5F226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陈圣洁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解放路小学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孙良玉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明德小学</w:t>
            </w:r>
          </w:p>
        </w:tc>
      </w:tr>
      <w:tr w14:paraId="30632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C962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37EC6B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5820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70402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49919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13</w:t>
            </w:r>
          </w:p>
          <w:p w14:paraId="03219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310D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7B5C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D59BEF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107C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谢永强顾欢名教师工作室</w:t>
            </w:r>
          </w:p>
        </w:tc>
      </w:tr>
      <w:tr w14:paraId="7CDD7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89E4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226C75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3128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6835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604F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10A1BB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15A2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B9BD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9F3F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2C2B01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838A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747A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BCD6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B9D589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B742047">
            <w:pPr>
              <w:pStyle w:val="6"/>
              <w:spacing w:before="13" w:line="19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李易安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金宇阳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71C09A4C">
            <w:pPr>
              <w:pStyle w:val="6"/>
              <w:spacing w:before="13" w:line="19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刘雯婷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吕慧莹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09B97C5B">
            <w:pPr>
              <w:pStyle w:val="6"/>
              <w:spacing w:before="13" w:line="19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胡梦梦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罗城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7231D652">
            <w:pPr>
              <w:pStyle w:val="6"/>
              <w:spacing w:before="13" w:line="19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徐一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方佳丽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685F04A3">
            <w:pPr>
              <w:pStyle w:val="6"/>
              <w:spacing w:before="13" w:line="19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周芷絮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李思宇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681236A4">
            <w:pPr>
              <w:pStyle w:val="6"/>
              <w:spacing w:before="13" w:line="19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钱诗颖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徐文捷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429E48BD">
            <w:pPr>
              <w:pStyle w:val="6"/>
              <w:spacing w:before="13" w:line="19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朱葛贝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王丁哲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742D6727">
            <w:pPr>
              <w:pStyle w:val="6"/>
              <w:spacing w:before="13" w:line="19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彭悦乐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3A6BC04E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朱丹</w:t>
            </w:r>
            <w:r>
              <w:rPr>
                <w:rFonts w:hint="eastAsia"/>
                <w:sz w:val="24"/>
                <w:szCs w:val="24"/>
                <w:lang w:eastAsia="zh-CN"/>
              </w:rPr>
              <w:t>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</w:p>
        </w:tc>
      </w:tr>
      <w:tr w14:paraId="4E570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D98A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24EAA9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5859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77E86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457AC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1FB7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D5D8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14</w:t>
            </w:r>
          </w:p>
          <w:p w14:paraId="20A28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6BD8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9B6F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6DD7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1116DF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C1A3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肖芸周兰名教师工作室</w:t>
            </w:r>
          </w:p>
        </w:tc>
      </w:tr>
      <w:tr w14:paraId="2B7BA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8BD7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189657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2546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E6D4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5F0D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597710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F769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10C9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F1E7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F4C0F6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0AEB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35FB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F3F0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2D90DB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40CA816">
            <w:pPr>
              <w:pStyle w:val="6"/>
              <w:spacing w:before="15" w:line="220" w:lineRule="auto"/>
              <w:ind w:left="59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杨旭栋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金玥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</w:p>
          <w:p w14:paraId="2BA800D8">
            <w:pPr>
              <w:pStyle w:val="6"/>
              <w:spacing w:before="15" w:line="220" w:lineRule="auto"/>
              <w:ind w:left="59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杨扬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陈茗珺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3AEAEFB8">
            <w:pPr>
              <w:pStyle w:val="6"/>
              <w:spacing w:before="15" w:line="220" w:lineRule="auto"/>
              <w:ind w:left="59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沈雨薇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高昕彦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491E27E4">
            <w:pPr>
              <w:pStyle w:val="6"/>
              <w:spacing w:before="15" w:line="220" w:lineRule="auto"/>
              <w:ind w:left="59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王颖婷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景秀高中</w:t>
            </w:r>
          </w:p>
          <w:p w14:paraId="753C8600">
            <w:pPr>
              <w:pStyle w:val="6"/>
              <w:spacing w:before="15" w:line="220" w:lineRule="auto"/>
              <w:ind w:left="59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张佳敏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陈艺匀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景秀高中</w:t>
            </w:r>
          </w:p>
          <w:p w14:paraId="62177414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马思越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</w:p>
        </w:tc>
      </w:tr>
      <w:tr w14:paraId="306C4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E05E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3C3D1B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1D02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50C74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089FA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1E46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E153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4F67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2AD7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15</w:t>
            </w:r>
          </w:p>
          <w:p w14:paraId="59A2E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5F8F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2E1C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A90C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67B3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92CE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DFD68D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A2A0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张俞丁利萍名教师工作室</w:t>
            </w:r>
          </w:p>
        </w:tc>
      </w:tr>
      <w:tr w14:paraId="41F4F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C255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446860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C1AE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2025年4月25日（周五下午12:50-16:00）</w:t>
            </w:r>
          </w:p>
        </w:tc>
      </w:tr>
      <w:tr w14:paraId="1E743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600D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2B17BD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7F68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奉贤区实验中学（贝港校区）秀南路99号</w:t>
            </w:r>
          </w:p>
        </w:tc>
      </w:tr>
      <w:tr w14:paraId="0B862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D47F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AE947F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118F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活动主题：基于学科核心素养培育的单元作业设计</w:t>
            </w:r>
          </w:p>
          <w:p w14:paraId="16A59D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课堂展示</w:t>
            </w:r>
          </w:p>
          <w:p w14:paraId="35AFE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336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执教课题：7B Unit 5 Viewing and listening: Meet wild animals </w:t>
            </w:r>
          </w:p>
          <w:p w14:paraId="152A5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336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执教教师：实验中学 沈谦语</w:t>
            </w:r>
          </w:p>
          <w:p w14:paraId="78CD3D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说课、评课</w:t>
            </w:r>
          </w:p>
          <w:p w14:paraId="298ED7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小组打磨作业设计（带好相关材料和6A教材）</w:t>
            </w:r>
          </w:p>
        </w:tc>
      </w:tr>
      <w:tr w14:paraId="621C8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0900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C804AC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0BA867F">
            <w:pPr>
              <w:pStyle w:val="6"/>
              <w:spacing w:before="15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吴颖琳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</w:p>
          <w:p w14:paraId="04D91016">
            <w:pPr>
              <w:pStyle w:val="6"/>
              <w:spacing w:before="15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上大附校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王艳艳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庄行学校</w:t>
            </w:r>
          </w:p>
          <w:p w14:paraId="212F2BB9">
            <w:pPr>
              <w:pStyle w:val="6"/>
              <w:spacing w:before="15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</w:p>
          <w:p w14:paraId="0F5F541B">
            <w:pPr>
              <w:pStyle w:val="6"/>
              <w:spacing w:before="15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王臻晴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李煊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</w:p>
          <w:p w14:paraId="3086D898">
            <w:pPr>
              <w:pStyle w:val="6"/>
              <w:spacing w:before="15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朱倩芸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洪庙中学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沈谦语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</w:p>
          <w:p w14:paraId="7E0BB4EA">
            <w:pPr>
              <w:pStyle w:val="6"/>
              <w:spacing w:before="15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张晓尧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郑琰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五四学校</w:t>
            </w:r>
          </w:p>
          <w:p w14:paraId="4AFDFBA1">
            <w:pPr>
              <w:pStyle w:val="6"/>
              <w:spacing w:before="15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陈欣羽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焦世昕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师大附中</w:t>
            </w:r>
          </w:p>
          <w:p w14:paraId="143277C3">
            <w:pPr>
              <w:pStyle w:val="6"/>
              <w:spacing w:before="15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吴艾晨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柘林学校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王文洁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师大附中</w:t>
            </w:r>
          </w:p>
          <w:p w14:paraId="02DE0A4F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马娅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</w:p>
        </w:tc>
      </w:tr>
      <w:tr w14:paraId="2DE50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C7DC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69AA2B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9F02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596DD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11C5F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3F0E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AAD3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3089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8153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16</w:t>
            </w:r>
          </w:p>
          <w:p w14:paraId="7A8A4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E791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F860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F4D4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2D1D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FC25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BB6A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0F068C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2FEA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吴群美曹晶晶名教师工作室</w:t>
            </w:r>
          </w:p>
        </w:tc>
      </w:tr>
      <w:tr w14:paraId="63870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820E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71DC4F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FEF1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2025年4月25日（周五下午12:50-16:00）</w:t>
            </w:r>
          </w:p>
        </w:tc>
      </w:tr>
      <w:tr w14:paraId="5F0C9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66D2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C220D9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770F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奉贤区实验中学（贝港校区）秀南路99号</w:t>
            </w:r>
          </w:p>
        </w:tc>
      </w:tr>
      <w:tr w14:paraId="368F1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14B8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5ED57E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7067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活动主题：基于学科核心素养培育的单元作业设计</w:t>
            </w:r>
          </w:p>
          <w:p w14:paraId="07D6D8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课堂展示</w:t>
            </w:r>
          </w:p>
          <w:p w14:paraId="11FB8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336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执教课题：7B Unit 5 Viewing and listening: Meet wild animals </w:t>
            </w:r>
          </w:p>
          <w:p w14:paraId="33DFB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336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执教教师：实验中学 沈谦语</w:t>
            </w:r>
          </w:p>
          <w:p w14:paraId="1E5C18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说课、评课</w:t>
            </w:r>
          </w:p>
          <w:p w14:paraId="00B70C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小组打磨作业设计（带好相关材料和7A教材）</w:t>
            </w:r>
          </w:p>
        </w:tc>
      </w:tr>
      <w:tr w14:paraId="71134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2" w:hRule="atLeast"/>
        </w:trPr>
        <w:tc>
          <w:tcPr>
            <w:tcW w:w="1183" w:type="dxa"/>
            <w:vMerge w:val="continue"/>
          </w:tcPr>
          <w:p w14:paraId="133D3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4D1CE6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A99CF47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华亭学校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胡青青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钱桥学校</w:t>
            </w:r>
          </w:p>
          <w:p w14:paraId="5E9FB756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费嘉蔚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华亭学校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刘婷婷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新寺学校</w:t>
            </w:r>
          </w:p>
          <w:p w14:paraId="361EC1DF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胡纯恺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李思菀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7532FA6C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余怡铭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徐靓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洪庙中学</w:t>
            </w:r>
          </w:p>
          <w:p w14:paraId="11B0F0FB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严慧婷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屠嘉玮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</w:p>
          <w:p w14:paraId="319CE904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周金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王潘禹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</w:p>
          <w:p w14:paraId="0D3C9159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陈巧双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少体校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唐幸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肖塘中学</w:t>
            </w:r>
          </w:p>
          <w:p w14:paraId="5365561F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高佩琦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星火学校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陆芫莙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泰日学校</w:t>
            </w:r>
          </w:p>
          <w:p w14:paraId="6AC8BBBF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阳光学校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高秦雯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庄行学校</w:t>
            </w:r>
          </w:p>
        </w:tc>
      </w:tr>
      <w:tr w14:paraId="44BE5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83" w:type="dxa"/>
            <w:vMerge w:val="continue"/>
          </w:tcPr>
          <w:p w14:paraId="46D7E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4F6C6D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35C0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AB43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0570C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E7D4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3842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2208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C92D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4FC0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17</w:t>
            </w:r>
          </w:p>
          <w:p w14:paraId="4ABA7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FF9F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9583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8AA5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1E77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8EF2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CE86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80AE59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7CEE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徐虹王佳燕名教师工作室</w:t>
            </w:r>
          </w:p>
        </w:tc>
      </w:tr>
      <w:tr w14:paraId="04DD6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2B09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0B74DB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16BD7B5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2025年4月22日（周二）</w:t>
            </w:r>
            <w:r>
              <w:rPr>
                <w:rFonts w:ascii="Times New Roman" w:hAnsi="Times New Roman" w:cs="Times New Roman"/>
                <w:i w:val="0"/>
                <w:strike w:val="0"/>
                <w:color w:val="000000"/>
                <w:sz w:val="21"/>
                <w:u w:val="none"/>
              </w:rPr>
              <w:t>13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：</w:t>
            </w:r>
            <w:r>
              <w:rPr>
                <w:rFonts w:ascii="Times New Roman" w:hAnsi="Times New Roman" w:cs="Times New Roman"/>
                <w:i w:val="0"/>
                <w:strike w:val="0"/>
                <w:color w:val="000000"/>
                <w:sz w:val="21"/>
                <w:u w:val="none"/>
              </w:rPr>
              <w:t>00</w:t>
            </w:r>
          </w:p>
        </w:tc>
      </w:tr>
      <w:tr w14:paraId="244CF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3A95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5364B3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FC13CCA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奉贤区恒贤小学（奉贤区德丰路</w:t>
            </w:r>
            <w:r>
              <w:rPr>
                <w:rFonts w:ascii="Times New Roman" w:hAnsi="Times New Roman" w:cs="Times New Roman"/>
                <w:i w:val="0"/>
                <w:strike w:val="0"/>
                <w:color w:val="000000"/>
                <w:sz w:val="21"/>
                <w:u w:val="none"/>
              </w:rPr>
              <w:t>256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号）</w:t>
            </w:r>
          </w:p>
        </w:tc>
      </w:tr>
      <w:tr w14:paraId="35C72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0312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4EBD7B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663DE4C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hAnsi="Times New Roman" w:cs="Times New Roman"/>
                <w:i w:val="0"/>
                <w:strike w:val="0"/>
                <w:color w:val="000000"/>
                <w:sz w:val="21"/>
                <w:u w:val="none"/>
              </w:rPr>
              <w:t>1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、项目汇报</w:t>
            </w:r>
            <w:r>
              <w:tab/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小学英语新教材文化意识培育的探索与实践</w:t>
            </w:r>
            <w:r>
              <w:tab/>
            </w:r>
          </w:p>
          <w:p w14:paraId="59A87046">
            <w:pPr>
              <w:snapToGrid/>
              <w:spacing w:before="0" w:after="0" w:line="240" w:lineRule="auto"/>
              <w:ind w:left="0" w:right="0"/>
              <w:jc w:val="righ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上海市奉贤区教育学院 马  英</w:t>
            </w:r>
          </w:p>
          <w:p w14:paraId="7CECF383">
            <w:pPr>
              <w:snapToGrid/>
              <w:spacing w:before="0" w:after="0" w:line="240" w:lineRule="auto"/>
              <w:ind w:left="0" w:right="0"/>
              <w:jc w:val="righ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上海外国语大学附属奉贤实验小学 朱亦清</w:t>
            </w:r>
          </w:p>
          <w:p w14:paraId="4C4C3FDA">
            <w:pPr>
              <w:snapToGrid/>
              <w:spacing w:before="0" w:after="0" w:line="240" w:lineRule="auto"/>
              <w:ind w:left="0" w:right="0"/>
              <w:jc w:val="righ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上海市奉贤区教育学院附属实验小学 许娇娇</w:t>
            </w:r>
          </w:p>
          <w:p w14:paraId="5F688650">
            <w:pPr>
              <w:snapToGrid/>
              <w:spacing w:before="0" w:after="0" w:line="240" w:lineRule="auto"/>
              <w:ind w:left="0" w:right="0"/>
              <w:jc w:val="righ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上海市奉贤区古华小学 金露蓉</w:t>
            </w:r>
          </w:p>
          <w:p w14:paraId="4711E40E">
            <w:pPr>
              <w:snapToGrid/>
              <w:spacing w:before="0" w:after="0" w:line="240" w:lineRule="auto"/>
              <w:ind w:left="0" w:right="0"/>
              <w:jc w:val="righ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上海市奉贤区齐贤学校 王佳燕</w:t>
            </w:r>
          </w:p>
          <w:p w14:paraId="7E232616">
            <w:pPr>
              <w:snapToGrid/>
              <w:spacing w:before="0" w:after="0" w:line="240" w:lineRule="auto"/>
              <w:ind w:left="0" w:leftChars="0" w:right="0"/>
              <w:jc w:val="both"/>
            </w:pPr>
            <w:r>
              <w:rPr>
                <w:rFonts w:ascii="Times New Roman" w:hAnsi="Times New Roman" w:cs="Times New Roman"/>
                <w:i w:val="0"/>
                <w:strike w:val="0"/>
                <w:color w:val="000000"/>
                <w:sz w:val="21"/>
                <w:u w:val="none"/>
              </w:rPr>
              <w:t>2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、教学实践</w:t>
            </w:r>
            <w:r>
              <w:tab/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教学阐释：立足核心素养，探寻游戏之趣，培育文化意识</w:t>
            </w:r>
            <w:r>
              <w:tab/>
            </w:r>
          </w:p>
          <w:p w14:paraId="5A6C1B09">
            <w:pPr>
              <w:snapToGrid/>
              <w:spacing w:before="0" w:after="0" w:line="240" w:lineRule="auto"/>
              <w:ind w:left="0" w:leftChars="0" w:right="0"/>
              <w:jc w:val="righ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上海市奉贤区育贤小学 方峥嵘</w:t>
            </w:r>
          </w:p>
          <w:p w14:paraId="63E5AED4">
            <w:pPr>
              <w:snapToGrid/>
              <w:spacing w:before="0" w:after="0" w:line="240" w:lineRule="auto"/>
              <w:ind w:left="0" w:right="0"/>
              <w:jc w:val="righ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上海市奉贤中学附属实验小学 周  舟</w:t>
            </w:r>
          </w:p>
          <w:p w14:paraId="2EFA2A50">
            <w:pPr>
              <w:numPr>
                <w:ilvl w:val="0"/>
                <w:numId w:val="4"/>
              </w:numPr>
              <w:snapToGrid/>
              <w:spacing w:before="0" w:after="0" w:line="240" w:lineRule="auto"/>
              <w:jc w:val="left"/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课堂展示：</w:t>
            </w:r>
            <w:r>
              <w:rPr>
                <w:rFonts w:ascii="Times New Roman" w:hAnsi="Times New Roman" w:cs="Times New Roman"/>
                <w:i w:val="0"/>
                <w:strike w:val="0"/>
                <w:color w:val="000000"/>
                <w:sz w:val="21"/>
                <w:u w:val="none"/>
              </w:rPr>
              <w:t>1BU7 After school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（</w:t>
            </w:r>
            <w:r>
              <w:rPr>
                <w:rFonts w:ascii="Times New Roman" w:hAnsi="Times New Roman" w:cs="Times New Roman"/>
                <w:i w:val="0"/>
                <w:strike w:val="0"/>
                <w:color w:val="000000"/>
                <w:sz w:val="21"/>
                <w:u w:val="none"/>
              </w:rPr>
              <w:t>P1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）</w:t>
            </w:r>
            <w:r>
              <w:rPr>
                <w:rFonts w:ascii="Times New Roman" w:hAnsi="Times New Roman" w:cs="Times New Roman"/>
                <w:i w:val="0"/>
                <w:strike w:val="0"/>
                <w:color w:val="000000"/>
                <w:sz w:val="21"/>
                <w:u w:val="none"/>
              </w:rPr>
              <w:t>Games we know</w:t>
            </w:r>
            <w:r>
              <w:tab/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 xml:space="preserve">    </w:t>
            </w:r>
          </w:p>
          <w:p w14:paraId="31B44937">
            <w:pPr>
              <w:snapToGrid/>
              <w:spacing w:before="0" w:after="0" w:line="240" w:lineRule="auto"/>
              <w:ind w:left="336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上海市奉贤区恒贤小学 罗伊雯</w:t>
            </w:r>
          </w:p>
          <w:p w14:paraId="0CF5C059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hAnsi="Times New Roman" w:cs="Times New Roman"/>
                <w:i w:val="0"/>
                <w:strike w:val="0"/>
                <w:color w:val="000000"/>
                <w:sz w:val="21"/>
                <w:u w:val="none"/>
              </w:rPr>
              <w:t>4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、专家分享</w:t>
            </w:r>
            <w:r>
              <w:tab/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小课堂大学问——从讲好中国故事到文明交流互鉴</w:t>
            </w:r>
            <w:r>
              <w:tab/>
            </w:r>
          </w:p>
          <w:p w14:paraId="28F2C28C">
            <w:pPr>
              <w:snapToGrid/>
              <w:spacing w:before="0" w:after="0" w:line="240" w:lineRule="auto"/>
              <w:ind w:left="0" w:right="0"/>
              <w:jc w:val="righ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华东师范大学 朱彦教授</w:t>
            </w:r>
          </w:p>
          <w:p w14:paraId="2FF9A5C0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hAnsi="Times New Roman" w:cs="Times New Roman"/>
                <w:i w:val="0"/>
                <w:strike w:val="0"/>
                <w:color w:val="000000"/>
                <w:sz w:val="21"/>
                <w:u w:val="none"/>
              </w:rPr>
              <w:t>5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、领导讲话</w:t>
            </w:r>
            <w:r>
              <w:tab/>
            </w:r>
          </w:p>
        </w:tc>
      </w:tr>
      <w:tr w14:paraId="0FF53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1DB6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C23DAB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26A1B61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  韻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恒贤小学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陆茈偎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上外附小</w:t>
            </w:r>
          </w:p>
          <w:p w14:paraId="7691F3D1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罗伊雯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恒贤小学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  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</w:p>
          <w:p w14:paraId="7CCADC2B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夏  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胡桥学校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  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明德外小</w:t>
            </w:r>
          </w:p>
          <w:p w14:paraId="539C010D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方峥嵘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育贤小学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  倩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三官堂学校</w:t>
            </w:r>
          </w:p>
          <w:p w14:paraId="715E5F26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b/>
                <w:bCs/>
                <w:color w:val="0000FF"/>
                <w:lang w:eastAsia="zh-CN"/>
              </w:rPr>
              <w:t>姚依婷</w:t>
            </w:r>
            <w:r>
              <w:rPr>
                <w:rFonts w:hint="eastAsia"/>
                <w:b/>
                <w:bCs/>
                <w:color w:val="0000FF"/>
                <w:lang w:eastAsia="zh-CN"/>
              </w:rPr>
              <w:tab/>
            </w:r>
            <w:r>
              <w:rPr>
                <w:rFonts w:hint="eastAsia"/>
                <w:b/>
                <w:bCs/>
                <w:color w:val="0000FF"/>
                <w:lang w:eastAsia="zh-CN"/>
              </w:rPr>
              <w:t>实验小学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何馨琼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奉城二小</w:t>
            </w:r>
          </w:p>
          <w:p w14:paraId="103EFDD1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王天霞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南桥小学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姚静怡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齐贤学校</w:t>
            </w:r>
          </w:p>
          <w:p w14:paraId="5A48B11C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姜丽娜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钱桥学校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姚丹萍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四团小学</w:t>
            </w:r>
          </w:p>
          <w:p w14:paraId="257EEEB8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钱晨昱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姜晓婷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柘林学校</w:t>
            </w:r>
          </w:p>
          <w:p w14:paraId="161A7013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  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上大附校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潘嘉俊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肖塘小学</w:t>
            </w:r>
          </w:p>
          <w:p w14:paraId="05FFF151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曹云帆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西渡学校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张嘉琪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庄行学校</w:t>
            </w:r>
          </w:p>
        </w:tc>
      </w:tr>
      <w:tr w14:paraId="2796B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0CF2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6D2E17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9569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21721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62291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2E12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6911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67B7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BE36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AFD9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18</w:t>
            </w:r>
          </w:p>
          <w:p w14:paraId="52113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ECE7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AA6B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F27A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AEA8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B1B2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35CB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93DF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61DEE8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D8CB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浦秋萍诸艳玲名教师工作室</w:t>
            </w:r>
          </w:p>
        </w:tc>
      </w:tr>
      <w:tr w14:paraId="35068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EA27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40E1F0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60BFBD5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2025年4月22日（周二）</w:t>
            </w:r>
            <w:r>
              <w:rPr>
                <w:rFonts w:ascii="Times New Roman" w:hAnsi="Times New Roman" w:cs="Times New Roman"/>
                <w:i w:val="0"/>
                <w:strike w:val="0"/>
                <w:color w:val="000000"/>
                <w:sz w:val="21"/>
                <w:u w:val="none"/>
              </w:rPr>
              <w:t>13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：</w:t>
            </w:r>
            <w:r>
              <w:rPr>
                <w:rFonts w:ascii="Times New Roman" w:hAnsi="Times New Roman" w:cs="Times New Roman"/>
                <w:i w:val="0"/>
                <w:strike w:val="0"/>
                <w:color w:val="000000"/>
                <w:sz w:val="21"/>
                <w:u w:val="none"/>
              </w:rPr>
              <w:t>00</w:t>
            </w:r>
          </w:p>
        </w:tc>
      </w:tr>
      <w:tr w14:paraId="2AAAE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03F5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7E759F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A7BB336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奉贤区恒贤小学（奉贤区德丰路</w:t>
            </w:r>
            <w:r>
              <w:rPr>
                <w:rFonts w:ascii="Times New Roman" w:hAnsi="Times New Roman" w:cs="Times New Roman"/>
                <w:i w:val="0"/>
                <w:strike w:val="0"/>
                <w:color w:val="000000"/>
                <w:sz w:val="21"/>
                <w:u w:val="none"/>
              </w:rPr>
              <w:t>256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号）</w:t>
            </w:r>
          </w:p>
        </w:tc>
      </w:tr>
      <w:tr w14:paraId="38E1C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4499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D0B674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BC04C7D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hAnsi="Times New Roman" w:cs="Times New Roman"/>
                <w:i w:val="0"/>
                <w:strike w:val="0"/>
                <w:color w:val="000000"/>
                <w:sz w:val="21"/>
                <w:u w:val="none"/>
              </w:rPr>
              <w:t>1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、项目汇报</w:t>
            </w:r>
            <w:r>
              <w:tab/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小学英语新教材文化意识培育的探索与实践</w:t>
            </w:r>
            <w:r>
              <w:tab/>
            </w:r>
          </w:p>
          <w:p w14:paraId="74F79056">
            <w:pPr>
              <w:snapToGrid/>
              <w:spacing w:before="0" w:after="0" w:line="240" w:lineRule="auto"/>
              <w:ind w:left="0" w:right="0"/>
              <w:jc w:val="righ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上海市奉贤区教育学院 马  英</w:t>
            </w:r>
          </w:p>
          <w:p w14:paraId="107AAF81">
            <w:pPr>
              <w:snapToGrid/>
              <w:spacing w:before="0" w:after="0" w:line="240" w:lineRule="auto"/>
              <w:ind w:left="0" w:right="0"/>
              <w:jc w:val="righ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上海外国语大学附属奉贤实验小学 朱亦清</w:t>
            </w:r>
          </w:p>
          <w:p w14:paraId="70300657">
            <w:pPr>
              <w:snapToGrid/>
              <w:spacing w:before="0" w:after="0" w:line="240" w:lineRule="auto"/>
              <w:ind w:left="0" w:right="0"/>
              <w:jc w:val="righ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上海市奉贤区教育学院附属实验小学 许娇娇</w:t>
            </w:r>
          </w:p>
          <w:p w14:paraId="7E9D796E">
            <w:pPr>
              <w:snapToGrid/>
              <w:spacing w:before="0" w:after="0" w:line="240" w:lineRule="auto"/>
              <w:ind w:left="0" w:right="0"/>
              <w:jc w:val="righ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上海市奉贤区古华小学 金露蓉</w:t>
            </w:r>
          </w:p>
          <w:p w14:paraId="6A6EE6B2">
            <w:pPr>
              <w:snapToGrid/>
              <w:spacing w:before="0" w:after="0" w:line="240" w:lineRule="auto"/>
              <w:ind w:left="0" w:right="0"/>
              <w:jc w:val="righ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上海市奉贤区齐贤学校 王佳燕</w:t>
            </w:r>
          </w:p>
          <w:p w14:paraId="5D1A21A0">
            <w:pPr>
              <w:snapToGrid/>
              <w:spacing w:before="0" w:after="0" w:line="240" w:lineRule="auto"/>
              <w:ind w:left="0" w:leftChars="0" w:right="0"/>
              <w:jc w:val="both"/>
            </w:pPr>
            <w:r>
              <w:rPr>
                <w:rFonts w:ascii="Times New Roman" w:hAnsi="Times New Roman" w:cs="Times New Roman"/>
                <w:i w:val="0"/>
                <w:strike w:val="0"/>
                <w:color w:val="000000"/>
                <w:sz w:val="21"/>
                <w:u w:val="none"/>
              </w:rPr>
              <w:t>2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、教学实践</w:t>
            </w:r>
            <w:r>
              <w:tab/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教学阐释：立足核心素养，探寻游戏之趣，培育文化意识</w:t>
            </w:r>
            <w:r>
              <w:tab/>
            </w:r>
          </w:p>
          <w:p w14:paraId="5CEF86D5">
            <w:pPr>
              <w:snapToGrid/>
              <w:spacing w:before="0" w:after="0" w:line="240" w:lineRule="auto"/>
              <w:ind w:left="0" w:leftChars="0" w:right="0"/>
              <w:jc w:val="righ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上海市奉贤区育贤小学 方峥嵘</w:t>
            </w:r>
          </w:p>
          <w:p w14:paraId="71B6D209">
            <w:pPr>
              <w:snapToGrid/>
              <w:spacing w:before="0" w:after="0" w:line="240" w:lineRule="auto"/>
              <w:ind w:left="0" w:right="0"/>
              <w:jc w:val="righ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上海市奉贤中学附属实验小学 周  舟</w:t>
            </w:r>
          </w:p>
          <w:p w14:paraId="20237921">
            <w:pPr>
              <w:numPr>
                <w:ilvl w:val="0"/>
                <w:numId w:val="5"/>
              </w:numPr>
              <w:snapToGrid/>
              <w:spacing w:before="0" w:after="0" w:line="240" w:lineRule="auto"/>
              <w:jc w:val="left"/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课堂展示：</w:t>
            </w:r>
            <w:r>
              <w:rPr>
                <w:rFonts w:ascii="Times New Roman" w:hAnsi="Times New Roman" w:cs="Times New Roman"/>
                <w:i w:val="0"/>
                <w:strike w:val="0"/>
                <w:color w:val="000000"/>
                <w:sz w:val="21"/>
                <w:u w:val="none"/>
              </w:rPr>
              <w:t>1BU7 After school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（</w:t>
            </w:r>
            <w:r>
              <w:rPr>
                <w:rFonts w:ascii="Times New Roman" w:hAnsi="Times New Roman" w:cs="Times New Roman"/>
                <w:i w:val="0"/>
                <w:strike w:val="0"/>
                <w:color w:val="000000"/>
                <w:sz w:val="21"/>
                <w:u w:val="none"/>
              </w:rPr>
              <w:t>P1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）</w:t>
            </w:r>
            <w:r>
              <w:rPr>
                <w:rFonts w:ascii="Times New Roman" w:hAnsi="Times New Roman" w:cs="Times New Roman"/>
                <w:i w:val="0"/>
                <w:strike w:val="0"/>
                <w:color w:val="000000"/>
                <w:sz w:val="21"/>
                <w:u w:val="none"/>
              </w:rPr>
              <w:t>Games we know</w:t>
            </w:r>
            <w:r>
              <w:tab/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 xml:space="preserve">    </w:t>
            </w:r>
          </w:p>
          <w:p w14:paraId="02FD5824">
            <w:pPr>
              <w:snapToGrid/>
              <w:spacing w:before="0" w:after="0" w:line="240" w:lineRule="auto"/>
              <w:ind w:left="336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上海市奉贤区恒贤小学 罗伊雯</w:t>
            </w:r>
          </w:p>
          <w:p w14:paraId="7AA52DA6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hAnsi="Times New Roman" w:cs="Times New Roman"/>
                <w:i w:val="0"/>
                <w:strike w:val="0"/>
                <w:color w:val="000000"/>
                <w:sz w:val="21"/>
                <w:u w:val="none"/>
              </w:rPr>
              <w:t>4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、专家分享</w:t>
            </w:r>
            <w:r>
              <w:tab/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小课堂大学问——从讲好中国故事到文明交流互鉴</w:t>
            </w:r>
            <w:r>
              <w:tab/>
            </w:r>
          </w:p>
          <w:p w14:paraId="0E14E7C5">
            <w:pPr>
              <w:snapToGrid/>
              <w:spacing w:before="0" w:after="0" w:line="240" w:lineRule="auto"/>
              <w:ind w:left="0" w:right="0"/>
              <w:jc w:val="righ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华东师范大学 朱彦教授</w:t>
            </w:r>
          </w:p>
          <w:p w14:paraId="7CC1EAC5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hAnsi="Times New Roman" w:cs="Times New Roman"/>
                <w:i w:val="0"/>
                <w:strike w:val="0"/>
                <w:color w:val="000000"/>
                <w:sz w:val="21"/>
                <w:u w:val="none"/>
              </w:rPr>
              <w:t>5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、领导讲话</w:t>
            </w:r>
            <w:r>
              <w:tab/>
            </w:r>
          </w:p>
        </w:tc>
      </w:tr>
      <w:tr w14:paraId="70065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0" w:hRule="atLeast"/>
        </w:trPr>
        <w:tc>
          <w:tcPr>
            <w:tcW w:w="1183" w:type="dxa"/>
            <w:vMerge w:val="continue"/>
          </w:tcPr>
          <w:p w14:paraId="71AD5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D625ED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BE3892B">
            <w:pPr>
              <w:pStyle w:val="6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沈云卿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殷芷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</w:p>
          <w:p w14:paraId="586D0A67">
            <w:pPr>
              <w:pStyle w:val="6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b/>
                <w:bCs/>
                <w:color w:val="0000FF"/>
                <w:lang w:eastAsia="zh-CN"/>
              </w:rPr>
              <w:t>张灵烨</w:t>
            </w:r>
            <w:r>
              <w:rPr>
                <w:rFonts w:hint="eastAsia"/>
                <w:b/>
                <w:bCs/>
                <w:color w:val="0000FF"/>
                <w:lang w:eastAsia="zh-CN"/>
              </w:rPr>
              <w:tab/>
            </w:r>
            <w:r>
              <w:rPr>
                <w:rFonts w:hint="eastAsia"/>
                <w:b/>
                <w:bCs/>
                <w:color w:val="0000FF"/>
                <w:lang w:eastAsia="zh-CN"/>
              </w:rPr>
              <w:t>实验小学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邵依依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</w:p>
          <w:p w14:paraId="43823D8C">
            <w:pPr>
              <w:pStyle w:val="6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陶元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王沈婕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育贤小学</w:t>
            </w:r>
          </w:p>
          <w:p w14:paraId="4CB3C3C1">
            <w:pPr>
              <w:pStyle w:val="6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金怡婷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唐莉莉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师大附小</w:t>
            </w:r>
          </w:p>
          <w:p w14:paraId="681817F9">
            <w:pPr>
              <w:pStyle w:val="6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顾煜庭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思言小学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蔡陈怡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西渡小学</w:t>
            </w:r>
          </w:p>
          <w:p w14:paraId="5746073C">
            <w:pPr>
              <w:pStyle w:val="6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b/>
                <w:bCs/>
                <w:color w:val="0000FF"/>
                <w:lang w:eastAsia="zh-CN"/>
              </w:rPr>
              <w:t>丁凯静</w:t>
            </w:r>
            <w:r>
              <w:rPr>
                <w:rFonts w:hint="eastAsia"/>
                <w:b/>
                <w:bCs/>
                <w:color w:val="0000FF"/>
                <w:lang w:eastAsia="zh-CN"/>
              </w:rPr>
              <w:tab/>
            </w:r>
            <w:r>
              <w:rPr>
                <w:rFonts w:hint="eastAsia"/>
                <w:b/>
                <w:bCs/>
                <w:color w:val="0000FF"/>
                <w:lang w:eastAsia="zh-CN"/>
              </w:rPr>
              <w:t>实验小学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金梦婷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</w:p>
          <w:p w14:paraId="5BEE2BE3">
            <w:pPr>
              <w:pStyle w:val="6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蒋欣芸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解放路小学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曹桑桑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南桥小学</w:t>
            </w:r>
          </w:p>
          <w:p w14:paraId="2A756D40">
            <w:pPr>
              <w:pStyle w:val="6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杨陈楠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徐蓓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古华小学</w:t>
            </w:r>
          </w:p>
          <w:p w14:paraId="3F3784FB">
            <w:pPr>
              <w:pStyle w:val="6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张嘉菁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柘林学校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杨扬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育秀小学</w:t>
            </w:r>
          </w:p>
          <w:p w14:paraId="1AE94D69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瞿璐燕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西渡小学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杜文广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</w:p>
        </w:tc>
      </w:tr>
      <w:tr w14:paraId="3A714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183" w:type="dxa"/>
            <w:vMerge w:val="continue"/>
          </w:tcPr>
          <w:p w14:paraId="4E35E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81F876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5C26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7672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76D57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3090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AF15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19</w:t>
            </w:r>
          </w:p>
          <w:p w14:paraId="22D9B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61D1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FDE4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E8C4C0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EBA9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周世平熊安丽名教师工作室</w:t>
            </w:r>
          </w:p>
        </w:tc>
      </w:tr>
      <w:tr w14:paraId="7BD49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FD2F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3CDED8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4392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9075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FFD8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A50301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7D63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75AB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E267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19D544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53B4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E1CB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59EF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BD645C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EDA3349">
            <w:pPr>
              <w:pStyle w:val="6"/>
              <w:spacing w:before="15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黄春芬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师大四附中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孙晓洁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华二奉贤</w:t>
            </w:r>
          </w:p>
          <w:p w14:paraId="0588CF6C">
            <w:pPr>
              <w:pStyle w:val="6"/>
              <w:spacing w:before="15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周萧鹏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东华致远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潘志强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15BD60B5">
            <w:pPr>
              <w:pStyle w:val="6"/>
              <w:spacing w:before="15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刘敏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师大四附中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陈辉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7FE4BA9B">
            <w:pPr>
              <w:pStyle w:val="6"/>
              <w:spacing w:before="15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姚怿炜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张苗苗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美达菲高中</w:t>
            </w:r>
          </w:p>
          <w:p w14:paraId="329E40A3">
            <w:pPr>
              <w:pStyle w:val="6"/>
              <w:spacing w:before="15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邬彦祺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师大四附中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杨殊迪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奉城高中</w:t>
            </w:r>
          </w:p>
          <w:p w14:paraId="364ADA22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郁晓敏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赵娣霞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景秀高中</w:t>
            </w:r>
          </w:p>
        </w:tc>
      </w:tr>
      <w:tr w14:paraId="7A450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0288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2F15D3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4F53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61620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753E2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BB5C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6FAD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20</w:t>
            </w:r>
          </w:p>
          <w:p w14:paraId="3FD21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2C76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C636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E15E14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0C46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王春燕陈正大名教师工作室</w:t>
            </w:r>
          </w:p>
        </w:tc>
      </w:tr>
      <w:tr w14:paraId="6EEEC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D698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181D86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4E50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36BC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3529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EE4175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2BBE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A5B4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6A25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3291BC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6057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214A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80EA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AA3914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992B832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陈史嘉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邬桥学校</w:t>
            </w:r>
          </w:p>
          <w:p w14:paraId="65F08F9A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顾雨薇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司一坤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肖塘中学</w:t>
            </w:r>
          </w:p>
          <w:p w14:paraId="5792F899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毛许敏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五四学校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王芯怡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</w:p>
          <w:p w14:paraId="0CDED5B7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俞快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</w:p>
          <w:p w14:paraId="4EC49D37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宋健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朱丹萍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</w:p>
          <w:p w14:paraId="44761A57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张旭怡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  <w:p w14:paraId="5CFAD613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张中帅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陈智伟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洪庙中学</w:t>
            </w:r>
          </w:p>
          <w:p w14:paraId="3E73DE99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俞乐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349E85C4">
            <w:pPr>
              <w:pStyle w:val="6"/>
              <w:spacing w:before="14" w:line="219" w:lineRule="auto"/>
              <w:ind w:left="75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张丹红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18 谢丽晶 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  <w:r>
              <w:rPr>
                <w:rFonts w:hint="eastAsia"/>
                <w:lang w:eastAsia="zh-CN"/>
              </w:rPr>
              <w:tab/>
            </w:r>
          </w:p>
        </w:tc>
      </w:tr>
      <w:tr w14:paraId="7F271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70F6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5A6A75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C3D7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55813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368EB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7F29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57E9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21</w:t>
            </w:r>
          </w:p>
          <w:p w14:paraId="1B050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769C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86C7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14BA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59CFF8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B40E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徐雪峰张莉名教师工作室</w:t>
            </w:r>
          </w:p>
        </w:tc>
      </w:tr>
      <w:tr w14:paraId="03177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F9BC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F495EF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D5C2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AD38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5A3F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AA1138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6FDC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2D30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7E0F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6E6668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6632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01AE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B1D0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DDE88D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54B9C1F">
            <w:pPr>
              <w:pStyle w:val="6"/>
              <w:spacing w:before="15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于萌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华二奉贤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邹嘉琪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3D1A068D">
            <w:pPr>
              <w:pStyle w:val="6"/>
              <w:spacing w:before="15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西海晶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华二奉贤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孙琳悦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521E8C6F">
            <w:pPr>
              <w:pStyle w:val="6"/>
              <w:spacing w:before="15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姚海远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华二奉贤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沈华明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</w:p>
          <w:p w14:paraId="70BCAC65">
            <w:pPr>
              <w:pStyle w:val="6"/>
              <w:spacing w:before="15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任一迪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谢寅</w:t>
            </w:r>
            <w:r>
              <w:rPr>
                <w:rFonts w:hint="eastAsia"/>
                <w:lang w:val="en-US" w:eastAsia="zh-CN"/>
              </w:rPr>
              <w:t>宵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</w:p>
          <w:p w14:paraId="60BDA830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朱娇娇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美达菲高中</w:t>
            </w:r>
            <w:r>
              <w:rPr>
                <w:rFonts w:hint="eastAsia"/>
                <w:lang w:eastAsia="zh-CN"/>
              </w:rPr>
              <w:tab/>
            </w:r>
          </w:p>
        </w:tc>
      </w:tr>
      <w:tr w14:paraId="79D95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E92F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4D0385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3FF2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27E6B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63532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EBE2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93CB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DD59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22</w:t>
            </w:r>
          </w:p>
          <w:p w14:paraId="11656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B36C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DAA0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EC44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E987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D0355D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CA60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蒋静名教师工作室</w:t>
            </w:r>
          </w:p>
        </w:tc>
      </w:tr>
      <w:tr w14:paraId="79912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4D3AB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F26C19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DA49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53B5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374A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12E797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750F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AAC5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5D21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52BB3A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9247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5D812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3D41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220B08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82772E8">
            <w:pPr>
              <w:pStyle w:val="6"/>
              <w:spacing w:before="14" w:line="220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柏冰一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弘文学校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彭爱辉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三官堂学校</w:t>
            </w:r>
          </w:p>
          <w:p w14:paraId="4E184064">
            <w:pPr>
              <w:pStyle w:val="6"/>
              <w:spacing w:before="14" w:line="220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陈丹华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沈浩杰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</w:p>
          <w:p w14:paraId="7409FE0E">
            <w:pPr>
              <w:pStyle w:val="6"/>
              <w:spacing w:before="14" w:line="220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尤佳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夏一凡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3200A4B9">
            <w:pPr>
              <w:pStyle w:val="6"/>
              <w:spacing w:before="14" w:line="220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宋羽薇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泰日学校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张沈尧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奉中附初</w:t>
            </w:r>
          </w:p>
          <w:p w14:paraId="09C6C1DA">
            <w:pPr>
              <w:pStyle w:val="6"/>
              <w:spacing w:before="14" w:line="220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邵菲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李琪琳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上大附校</w:t>
            </w:r>
          </w:p>
          <w:p w14:paraId="62C143EE">
            <w:pPr>
              <w:pStyle w:val="6"/>
              <w:spacing w:before="14" w:line="220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卫恒晔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吴瑜欣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</w:p>
          <w:p w14:paraId="4ED0FD13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马丽丽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朱歆旖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</w:tc>
      </w:tr>
      <w:tr w14:paraId="5E1FA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68A1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BA5676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B522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70282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086C0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43ACB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0767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3E9D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6B02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699C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23</w:t>
            </w:r>
          </w:p>
          <w:p w14:paraId="36A0B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7467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490B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D076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70F7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5A39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9B4198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31CC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陆海英魏秀丽名教师工作室</w:t>
            </w:r>
          </w:p>
        </w:tc>
      </w:tr>
      <w:tr w14:paraId="2FF6C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18C0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B0015E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7849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DCC1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12DC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CFC7E7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E2A1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E2EC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B171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5876E0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61D5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95FB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F408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054242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6D698AA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陈泽茹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华二奉贤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黄裕庭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59D89798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张晓菲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平安学校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庄晓娟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青村中学</w:t>
            </w:r>
          </w:p>
          <w:p w14:paraId="00010F56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顾可儿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星火学校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庄行学校</w:t>
            </w:r>
          </w:p>
          <w:p w14:paraId="5D8F223A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王卓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任旭阳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4F370E88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孟夙裕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吴双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6FF2AFC5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邵佳凌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汪瑜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</w:p>
          <w:p w14:paraId="2D252DB7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姚依婷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姚乃隼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三官堂学校</w:t>
            </w:r>
          </w:p>
          <w:p w14:paraId="2BBEBC1B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余雯宜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邬可忆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</w:p>
          <w:p w14:paraId="42AD5BC5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邵蕾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瞿晶晶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  <w:p w14:paraId="7AE2DF1C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马顺心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</w:tc>
      </w:tr>
      <w:tr w14:paraId="4FB38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C937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BB099B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52AD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17CF2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54D54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A59F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9F20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2662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0756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6C2E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24</w:t>
            </w:r>
          </w:p>
          <w:p w14:paraId="6EE54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FE85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787C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AC35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D759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B575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E765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AC63CF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596A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张世杨唐春凤名教师工作室</w:t>
            </w:r>
          </w:p>
        </w:tc>
      </w:tr>
      <w:tr w14:paraId="3A1AA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ECB3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2B0FF7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6F7E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3F72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2ED37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869EB4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5999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0872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A66D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A60ABC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8463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795F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0" w:hRule="atLeast"/>
        </w:trPr>
        <w:tc>
          <w:tcPr>
            <w:tcW w:w="1183" w:type="dxa"/>
            <w:vMerge w:val="continue"/>
          </w:tcPr>
          <w:p w14:paraId="4F0B4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D5408E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52AB7A0">
            <w:pPr>
              <w:pStyle w:val="6"/>
              <w:spacing w:before="14" w:line="219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干柳玥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施春红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</w:p>
          <w:p w14:paraId="4CF86584">
            <w:pPr>
              <w:pStyle w:val="6"/>
              <w:spacing w:before="14" w:line="219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刘吴玮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王夏佳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1FD17071">
            <w:pPr>
              <w:pStyle w:val="6"/>
              <w:spacing w:before="14" w:line="219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徐梦迪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王知中彦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</w:p>
          <w:p w14:paraId="2F530AF1">
            <w:pPr>
              <w:pStyle w:val="6"/>
              <w:spacing w:before="14" w:line="219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张晓交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2C4233EE">
            <w:pPr>
              <w:pStyle w:val="6"/>
              <w:spacing w:before="14" w:line="219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朱佳佳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17042221">
            <w:pPr>
              <w:pStyle w:val="6"/>
              <w:spacing w:before="14" w:line="219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刘思昀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金琬妍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奉贤中专</w:t>
            </w:r>
          </w:p>
          <w:p w14:paraId="68DA7314">
            <w:pPr>
              <w:pStyle w:val="6"/>
              <w:spacing w:before="14" w:line="219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秦子婷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展姿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00A3EAFE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陆汝群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奉贤中专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</w:p>
        </w:tc>
      </w:tr>
      <w:tr w14:paraId="20F40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83" w:type="dxa"/>
            <w:vMerge w:val="continue"/>
          </w:tcPr>
          <w:p w14:paraId="470A5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17DBEF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2B18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46111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4A1CD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25</w:t>
            </w:r>
          </w:p>
          <w:p w14:paraId="50C05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98EB1F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0BE7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胡大维名教师工作室</w:t>
            </w:r>
          </w:p>
        </w:tc>
      </w:tr>
      <w:tr w14:paraId="4B78F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F5E4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A92E6C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74E22FC">
            <w:pPr>
              <w:pStyle w:val="6"/>
              <w:spacing w:before="14" w:line="219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2025年4月23日（星期三）下午13：00</w:t>
            </w:r>
          </w:p>
        </w:tc>
      </w:tr>
      <w:tr w14:paraId="013FF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F84C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63F4BD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4EBEAF2">
            <w:pPr>
              <w:pStyle w:val="6"/>
              <w:spacing w:before="14" w:line="219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奉贤区育贤小学</w:t>
            </w:r>
          </w:p>
        </w:tc>
      </w:tr>
      <w:tr w14:paraId="66CF0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2BB6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0F0B00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E15B150">
            <w:pPr>
              <w:pStyle w:val="6"/>
              <w:spacing w:before="14" w:line="219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活动主题：依托“三个助手” 赋能智慧教学</w:t>
            </w:r>
          </w:p>
          <w:p w14:paraId="5BEB8CCB">
            <w:pPr>
              <w:pStyle w:val="6"/>
              <w:spacing w:before="14" w:line="219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1.课堂教学：一年级课堂教学</w:t>
            </w:r>
          </w:p>
          <w:p w14:paraId="22472F18">
            <w:pPr>
              <w:pStyle w:val="6"/>
              <w:spacing w:before="14" w:line="219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2.主题交流：《基于"三个助手"的小学一年级道德与法治教学创新实践》</w:t>
            </w:r>
          </w:p>
          <w:p w14:paraId="3A227821">
            <w:pPr>
              <w:pStyle w:val="6"/>
              <w:spacing w:before="14" w:line="219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3.互动研讨</w:t>
            </w:r>
          </w:p>
        </w:tc>
      </w:tr>
      <w:tr w14:paraId="30399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E35C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54FA9B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8675AFB">
            <w:pPr>
              <w:pStyle w:val="6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余晓青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上外附小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钟智强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奉中附初</w:t>
            </w:r>
          </w:p>
          <w:p w14:paraId="1105FCF6">
            <w:pPr>
              <w:pStyle w:val="6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赵薇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王姚沁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肇文学校</w:t>
            </w:r>
          </w:p>
          <w:p w14:paraId="4F454CDD">
            <w:pPr>
              <w:pStyle w:val="6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高赟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诸婧祎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实验中学</w:t>
            </w:r>
          </w:p>
          <w:p w14:paraId="7CAE40AC">
            <w:pPr>
              <w:pStyle w:val="6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阮秋霞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黄金库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育秀中学</w:t>
            </w:r>
          </w:p>
          <w:p w14:paraId="2B6400E3">
            <w:pPr>
              <w:pStyle w:val="6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张雨翀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古华小学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杨卫晨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青溪中学</w:t>
            </w:r>
          </w:p>
          <w:p w14:paraId="0F94C1BD">
            <w:pPr>
              <w:pStyle w:val="6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盛雪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解放路小学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陆紫怡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星火学校</w:t>
            </w:r>
          </w:p>
          <w:p w14:paraId="257DD90E">
            <w:pPr>
              <w:pStyle w:val="6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宋姝婷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庄文心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奉浦中学</w:t>
            </w:r>
          </w:p>
          <w:p w14:paraId="12B5C7F9">
            <w:pPr>
              <w:pStyle w:val="6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马寒怡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崇实中学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陈雨琼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古华中学</w:t>
            </w:r>
          </w:p>
          <w:p w14:paraId="4B0BCEE3">
            <w:pPr>
              <w:pStyle w:val="6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王乐钰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实验中学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余姿萱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上外附中</w:t>
            </w:r>
          </w:p>
          <w:p w14:paraId="14A3D40B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周静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平安学校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蒋天诺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汇贤中学</w:t>
            </w:r>
          </w:p>
        </w:tc>
      </w:tr>
      <w:tr w14:paraId="1E3A2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CB57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04B770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8F44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1539D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6D3D0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A77E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E0FB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1921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26</w:t>
            </w:r>
          </w:p>
          <w:p w14:paraId="2E8DE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3846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B74386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DF43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汪辉孙爱民名教师工作室</w:t>
            </w:r>
          </w:p>
        </w:tc>
      </w:tr>
      <w:tr w14:paraId="55A35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BA06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19E86D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4E56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4722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4641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6D9706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7797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E836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2E18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7672E1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D235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B6DB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05B3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A6A478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906B2C4">
            <w:pPr>
              <w:pStyle w:val="6"/>
              <w:spacing w:before="14" w:line="219" w:lineRule="auto"/>
              <w:ind w:left="5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付文君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王方君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5E8AF903">
            <w:pPr>
              <w:pStyle w:val="6"/>
              <w:spacing w:before="14" w:line="219" w:lineRule="auto"/>
              <w:ind w:left="5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陆雨晴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朱玮伦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</w:p>
          <w:p w14:paraId="4220B3F1">
            <w:pPr>
              <w:pStyle w:val="6"/>
              <w:spacing w:before="14" w:line="219" w:lineRule="auto"/>
              <w:ind w:left="5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夏天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33AD940B">
            <w:pPr>
              <w:pStyle w:val="6"/>
              <w:spacing w:before="14" w:line="219" w:lineRule="auto"/>
              <w:ind w:left="5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刘筱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李颖洁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</w:p>
          <w:p w14:paraId="581D5329">
            <w:pPr>
              <w:pStyle w:val="6"/>
              <w:spacing w:before="14" w:line="219" w:lineRule="auto"/>
              <w:ind w:left="5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王艳丽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沙莎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</w:p>
          <w:p w14:paraId="66AD7C98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唐宇君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</w:p>
        </w:tc>
      </w:tr>
      <w:tr w14:paraId="01BF7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E844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EE22AA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1A3D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DFEB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5DAB6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19AE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B434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908E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27</w:t>
            </w:r>
          </w:p>
          <w:p w14:paraId="7683D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5622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4B4E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C9F128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8C5A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朱志浩曹敏名教师工作室</w:t>
            </w:r>
          </w:p>
        </w:tc>
      </w:tr>
      <w:tr w14:paraId="34933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1E55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88A8BE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A82C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10D9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BAF0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0C28DF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5652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5D37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0145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F3EED5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3652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A71F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8693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BB0D39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9D95A20">
            <w:pPr>
              <w:pStyle w:val="6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肖珺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沈立群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邬桥学校</w:t>
            </w:r>
          </w:p>
          <w:p w14:paraId="773ADFFC">
            <w:pPr>
              <w:pStyle w:val="6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陈晓露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钱桥学校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  晔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奉中附初</w:t>
            </w:r>
          </w:p>
          <w:p w14:paraId="6D4ACA37">
            <w:pPr>
              <w:pStyle w:val="6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林芝怡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陆王依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  <w:p w14:paraId="34C22F7C">
            <w:pPr>
              <w:pStyle w:val="6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邵  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弘文学校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高雯燕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  <w:p w14:paraId="09CC3762">
            <w:pPr>
              <w:pStyle w:val="6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孙  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青溪中学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  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56DE6C96">
            <w:pPr>
              <w:pStyle w:val="6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顾叶薇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倪雯婧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</w:p>
          <w:p w14:paraId="7A283A83">
            <w:pPr>
              <w:pStyle w:val="6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胡晔青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  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3CB226D0">
            <w:pPr>
              <w:pStyle w:val="6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沈碧涵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蔡宇宸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</w:p>
          <w:p w14:paraId="203A4EEF">
            <w:pPr>
              <w:pStyle w:val="6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高  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阳光学校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王新燃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</w:p>
          <w:p w14:paraId="6CB7538D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谢清婧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严祉恒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古华中学</w:t>
            </w:r>
          </w:p>
        </w:tc>
      </w:tr>
      <w:tr w14:paraId="7A854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98BF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FCA80D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8147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6BD30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29E61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01DD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A011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2633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28</w:t>
            </w:r>
          </w:p>
          <w:p w14:paraId="400D9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BAD1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EBC2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7187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5B92DB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25F9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杨洋金彦名教师工作室</w:t>
            </w:r>
          </w:p>
        </w:tc>
      </w:tr>
      <w:tr w14:paraId="337EB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8B30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D64BFF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1EAD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AF35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9412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4748FB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C8F7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FBC4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9F68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A23C59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BC8D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521F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A458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6A1465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B668E60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陈雪莹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华二奉贤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吴小璐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7DCE7BC2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李雨蒙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华二奉贤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徐至纯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2435FF6E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范思捷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3BCF7BC1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杨与祝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陆芮涛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</w:p>
          <w:p w14:paraId="6A0F960F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方圆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范嘉源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70546CAB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钱怡莹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康英豪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3FB99EE1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陶田欣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于孝静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77CE8144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宋书成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顾晓蝶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</w:p>
        </w:tc>
      </w:tr>
      <w:tr w14:paraId="311D3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F694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52488A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EA27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414B0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05F1B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658A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0D13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3055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29</w:t>
            </w:r>
          </w:p>
          <w:p w14:paraId="2047B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A786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C1C3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5B1E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8B09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E02C1B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27CD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钱凤英名教师工作室</w:t>
            </w:r>
          </w:p>
        </w:tc>
      </w:tr>
      <w:tr w14:paraId="76BE7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F17A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6B5BC7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FCDC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7F08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5A0B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41F4AF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19E9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7D9F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20D1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0F7BA9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1FDC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C1CA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31B5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B8E338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B4EDE43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顾毓雯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费丞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</w:p>
          <w:p w14:paraId="377048EE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周晓楠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倪婉玲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</w:p>
          <w:p w14:paraId="76106FDA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陈恺磊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邹好冬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平安学校</w:t>
            </w:r>
          </w:p>
          <w:p w14:paraId="447E06D6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胡旺捷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弘文学校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罗婧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3C746CF2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蔡何婷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苏敬丽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167E7F6A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吴雨婕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</w:t>
            </w:r>
            <w:r>
              <w:rPr>
                <w:rFonts w:hint="eastAsia"/>
                <w:lang w:val="en-US" w:eastAsia="zh-CN"/>
              </w:rPr>
              <w:t>婧</w:t>
            </w:r>
            <w:r>
              <w:rPr>
                <w:rFonts w:hint="eastAsia"/>
                <w:lang w:eastAsia="zh-CN"/>
              </w:rPr>
              <w:t>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青溪中学</w:t>
            </w:r>
          </w:p>
          <w:p w14:paraId="192B9A08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蔡雨萱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阳光学校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徐丽晨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</w:p>
        </w:tc>
      </w:tr>
      <w:tr w14:paraId="21BF9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91A7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C86672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5F10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33F8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019DC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E5C9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05E2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C8D0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A966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30</w:t>
            </w:r>
          </w:p>
          <w:p w14:paraId="54A77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0294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BEF9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0AAA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14A5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700568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2CCB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马蓓蓓范利华名教师工作室</w:t>
            </w:r>
          </w:p>
        </w:tc>
      </w:tr>
      <w:tr w14:paraId="208CE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7277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F57DBA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845B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DAFD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792E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2CAEA7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4D32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F8C5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90F0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B5E1D7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37DB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E676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8C5D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FE5528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D5D0009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孙凡舒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柘林学校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育贤小学</w:t>
            </w:r>
          </w:p>
          <w:p w14:paraId="73D7A845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陈璟涵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</w:p>
          <w:p w14:paraId="6B516B1B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吴诗婕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四团中学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蒋立闯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头桥中学</w:t>
            </w:r>
          </w:p>
          <w:p w14:paraId="749149D5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张庆云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颜子路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  <w:p w14:paraId="0B7EEDF2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张定鼎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三官堂学校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夏雨婷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古华中学</w:t>
            </w:r>
          </w:p>
          <w:p w14:paraId="2C1F66A5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何施尧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致远高中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洪玉晶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</w:p>
          <w:p w14:paraId="2CCF0CCC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潘凯波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青村中学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何惺松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</w:p>
          <w:p w14:paraId="65DC45E6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晋孟罡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金哲祎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少体校</w:t>
            </w:r>
          </w:p>
          <w:p w14:paraId="5F80B9B9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尤雯叶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张云怡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洪庙中学</w:t>
            </w:r>
          </w:p>
          <w:p w14:paraId="2790D562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葛淑华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世外奉浦校区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</w:p>
        </w:tc>
      </w:tr>
      <w:tr w14:paraId="65EAE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9324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BDDC19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39F7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644AF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12CA5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6E8F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89E1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4B30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B21F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31</w:t>
            </w:r>
          </w:p>
          <w:p w14:paraId="652B7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DECD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7C1C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B5E6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B2C1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6D45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2221DC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9515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金民干懿洁名教师工作室</w:t>
            </w:r>
          </w:p>
        </w:tc>
      </w:tr>
      <w:tr w14:paraId="232EF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C16D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8D7BA1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5EE3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9A7A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018E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41CF04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D035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C91C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B201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A38144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E81C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1062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1BDC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6DD44D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B2FBED3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诸秋岚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上外附中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陈宇磊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待问中学</w:t>
            </w:r>
          </w:p>
          <w:p w14:paraId="16B40E35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方冬根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费家城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东华致远</w:t>
            </w:r>
          </w:p>
          <w:p w14:paraId="3C8357E1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王晓冬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上大附校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顾晨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华亭学校</w:t>
            </w:r>
          </w:p>
          <w:p w14:paraId="35CF7043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朱晓翠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师大四附中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杨家乐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尚同中学</w:t>
            </w:r>
          </w:p>
          <w:p w14:paraId="08DA94C2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金钊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弘文学校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张晨浩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古华中学</w:t>
            </w:r>
          </w:p>
          <w:p w14:paraId="6DC81CF0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赵俊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吴昕楠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青溪中学</w:t>
            </w:r>
          </w:p>
          <w:p w14:paraId="02E9D322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王一臣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青村中学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吴云健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奉中附初</w:t>
            </w:r>
          </w:p>
          <w:p w14:paraId="215695A1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王翰奇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肇文学校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朱一乙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3E583742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何伟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齐贤学校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陈寅峰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育秀中学</w:t>
            </w:r>
          </w:p>
          <w:p w14:paraId="34CF0889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沈禛弘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奉中附初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何哲夫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</w:p>
        </w:tc>
      </w:tr>
      <w:tr w14:paraId="497B7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DFDB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34B2F2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02EB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1950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4191E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0E9F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CD26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6641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2A54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32</w:t>
            </w:r>
          </w:p>
          <w:p w14:paraId="2A1CD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80F3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B196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D923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AA8B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4D77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636A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84C37B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A837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陈立徐丹红名教师工作室</w:t>
            </w:r>
          </w:p>
        </w:tc>
      </w:tr>
      <w:tr w14:paraId="66EE0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5B4E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90564B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47B59B6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Calibri" w:hAnsi="Calibri" w:cs="Calibri"/>
                <w:i w:val="0"/>
                <w:strike w:val="0"/>
                <w:color w:val="000000"/>
                <w:sz w:val="21"/>
                <w:u w:val="none"/>
              </w:rPr>
              <w:t>2025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年</w:t>
            </w:r>
            <w:r>
              <w:rPr>
                <w:rFonts w:ascii="Calibri" w:hAnsi="Calibri" w:cs="Calibri"/>
                <w:i w:val="0"/>
                <w:strike w:val="0"/>
                <w:color w:val="000000"/>
                <w:sz w:val="21"/>
                <w:u w:val="none"/>
              </w:rPr>
              <w:t>4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月</w:t>
            </w:r>
            <w:r>
              <w:rPr>
                <w:rFonts w:ascii="Calibri" w:hAnsi="Calibri" w:cs="Calibri"/>
                <w:i w:val="0"/>
                <w:strike w:val="0"/>
                <w:color w:val="000000"/>
                <w:sz w:val="21"/>
                <w:u w:val="none"/>
              </w:rPr>
              <w:t>24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日下午</w:t>
            </w:r>
            <w:r>
              <w:rPr>
                <w:rFonts w:ascii="Calibri" w:hAnsi="Calibri" w:cs="Calibri"/>
                <w:i w:val="0"/>
                <w:strike w:val="0"/>
                <w:color w:val="000000"/>
                <w:sz w:val="21"/>
                <w:u w:val="none"/>
              </w:rPr>
              <w:t>13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：</w:t>
            </w:r>
            <w:r>
              <w:rPr>
                <w:rFonts w:ascii="Calibri" w:hAnsi="Calibri" w:cs="Calibri"/>
                <w:i w:val="0"/>
                <w:strike w:val="0"/>
                <w:color w:val="000000"/>
                <w:sz w:val="21"/>
                <w:u w:val="none"/>
              </w:rPr>
              <w:t>00</w:t>
            </w:r>
          </w:p>
        </w:tc>
      </w:tr>
      <w:tr w14:paraId="0835C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8B0B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C78A52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708BBC9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奉贤区明德外国语小学（体育馆）</w:t>
            </w:r>
          </w:p>
        </w:tc>
      </w:tr>
      <w:tr w14:paraId="5BC2B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5C48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67C168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036F446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一、课堂教学（</w:t>
            </w:r>
            <w:r>
              <w:rPr>
                <w:rFonts w:ascii="Calibri" w:hAnsi="Calibri" w:cs="Calibri"/>
                <w:i w:val="0"/>
                <w:strike w:val="0"/>
                <w:color w:val="000000"/>
                <w:sz w:val="21"/>
                <w:u w:val="none"/>
              </w:rPr>
              <w:t>13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：</w:t>
            </w:r>
            <w:r>
              <w:rPr>
                <w:rFonts w:ascii="Calibri" w:hAnsi="Calibri" w:cs="Calibri"/>
                <w:i w:val="0"/>
                <w:strike w:val="0"/>
                <w:color w:val="000000"/>
                <w:sz w:val="21"/>
                <w:u w:val="none"/>
              </w:rPr>
              <w:t>00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——</w:t>
            </w:r>
            <w:r>
              <w:rPr>
                <w:rFonts w:ascii="Calibri" w:hAnsi="Calibri" w:cs="Calibri"/>
                <w:i w:val="0"/>
                <w:strike w:val="0"/>
                <w:color w:val="000000"/>
                <w:sz w:val="21"/>
                <w:u w:val="none"/>
              </w:rPr>
              <w:t>13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：</w:t>
            </w:r>
            <w:r>
              <w:rPr>
                <w:rFonts w:ascii="Calibri" w:hAnsi="Calibri" w:cs="Calibri"/>
                <w:i w:val="0"/>
                <w:strike w:val="0"/>
                <w:color w:val="000000"/>
                <w:sz w:val="21"/>
                <w:u w:val="none"/>
              </w:rPr>
              <w:t>35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）</w:t>
            </w:r>
          </w:p>
          <w:p w14:paraId="4C22F2A4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Calibri" w:hAnsi="Calibri" w:cs="Calibri"/>
                <w:i w:val="0"/>
                <w:strike w:val="0"/>
                <w:color w:val="000000"/>
                <w:sz w:val="21"/>
                <w:u w:val="none"/>
              </w:rPr>
              <w:t>1.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“飞夺泸定桥”</w:t>
            </w:r>
          </w:p>
          <w:p w14:paraId="44FA6BAB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体能：协调性、肌肉耐力、心肺耐力（</w:t>
            </w:r>
            <w:r>
              <w:rPr>
                <w:rFonts w:ascii="Calibri" w:hAnsi="Calibri" w:cs="Calibri"/>
                <w:i w:val="0"/>
                <w:strike w:val="0"/>
                <w:color w:val="000000"/>
                <w:sz w:val="21"/>
                <w:u w:val="none"/>
              </w:rPr>
              <w:t>9-3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）</w:t>
            </w:r>
            <w:r>
              <w:tab/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四年级</w:t>
            </w:r>
            <w:r>
              <w:tab/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刘艳（闵行区江川路小学）</w:t>
            </w:r>
          </w:p>
          <w:p w14:paraId="598408D5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二、模拟教学（</w:t>
            </w:r>
            <w:r>
              <w:rPr>
                <w:rFonts w:ascii="Calibri" w:hAnsi="Calibri" w:cs="Calibri"/>
                <w:i w:val="0"/>
                <w:strike w:val="0"/>
                <w:color w:val="000000"/>
                <w:sz w:val="21"/>
                <w:u w:val="none"/>
              </w:rPr>
              <w:t>13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：</w:t>
            </w:r>
            <w:r>
              <w:rPr>
                <w:rFonts w:ascii="Calibri" w:hAnsi="Calibri" w:cs="Calibri"/>
                <w:i w:val="0"/>
                <w:strike w:val="0"/>
                <w:color w:val="000000"/>
                <w:sz w:val="21"/>
                <w:u w:val="none"/>
              </w:rPr>
              <w:t>40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——</w:t>
            </w:r>
            <w:r>
              <w:rPr>
                <w:rFonts w:ascii="Calibri" w:hAnsi="Calibri" w:cs="Calibri"/>
                <w:i w:val="0"/>
                <w:strike w:val="0"/>
                <w:color w:val="000000"/>
                <w:sz w:val="21"/>
                <w:u w:val="none"/>
              </w:rPr>
              <w:t>14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：</w:t>
            </w:r>
            <w:r>
              <w:rPr>
                <w:rFonts w:ascii="Calibri" w:hAnsi="Calibri" w:cs="Calibri"/>
                <w:i w:val="0"/>
                <w:strike w:val="0"/>
                <w:color w:val="000000"/>
                <w:sz w:val="21"/>
                <w:u w:val="none"/>
              </w:rPr>
              <w:t>30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）</w:t>
            </w:r>
          </w:p>
          <w:p w14:paraId="4EBCCF50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Calibri" w:hAnsi="Calibri" w:cs="Calibri"/>
                <w:i w:val="0"/>
                <w:strike w:val="0"/>
                <w:color w:val="000000"/>
                <w:sz w:val="21"/>
                <w:u w:val="none"/>
              </w:rPr>
              <w:t>2.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“平衡舞蹈家”</w:t>
            </w:r>
          </w:p>
          <w:p w14:paraId="3F3ABE9C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体能：平衡能力与肌肉力量（</w:t>
            </w:r>
            <w:r>
              <w:rPr>
                <w:rFonts w:ascii="Calibri" w:hAnsi="Calibri" w:cs="Calibri"/>
                <w:i w:val="0"/>
                <w:strike w:val="0"/>
                <w:color w:val="000000"/>
                <w:sz w:val="21"/>
                <w:u w:val="none"/>
              </w:rPr>
              <w:t>9-1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）</w:t>
            </w:r>
            <w:r>
              <w:tab/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三年级</w:t>
            </w:r>
            <w:r>
              <w:tab/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执教：余佳（上大附校）</w:t>
            </w:r>
          </w:p>
          <w:p w14:paraId="1024FA06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成员：杨帆 周璐晨  陈琪 钱倪淳</w:t>
            </w:r>
          </w:p>
          <w:p w14:paraId="0046B092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Calibri" w:hAnsi="Calibri" w:cs="Calibri"/>
                <w:i w:val="0"/>
                <w:strike w:val="0"/>
                <w:color w:val="000000"/>
                <w:sz w:val="21"/>
                <w:u w:val="none"/>
              </w:rPr>
              <w:t>3.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“太空求援”</w:t>
            </w:r>
          </w:p>
          <w:p w14:paraId="1BAA6558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体能：肌肉力量、肌肉耐力、协调性（</w:t>
            </w:r>
            <w:r>
              <w:rPr>
                <w:rFonts w:ascii="Calibri" w:hAnsi="Calibri" w:cs="Calibri"/>
                <w:i w:val="0"/>
                <w:strike w:val="0"/>
                <w:color w:val="000000"/>
                <w:sz w:val="21"/>
                <w:u w:val="none"/>
              </w:rPr>
              <w:t>9-6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）</w:t>
            </w:r>
            <w:r>
              <w:tab/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三年级</w:t>
            </w:r>
            <w:r>
              <w:tab/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执教：顾婷婷（西渡小学）</w:t>
            </w:r>
          </w:p>
          <w:p w14:paraId="5F5AA84B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成员：杨玲佳 陆轶凡 王晓帆 曹可欣</w:t>
            </w:r>
          </w:p>
          <w:p w14:paraId="09D89023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Calibri" w:hAnsi="Calibri" w:cs="Calibri"/>
                <w:i w:val="0"/>
                <w:strike w:val="0"/>
                <w:color w:val="000000"/>
                <w:sz w:val="21"/>
                <w:u w:val="none"/>
              </w:rPr>
              <w:t>4.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“勇敢消防员”</w:t>
            </w:r>
          </w:p>
          <w:p w14:paraId="1D3745D1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体能：反应能力与位移速度（</w:t>
            </w:r>
            <w:r>
              <w:rPr>
                <w:rFonts w:ascii="Calibri" w:hAnsi="Calibri" w:cs="Calibri"/>
                <w:i w:val="0"/>
                <w:strike w:val="0"/>
                <w:color w:val="000000"/>
                <w:sz w:val="21"/>
                <w:u w:val="none"/>
              </w:rPr>
              <w:t>9-2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）</w:t>
            </w:r>
            <w:r>
              <w:tab/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三年级</w:t>
            </w:r>
            <w:r>
              <w:tab/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执教：袁唐雷（明德小学）</w:t>
            </w:r>
          </w:p>
          <w:p w14:paraId="24B2DA68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成员：陈紫怡 蔡奕杰  吴佳 金霞</w:t>
            </w:r>
          </w:p>
          <w:p w14:paraId="6D3CCA34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Calibri" w:hAnsi="Calibri" w:cs="Calibri"/>
                <w:i w:val="0"/>
                <w:strike w:val="0"/>
                <w:color w:val="000000"/>
                <w:sz w:val="21"/>
                <w:u w:val="none"/>
              </w:rPr>
              <w:t>5.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“我是特种兵”</w:t>
            </w:r>
          </w:p>
          <w:p w14:paraId="19B65C1D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体能：协调性、反应能力、位移速度（</w:t>
            </w:r>
            <w:r>
              <w:rPr>
                <w:rFonts w:ascii="Calibri" w:hAnsi="Calibri" w:cs="Calibri"/>
                <w:i w:val="0"/>
                <w:strike w:val="0"/>
                <w:color w:val="000000"/>
                <w:sz w:val="21"/>
                <w:u w:val="none"/>
              </w:rPr>
              <w:t>9-3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）</w:t>
            </w:r>
            <w:r>
              <w:tab/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三年级</w:t>
            </w:r>
            <w:r>
              <w:tab/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执教：卫海东（齐贤学校）</w:t>
            </w:r>
          </w:p>
          <w:p w14:paraId="544EC07E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成员：陆家伟 瞿文清 钱慧祎 孙嘉辉</w:t>
            </w:r>
          </w:p>
          <w:p w14:paraId="7B157708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三、微讲座（</w:t>
            </w:r>
            <w:r>
              <w:rPr>
                <w:rFonts w:ascii="Calibri" w:hAnsi="Calibri" w:cs="Calibri"/>
                <w:i w:val="0"/>
                <w:strike w:val="0"/>
                <w:color w:val="000000"/>
                <w:sz w:val="21"/>
                <w:u w:val="none"/>
              </w:rPr>
              <w:t>14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：</w:t>
            </w:r>
            <w:r>
              <w:rPr>
                <w:rFonts w:ascii="Calibri" w:hAnsi="Calibri" w:cs="Calibri"/>
                <w:i w:val="0"/>
                <w:strike w:val="0"/>
                <w:color w:val="000000"/>
                <w:sz w:val="21"/>
                <w:u w:val="none"/>
              </w:rPr>
              <w:t>30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——</w:t>
            </w:r>
            <w:r>
              <w:rPr>
                <w:rFonts w:ascii="Calibri" w:hAnsi="Calibri" w:cs="Calibri"/>
                <w:i w:val="0"/>
                <w:strike w:val="0"/>
                <w:color w:val="000000"/>
                <w:sz w:val="21"/>
                <w:u w:val="none"/>
              </w:rPr>
              <w:t>15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：</w:t>
            </w:r>
            <w:r>
              <w:rPr>
                <w:rFonts w:ascii="Calibri" w:hAnsi="Calibri" w:cs="Calibri"/>
                <w:i w:val="0"/>
                <w:strike w:val="0"/>
                <w:color w:val="000000"/>
                <w:sz w:val="21"/>
                <w:u w:val="none"/>
              </w:rPr>
              <w:t>00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）</w:t>
            </w:r>
          </w:p>
          <w:p w14:paraId="7BF17F10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Calibri" w:hAnsi="Calibri" w:cs="Calibri"/>
                <w:i w:val="0"/>
                <w:strike w:val="0"/>
                <w:color w:val="000000"/>
                <w:sz w:val="21"/>
                <w:u w:val="none"/>
              </w:rPr>
              <w:t>6.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“双新”实施过程中体能教学的若干问题</w:t>
            </w:r>
            <w:r>
              <w:tab/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吴玉莉</w:t>
            </w:r>
            <w:r>
              <w:tab/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上海市正高级教师、闵行区小学体育种子基地主持人</w:t>
            </w:r>
          </w:p>
          <w:p w14:paraId="0D72D3E5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四、专家点评（</w:t>
            </w:r>
            <w:r>
              <w:rPr>
                <w:rFonts w:ascii="Calibri" w:hAnsi="Calibri" w:cs="Calibri"/>
                <w:i w:val="0"/>
                <w:strike w:val="0"/>
                <w:color w:val="000000"/>
                <w:sz w:val="21"/>
                <w:u w:val="none"/>
              </w:rPr>
              <w:t>15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：</w:t>
            </w:r>
            <w:r>
              <w:rPr>
                <w:rFonts w:ascii="Calibri" w:hAnsi="Calibri" w:cs="Calibri"/>
                <w:i w:val="0"/>
                <w:strike w:val="0"/>
                <w:color w:val="000000"/>
                <w:sz w:val="21"/>
                <w:u w:val="none"/>
              </w:rPr>
              <w:t>00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——</w:t>
            </w:r>
            <w:r>
              <w:rPr>
                <w:rFonts w:ascii="Calibri" w:hAnsi="Calibri" w:cs="Calibri"/>
                <w:i w:val="0"/>
                <w:strike w:val="0"/>
                <w:color w:val="000000"/>
                <w:sz w:val="21"/>
                <w:u w:val="none"/>
              </w:rPr>
              <w:t>15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：</w:t>
            </w:r>
            <w:r>
              <w:rPr>
                <w:rFonts w:ascii="Calibri" w:hAnsi="Calibri" w:cs="Calibri"/>
                <w:i w:val="0"/>
                <w:strike w:val="0"/>
                <w:color w:val="000000"/>
                <w:sz w:val="21"/>
                <w:u w:val="none"/>
              </w:rPr>
              <w:t>30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）</w:t>
            </w:r>
          </w:p>
          <w:p w14:paraId="4A88668E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Calibri" w:hAnsi="Calibri" w:cs="Calibri"/>
                <w:i w:val="0"/>
                <w:strike w:val="0"/>
                <w:color w:val="000000"/>
                <w:sz w:val="21"/>
                <w:u w:val="none"/>
              </w:rPr>
              <w:t>7.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陈立</w:t>
            </w:r>
            <w:r>
              <w:tab/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上海市正高级教师、奉贤区小学体育工作室主持人</w:t>
            </w:r>
          </w:p>
          <w:p w14:paraId="49588E32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Calibri" w:hAnsi="Calibri" w:cs="Calibri"/>
                <w:i w:val="0"/>
                <w:strike w:val="0"/>
                <w:color w:val="000000"/>
                <w:sz w:val="21"/>
                <w:u w:val="none"/>
              </w:rPr>
              <w:t>8.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吴玉莉</w:t>
            </w:r>
            <w:r>
              <w:tab/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上海市正高级教师、闵行区小学体育种子基地主持人</w:t>
            </w:r>
          </w:p>
        </w:tc>
      </w:tr>
      <w:tr w14:paraId="41D55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4611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3B054E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0EEE495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袁唐雷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明德小学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陈琪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明德小学</w:t>
            </w:r>
          </w:p>
          <w:p w14:paraId="4B65AE21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杨帆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肇文学校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曹可欣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解放路小学</w:t>
            </w:r>
          </w:p>
          <w:p w14:paraId="3D07E6E0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卫海东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齐贤学校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蔡奕杰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肖塘小学</w:t>
            </w:r>
          </w:p>
          <w:p w14:paraId="41A69E9F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周璐晨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师大附小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钱倪淳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柘林学校</w:t>
            </w:r>
          </w:p>
          <w:p w14:paraId="69F96A0E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朱峰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洪庙小学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余佳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上大附校</w:t>
            </w:r>
          </w:p>
          <w:p w14:paraId="1BDEA34B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王晓帆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奉中附小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瞿文清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上外附小</w:t>
            </w:r>
          </w:p>
          <w:p w14:paraId="138817A4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杨玲佳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恒贤小学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顾婷婷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西渡小学</w:t>
            </w:r>
          </w:p>
          <w:p w14:paraId="779E56D0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吴佳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星火学校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陆轶凡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育秀小学</w:t>
            </w:r>
          </w:p>
          <w:p w14:paraId="18558C78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陆家伟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三官堂学校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陈紫怡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教院附小</w:t>
            </w:r>
          </w:p>
          <w:p w14:paraId="739D7162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钱慧祎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教院附小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20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b/>
                <w:bCs/>
                <w:color w:val="0000FF"/>
                <w:spacing w:val="-6"/>
                <w:lang w:eastAsia="zh-CN"/>
              </w:rPr>
              <w:t>金霞</w:t>
            </w:r>
            <w:r>
              <w:rPr>
                <w:rFonts w:hint="eastAsia"/>
                <w:b/>
                <w:bCs/>
                <w:color w:val="0000FF"/>
                <w:spacing w:val="-6"/>
                <w:lang w:eastAsia="zh-CN"/>
              </w:rPr>
              <w:tab/>
            </w:r>
            <w:r>
              <w:rPr>
                <w:rFonts w:hint="eastAsia"/>
                <w:b/>
                <w:bCs/>
                <w:color w:val="0000FF"/>
                <w:spacing w:val="-6"/>
                <w:lang w:eastAsia="zh-CN"/>
              </w:rPr>
              <w:t>实验小学</w:t>
            </w:r>
          </w:p>
        </w:tc>
      </w:tr>
      <w:tr w14:paraId="0AA91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9F87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790A10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BE93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15DF7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7D4A1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FAE2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7922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856E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A6C1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33</w:t>
            </w:r>
          </w:p>
          <w:p w14:paraId="52FAF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F909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90EC8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325B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5EE0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07EE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955D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63E6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26FC53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348E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张春辉卫勤名教师工作室</w:t>
            </w:r>
          </w:p>
        </w:tc>
      </w:tr>
      <w:tr w14:paraId="41128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47B3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FB6860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E48E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DF3E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CDB3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EF50B4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6EE4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D4D7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6249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5EB164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2FC1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6BB7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1766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E19095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E22064A">
            <w:pPr>
              <w:pStyle w:val="6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陈儒佳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活动中心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程澜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育秀中学</w:t>
            </w:r>
          </w:p>
          <w:p w14:paraId="7648BC56">
            <w:pPr>
              <w:pStyle w:val="6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薛子旖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曙光中学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张柯宣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实验中学</w:t>
            </w:r>
          </w:p>
          <w:p w14:paraId="1814A753">
            <w:pPr>
              <w:pStyle w:val="6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李青舟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待问中学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施淑贞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华二奉贤</w:t>
            </w:r>
          </w:p>
          <w:p w14:paraId="118ED284">
            <w:pPr>
              <w:pStyle w:val="6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宋莉芸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尚同中学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韩飞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世外学校</w:t>
            </w:r>
          </w:p>
          <w:p w14:paraId="0AEC8302">
            <w:pPr>
              <w:pStyle w:val="6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胡杨园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弘文学校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罗辰昕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奉贤中学</w:t>
            </w:r>
          </w:p>
          <w:p w14:paraId="3C73225F">
            <w:pPr>
              <w:pStyle w:val="6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黄利雯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奉中附初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李佳慧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上大附校</w:t>
            </w:r>
          </w:p>
          <w:p w14:paraId="0C77CB83">
            <w:pPr>
              <w:pStyle w:val="6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蒋含笑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教育学院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陈家婧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师大附中</w:t>
            </w:r>
          </w:p>
          <w:p w14:paraId="3FCCED27">
            <w:pPr>
              <w:pStyle w:val="6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薛曌一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青溪中学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谭剑英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教育学院</w:t>
            </w:r>
          </w:p>
          <w:p w14:paraId="1FBBB4F3">
            <w:pPr>
              <w:pStyle w:val="6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魏继东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肖塘中学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王妍之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上外附中</w:t>
            </w:r>
          </w:p>
          <w:p w14:paraId="1552521E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陆伊哲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青村中学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ab/>
            </w:r>
          </w:p>
        </w:tc>
      </w:tr>
      <w:tr w14:paraId="34049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F31F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A3C3CA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58F8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6643B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75FE5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8097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E68E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34</w:t>
            </w:r>
          </w:p>
          <w:p w14:paraId="55785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5966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D5C9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53D9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7C6D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E422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F29E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BDF7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3A85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5CE071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ED76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钱雪锋马俊名教师工作室</w:t>
            </w:r>
          </w:p>
        </w:tc>
      </w:tr>
      <w:tr w14:paraId="410E9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2DE8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CF6B48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0F19EBB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2025年4月23日（周三）下午1:00</w:t>
            </w:r>
          </w:p>
        </w:tc>
      </w:tr>
      <w:tr w14:paraId="08E65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F218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442EC4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6BE1B02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上海市奉贤区肖塘中学（上海市奉贤区奉浦街道南虹路115号）</w:t>
            </w:r>
          </w:p>
        </w:tc>
      </w:tr>
      <w:tr w14:paraId="5EC6F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7E03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E582AA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B3F2A0B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活动主题：“草本情韵抒胸臆——基于学校特色的跨学科项目化学习实践”交流活动。</w:t>
            </w:r>
          </w:p>
          <w:p w14:paraId="0BF15861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活动主持：上海市奉贤区实验中学 马俊</w:t>
            </w:r>
          </w:p>
          <w:p w14:paraId="63F80563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活动流程：</w:t>
            </w:r>
          </w:p>
          <w:p w14:paraId="5BF84942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1.参观学校</w:t>
            </w:r>
          </w:p>
          <w:p w14:paraId="3038044B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2.学校办学特色介绍（肖塘中学党支部书记、校长 张鹏）</w:t>
            </w:r>
          </w:p>
          <w:p w14:paraId="54D7A9E3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3.交流指导</w:t>
            </w:r>
          </w:p>
          <w:p w14:paraId="7B3D8378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（1）草本情韵抒胸臆——基于学校特色的跨学科项目化学习实践交流</w:t>
            </w:r>
          </w:p>
          <w:p w14:paraId="2662FFCD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（2）课题交流指导</w:t>
            </w:r>
          </w:p>
          <w:p w14:paraId="53859AD3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4.定格中草药之美的创作实践</w:t>
            </w:r>
          </w:p>
          <w:p w14:paraId="21363C72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5.导师点评：</w:t>
            </w:r>
          </w:p>
          <w:p w14:paraId="1D9B4AC6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上海市奉贤区古华中学 钱雪锋</w:t>
            </w:r>
          </w:p>
        </w:tc>
      </w:tr>
      <w:tr w14:paraId="237A6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6054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B3B7B9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890D385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张雨婷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西渡学校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徐凌瑛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四团中学</w:t>
            </w:r>
          </w:p>
          <w:p w14:paraId="6B520C48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李腾露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西渡学校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王宇巍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奉浦小学</w:t>
            </w:r>
          </w:p>
          <w:p w14:paraId="6DF0D016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王译萱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奉中附小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徐灵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柘林学校</w:t>
            </w:r>
          </w:p>
          <w:p w14:paraId="0B5A6E41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color w:val="0000FF"/>
                <w:spacing w:val="-6"/>
                <w:lang w:eastAsia="zh-CN"/>
              </w:rPr>
              <w:t>钟海平</w:t>
            </w:r>
            <w:r>
              <w:rPr>
                <w:rFonts w:hint="eastAsia"/>
                <w:color w:val="0000FF"/>
                <w:spacing w:val="-6"/>
                <w:lang w:eastAsia="zh-CN"/>
              </w:rPr>
              <w:tab/>
            </w:r>
            <w:r>
              <w:rPr>
                <w:rFonts w:hint="eastAsia"/>
                <w:color w:val="0000FF"/>
                <w:spacing w:val="-6"/>
                <w:lang w:eastAsia="zh-CN"/>
              </w:rPr>
              <w:t>实验小学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唐玲玲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奉浦小学</w:t>
            </w:r>
          </w:p>
          <w:p w14:paraId="696349C6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王琦芬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师大附小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戴旖旎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青村小学</w:t>
            </w:r>
          </w:p>
          <w:p w14:paraId="50F52D6D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芮菁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教院附小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韩文静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恒贤小学</w:t>
            </w:r>
          </w:p>
          <w:p w14:paraId="0CBC6CE2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color w:val="0000FF"/>
                <w:spacing w:val="-6"/>
                <w:lang w:eastAsia="zh-CN"/>
              </w:rPr>
              <w:t>莫秀红</w:t>
            </w:r>
            <w:r>
              <w:rPr>
                <w:rFonts w:hint="eastAsia"/>
                <w:color w:val="0000FF"/>
                <w:spacing w:val="-6"/>
                <w:lang w:eastAsia="zh-CN"/>
              </w:rPr>
              <w:tab/>
            </w:r>
            <w:r>
              <w:rPr>
                <w:rFonts w:hint="eastAsia"/>
                <w:color w:val="0000FF"/>
                <w:spacing w:val="-6"/>
                <w:lang w:eastAsia="zh-CN"/>
              </w:rPr>
              <w:t>实验小学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崔显燕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世外学校</w:t>
            </w:r>
          </w:p>
          <w:p w14:paraId="30F1BD0D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陈晓航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实验中学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赵一轩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奉中附小</w:t>
            </w:r>
          </w:p>
          <w:p w14:paraId="082FA808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沈晓怡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上外附中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陈珠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三官堂学校</w:t>
            </w:r>
          </w:p>
          <w:p w14:paraId="399BC532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宋晨悦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奉城一小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20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顾隽宜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洪庙中学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ab/>
            </w:r>
          </w:p>
        </w:tc>
      </w:tr>
      <w:tr w14:paraId="3C384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91DE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21158D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DD17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199E6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73EAE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6EC2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BE91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8C9D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6D66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35</w:t>
            </w:r>
          </w:p>
          <w:p w14:paraId="23FB2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A7B9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881C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E4A5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760B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8623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2A58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0CAFE4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B58E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张颖吴维维名教师工作室</w:t>
            </w:r>
          </w:p>
        </w:tc>
      </w:tr>
      <w:tr w14:paraId="0C36E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A701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CAC0E0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9D07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F137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14DF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6EC9CB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1D3C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CF3C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96805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21FF6F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2365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0A23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819B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7E14FD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F727649">
            <w:pPr>
              <w:pStyle w:val="6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黄丽娜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托幼中心</w:t>
            </w:r>
            <w:r>
              <w:rPr>
                <w:rFonts w:hint="eastAsia"/>
                <w:spacing w:val="-6"/>
                <w:lang w:val="en-US" w:eastAsia="zh-CN"/>
              </w:rPr>
              <w:t xml:space="preserve">     </w:t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黄晶晶</w:t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柘林幼儿园</w:t>
            </w:r>
          </w:p>
          <w:p w14:paraId="6406F6C0">
            <w:pPr>
              <w:pStyle w:val="6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董雷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金蔷薇幼儿园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盛金凤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青苹果幼儿园</w:t>
            </w:r>
          </w:p>
          <w:p w14:paraId="73E4A98D">
            <w:pPr>
              <w:pStyle w:val="6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王慧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实验幼儿园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 xml:space="preserve">  13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卫文婕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待问幼儿园</w:t>
            </w:r>
          </w:p>
          <w:p w14:paraId="41BD6449">
            <w:pPr>
              <w:pStyle w:val="6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董佳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满天星幼儿园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张磊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浦江湾幼儿园</w:t>
            </w:r>
          </w:p>
          <w:p w14:paraId="1A7E6879">
            <w:pPr>
              <w:pStyle w:val="6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杨雯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青青草幼儿</w:t>
            </w:r>
            <w:r>
              <w:rPr>
                <w:rFonts w:hint="eastAsia"/>
                <w:spacing w:val="-6"/>
                <w:lang w:val="en-US" w:eastAsia="zh-CN"/>
              </w:rPr>
              <w:t xml:space="preserve">园 </w:t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陈丁思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解放路幼儿园</w:t>
            </w:r>
          </w:p>
          <w:p w14:paraId="2A594E16">
            <w:pPr>
              <w:pStyle w:val="6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姜雯婷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小森林幼儿园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范诗怡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江海幼儿园</w:t>
            </w:r>
          </w:p>
          <w:p w14:paraId="3430A9B8">
            <w:pPr>
              <w:pStyle w:val="6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蒋萍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邬桥幼儿园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 xml:space="preserve">  17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黄思钰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金麦穗幼儿园</w:t>
            </w:r>
          </w:p>
          <w:p w14:paraId="16418C95">
            <w:pPr>
              <w:pStyle w:val="6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鞠丹萍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九棵树幼儿园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陈佳娴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海贝幼儿园</w:t>
            </w:r>
          </w:p>
          <w:p w14:paraId="4B89D6C4">
            <w:pPr>
              <w:pStyle w:val="6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郁晓凤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金汇幼儿园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 xml:space="preserve">  19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廖程程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秦塘幼儿园</w:t>
            </w:r>
          </w:p>
          <w:p w14:paraId="3D6A44FE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吴蔚蔚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绿叶幼儿园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 xml:space="preserve">  20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李乐怡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思言幼儿园</w:t>
            </w:r>
          </w:p>
        </w:tc>
      </w:tr>
      <w:tr w14:paraId="11F14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5745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145AF3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924D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131BD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1BA80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6D64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60DB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C80E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3CCF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36</w:t>
            </w:r>
          </w:p>
          <w:p w14:paraId="04FDE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CC35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B3EC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6A59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46F6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D6DE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A154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B90E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916364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149F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魏明庄盈媚名教师工作室</w:t>
            </w:r>
          </w:p>
        </w:tc>
      </w:tr>
      <w:tr w14:paraId="0FC58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1890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DCC64A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0CC1C37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 xml:space="preserve">2025年4月25日（周五） </w:t>
            </w:r>
          </w:p>
        </w:tc>
      </w:tr>
      <w:tr w14:paraId="38F67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FFC1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F18C01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B90B938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花米幼儿园二楼多功能厅（庄行镇贤明路96号）</w:t>
            </w:r>
          </w:p>
        </w:tc>
      </w:tr>
      <w:tr w14:paraId="5A43E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6FDD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357892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8A68313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z w:val="21"/>
                <w:u w:val="none"/>
                <w:vertAlign w:val="baseline"/>
              </w:rPr>
              <w:t>主题：共生 共建 共长——案例剖析式教研提升教育智慧</w:t>
            </w:r>
          </w:p>
          <w:p w14:paraId="4827D637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  <w:vertAlign w:val="baseline"/>
              </w:rPr>
              <w:t>（一）签到（12:45-13:00）</w:t>
            </w:r>
          </w:p>
          <w:p w14:paraId="5597F5F1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  <w:vertAlign w:val="baseline"/>
              </w:rPr>
              <w:t>（二）案例剖析式教研展示（13:00-14:00）</w:t>
            </w:r>
          </w:p>
          <w:p w14:paraId="5ADF9D85">
            <w:pPr>
              <w:snapToGrid/>
              <w:spacing w:before="0" w:after="0" w:line="240" w:lineRule="auto"/>
              <w:ind w:left="0" w:right="0"/>
              <w:jc w:val="center"/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  <w:vertAlign w:val="baseline"/>
              </w:rPr>
              <w:t xml:space="preserve">《“小仓鼠 大喜事” 邂逅课程的 N 种可能》       </w:t>
            </w:r>
          </w:p>
          <w:p w14:paraId="78334AED">
            <w:pPr>
              <w:snapToGrid/>
              <w:spacing w:before="0" w:after="0" w:line="240" w:lineRule="auto"/>
              <w:ind w:left="0" w:right="0"/>
              <w:jc w:val="righ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  <w:vertAlign w:val="baseline"/>
              </w:rPr>
              <w:t xml:space="preserve">                         庄行·花米联合幼儿园  张海艳</w:t>
            </w:r>
          </w:p>
          <w:p w14:paraId="5153484C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righ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  <w:vertAlign w:val="baseline"/>
              </w:rPr>
              <w:t xml:space="preserve">                     庄行·花米联合幼儿园  中班组教师                                                                工作室第四小组成员</w:t>
            </w:r>
          </w:p>
          <w:p w14:paraId="1ABA9B42">
            <w:pPr>
              <w:numPr>
                <w:ilvl w:val="0"/>
                <w:numId w:val="6"/>
              </w:numPr>
              <w:snapToGrid/>
              <w:spacing w:before="0" w:after="0" w:line="240" w:lineRule="auto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  <w:vertAlign w:val="baseline"/>
              </w:rPr>
              <w:t xml:space="preserve">活动点评（14:00-14:20）         </w:t>
            </w:r>
          </w:p>
          <w:p w14:paraId="02A833D7">
            <w:pPr>
              <w:snapToGrid/>
              <w:spacing w:before="0" w:after="0" w:line="240" w:lineRule="auto"/>
              <w:ind w:left="672"/>
              <w:jc w:val="righ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  <w:vertAlign w:val="baseline"/>
              </w:rPr>
              <w:t>江苏省南京市鹤琴幼儿园 教研负责人 田浦</w:t>
            </w:r>
          </w:p>
          <w:p w14:paraId="6590845D">
            <w:pPr>
              <w:numPr>
                <w:ilvl w:val="0"/>
                <w:numId w:val="6"/>
              </w:numPr>
              <w:snapToGrid/>
              <w:spacing w:before="0" w:after="0" w:line="240" w:lineRule="auto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  <w:vertAlign w:val="baseline"/>
              </w:rPr>
              <w:t xml:space="preserve">专家讲座（14:20-15:20）          </w:t>
            </w:r>
          </w:p>
          <w:p w14:paraId="17D4105B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/>
              <w:jc w:val="righ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  <w:vertAlign w:val="baseline"/>
              </w:rPr>
              <w:t>江苏省南京市鹤琴幼儿园 教研负责人 田浦</w:t>
            </w:r>
          </w:p>
        </w:tc>
      </w:tr>
      <w:tr w14:paraId="469EB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3E0D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EEC040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6EA70FC">
            <w:pPr>
              <w:pStyle w:val="6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青萌幼儿园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周晓芸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解放路幼儿园</w:t>
            </w:r>
          </w:p>
          <w:p w14:paraId="0F59B7FA">
            <w:pPr>
              <w:pStyle w:val="6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卫丽莉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张海艳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花米幼儿园</w:t>
            </w:r>
          </w:p>
          <w:p w14:paraId="777A8FE3">
            <w:pPr>
              <w:pStyle w:val="6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顾丹凤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杜燕雯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小森林幼儿园</w:t>
            </w:r>
          </w:p>
          <w:p w14:paraId="1148930F">
            <w:pPr>
              <w:pStyle w:val="6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陆夏忆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托幼中心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赵珮媛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美乐谷幼儿园</w:t>
            </w:r>
          </w:p>
          <w:p w14:paraId="209DD403">
            <w:pPr>
              <w:pStyle w:val="6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何顾燕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上外附幼</w:t>
            </w:r>
          </w:p>
          <w:p w14:paraId="1C7444AA">
            <w:pPr>
              <w:pStyle w:val="6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小蜻蜓幼儿园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四团幼儿园</w:t>
            </w:r>
          </w:p>
          <w:p w14:paraId="0C354D8C">
            <w:pPr>
              <w:pStyle w:val="6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周静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九棵树幼儿园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瞿雯燕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星辰幼儿园</w:t>
            </w:r>
          </w:p>
          <w:p w14:paraId="58D1185D">
            <w:pPr>
              <w:pStyle w:val="6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马丽娜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月亮船幼儿园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池祺雯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蓝湾幼儿园</w:t>
            </w:r>
          </w:p>
          <w:p w14:paraId="58044DC9">
            <w:pPr>
              <w:pStyle w:val="6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施邈邈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青青草幼儿园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瞿诗依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满天星幼儿园</w:t>
            </w:r>
          </w:p>
          <w:p w14:paraId="116BD56A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季晓凤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绿叶幼儿园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朱欢欢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西渡幼儿园</w:t>
            </w:r>
          </w:p>
        </w:tc>
      </w:tr>
      <w:tr w14:paraId="45B00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BBA2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DE8E8D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6F58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085C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66ECC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BFA4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BE01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329A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1FA6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37</w:t>
            </w:r>
          </w:p>
          <w:p w14:paraId="49910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CCAC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1F2D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1AE1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D51B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A3EA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9C3C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4E41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F10F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6A40C4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61B6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吴冬花杨颖名教师工作室</w:t>
            </w:r>
          </w:p>
        </w:tc>
      </w:tr>
      <w:tr w14:paraId="2B176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123B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D1EB15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FFB1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522D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28D5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BD323D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C0E1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2851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C6E6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1CC8AE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E612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23AB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4" w:hRule="atLeast"/>
        </w:trPr>
        <w:tc>
          <w:tcPr>
            <w:tcW w:w="1183" w:type="dxa"/>
            <w:vMerge w:val="continue"/>
          </w:tcPr>
          <w:p w14:paraId="63BAB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F48606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35401FF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褚楠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青青草幼儿园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范英超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九棵树幼儿圆</w:t>
            </w:r>
          </w:p>
          <w:p w14:paraId="281061B9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周珍妮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金棕榈幼儿园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育秀幼儿园</w:t>
            </w:r>
          </w:p>
          <w:p w14:paraId="358A9C04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裴闵洁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星辰幼儿园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杨晓娇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兰博湾幼儿园</w:t>
            </w:r>
          </w:p>
          <w:p w14:paraId="5D83EE01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张萍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树园幼儿园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张翔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新贝幼儿园</w:t>
            </w:r>
          </w:p>
          <w:p w14:paraId="5A54DC23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朱小英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奉浦幼儿园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潘金丹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新南幼儿园</w:t>
            </w:r>
          </w:p>
          <w:p w14:paraId="3EC19D5A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顾双霜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阳光幼儿园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曹燕婷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绿叶幼儿园</w:t>
            </w:r>
          </w:p>
          <w:p w14:paraId="53AF17C3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唐丽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小蜻蜓幼儿园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瞿婷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奉城幼儿园</w:t>
            </w:r>
          </w:p>
          <w:p w14:paraId="6644D6D8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蒋云婷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秦塘幼儿园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曹语娴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思齐幼儿园</w:t>
            </w:r>
          </w:p>
          <w:p w14:paraId="24FA7A23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杨晓萍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金麦穗幼儿园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陆嫣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解放路幼儿园</w:t>
            </w:r>
          </w:p>
          <w:p w14:paraId="530BC76B">
            <w:pPr>
              <w:pStyle w:val="6"/>
              <w:spacing w:before="15" w:line="220" w:lineRule="auto"/>
              <w:ind w:left="58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浦叶云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金海幼儿园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李梦娇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金蔷薇幼儿园</w:t>
            </w:r>
          </w:p>
        </w:tc>
      </w:tr>
      <w:tr w14:paraId="4C9D2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D69E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6E228D5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5A2F7FE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</w:p>
        </w:tc>
      </w:tr>
      <w:tr w14:paraId="7CC87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68135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EFB9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1005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7CEE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38</w:t>
            </w:r>
          </w:p>
          <w:p w14:paraId="1BFF7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63CC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5A07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01A70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9DDD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1C27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7135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76B3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11A8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3A95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8A71DD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9229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褚烨毕红梅名教师工作室</w:t>
            </w:r>
          </w:p>
        </w:tc>
      </w:tr>
      <w:tr w14:paraId="77CFF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CAEA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9B43CD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5F33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B98A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E1AF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184B1B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5E16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C79D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DF52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7835D1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2CBA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90D4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2482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2E4C48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552A871">
            <w:pPr>
              <w:pStyle w:val="6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费爱勤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青萌幼儿园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唐晓婷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秦塘幼儿园</w:t>
            </w:r>
          </w:p>
          <w:p w14:paraId="32B6C798">
            <w:pPr>
              <w:pStyle w:val="6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方晓雨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金水苑幼儿园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裴丹燕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金豆豆幼儿园</w:t>
            </w:r>
          </w:p>
          <w:p w14:paraId="5795EE96">
            <w:pPr>
              <w:pStyle w:val="6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张玉婷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思齐幼儿园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朱怡雯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上大附幼</w:t>
            </w:r>
          </w:p>
          <w:p w14:paraId="4073C795">
            <w:pPr>
              <w:pStyle w:val="6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钱梦蕾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月亮船幼儿园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施丹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金阳幼儿园</w:t>
            </w:r>
          </w:p>
          <w:p w14:paraId="3A2A5421">
            <w:pPr>
              <w:pStyle w:val="6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杨玮炜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吴时风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满天星幼儿园</w:t>
            </w:r>
          </w:p>
          <w:p w14:paraId="4E7420EE">
            <w:pPr>
              <w:pStyle w:val="6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朱丽娜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金池塘幼儿园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王铠凤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金汇幼儿园</w:t>
            </w:r>
          </w:p>
          <w:p w14:paraId="341B510C">
            <w:pPr>
              <w:pStyle w:val="6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钱丽薇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张芸婷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金铃子幼儿园</w:t>
            </w:r>
          </w:p>
          <w:p w14:paraId="2FD8E50E">
            <w:pPr>
              <w:pStyle w:val="6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蒋玉雅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周雪琦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金海幼儿园</w:t>
            </w:r>
          </w:p>
          <w:p w14:paraId="53AA3509">
            <w:pPr>
              <w:pStyle w:val="6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王偲妍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小蜻蜓幼儿园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唐珈怡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蓝湾幼儿园</w:t>
            </w:r>
          </w:p>
          <w:p w14:paraId="6DAB7569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倪丹青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九棵树幼儿园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施佳男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青村幼儿园</w:t>
            </w:r>
          </w:p>
        </w:tc>
      </w:tr>
      <w:tr w14:paraId="4F133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EF39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3A489E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C52CEA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 w14:paraId="0BE36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4ACE1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939C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FA16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ACD0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E779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39</w:t>
            </w:r>
          </w:p>
          <w:p w14:paraId="575DB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64FA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47CC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9D4F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118A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DAFC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E1FE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C54169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3A57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吴丹时朱丽娜名教师工作室</w:t>
            </w:r>
          </w:p>
        </w:tc>
      </w:tr>
      <w:tr w14:paraId="0F1EA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0F96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459D54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E363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80B3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995A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03ADDB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B6F2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6602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4D28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33B223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8275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F42E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FC81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915275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7C0AB80">
            <w:pPr>
              <w:pStyle w:val="6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沈晓妍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蓝湾幼儿园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富敏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绿叶幼儿园</w:t>
            </w:r>
          </w:p>
          <w:p w14:paraId="14B04A77">
            <w:pPr>
              <w:pStyle w:val="6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季伊婷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阳光幼儿园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李梦园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聚贤幼儿园</w:t>
            </w:r>
          </w:p>
          <w:p w14:paraId="23ACFC45">
            <w:pPr>
              <w:pStyle w:val="6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苏丽萍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南中路幼儿园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邬俊怡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金铃子幼儿园</w:t>
            </w:r>
          </w:p>
          <w:p w14:paraId="5D7DA83E">
            <w:pPr>
              <w:pStyle w:val="6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盛晶晶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金豆豆幼儿园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张雯雯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四团幼儿园</w:t>
            </w:r>
          </w:p>
          <w:p w14:paraId="242BFBE0">
            <w:pPr>
              <w:pStyle w:val="6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邢洁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柘林幼儿园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黄丹丹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上大附幼</w:t>
            </w:r>
          </w:p>
          <w:p w14:paraId="144C1CD8">
            <w:pPr>
              <w:pStyle w:val="6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古华幼儿园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胡蓝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思齐幼儿园</w:t>
            </w:r>
          </w:p>
          <w:p w14:paraId="049009C4">
            <w:pPr>
              <w:pStyle w:val="6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傅佳莉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上外附幼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凌玲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金蔷薇幼儿园</w:t>
            </w:r>
          </w:p>
          <w:p w14:paraId="0A42479E">
            <w:pPr>
              <w:pStyle w:val="6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沈燕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海湾幼儿园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翁佩文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金棕榈幼儿园</w:t>
            </w:r>
          </w:p>
          <w:p w14:paraId="728A346D">
            <w:pPr>
              <w:pStyle w:val="6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朱莉莉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柘林幼儿园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张颖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肖塘幼儿园</w:t>
            </w:r>
          </w:p>
          <w:p w14:paraId="6CC1EFA4">
            <w:pPr>
              <w:pStyle w:val="6"/>
              <w:spacing w:before="15" w:line="220" w:lineRule="auto"/>
              <w:ind w:left="58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张丽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庄行幼儿园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20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张佳璎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青萌幼儿园</w:t>
            </w:r>
          </w:p>
        </w:tc>
      </w:tr>
      <w:tr w14:paraId="3A92C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A6E3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C2ED5E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37AB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180C5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615CE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7CE9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0D17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89AF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0A5EB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40</w:t>
            </w:r>
          </w:p>
          <w:p w14:paraId="2633E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095E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2270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AC64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EC8A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1E40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5588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C6BEF7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0409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张竹林郭莲丽名教师工作室</w:t>
            </w:r>
          </w:p>
        </w:tc>
      </w:tr>
      <w:tr w14:paraId="762F2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D450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F3C420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D534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4月24日周四下午12:10</w:t>
            </w:r>
          </w:p>
        </w:tc>
      </w:tr>
      <w:tr w14:paraId="04D49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B282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21A005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9499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>教育学院集合前往商汤新洲大楼（徐汇区虹梅路 1900 号 3 楼）参观学习</w:t>
            </w:r>
          </w:p>
        </w:tc>
      </w:tr>
      <w:tr w14:paraId="77926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56AF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5708F9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12EF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参观体验，学习交流活动</w:t>
            </w:r>
          </w:p>
        </w:tc>
      </w:tr>
      <w:tr w14:paraId="15C5F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FE4E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8CEA74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DE91587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九棵树幼儿园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姜婷婷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</w:p>
          <w:p w14:paraId="2A83B944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王露丹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洪庙小学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新寺学校</w:t>
            </w:r>
          </w:p>
          <w:p w14:paraId="51DA3BF1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叶峻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教育学院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吴慧哲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777AB5B0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沈未迪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俞璟瑢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奉城一小</w:t>
            </w:r>
          </w:p>
          <w:p w14:paraId="4716A2E9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王美娟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付雪梅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齐贤学校</w:t>
            </w:r>
          </w:p>
          <w:p w14:paraId="28B60200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安琪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花轶凡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古华小学</w:t>
            </w:r>
          </w:p>
          <w:p w14:paraId="0801B702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付佳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奉城二小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古华小学</w:t>
            </w:r>
          </w:p>
          <w:p w14:paraId="5575E95B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韩艳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奉城二小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唐晖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</w:p>
          <w:p w14:paraId="4DEB2B68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邹丽娜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青溪中学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陆晟怡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思齐幼儿园</w:t>
            </w:r>
          </w:p>
          <w:p w14:paraId="5E644A23">
            <w:pPr>
              <w:pStyle w:val="6"/>
              <w:spacing w:before="14" w:line="220" w:lineRule="auto"/>
              <w:ind w:left="75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张淑珍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金阳幼儿园</w:t>
            </w:r>
          </w:p>
        </w:tc>
      </w:tr>
      <w:tr w14:paraId="7A5EE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59CC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EAB3BF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DAEE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64CA4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41EF5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2C1B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E12D2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41</w:t>
            </w:r>
          </w:p>
          <w:p w14:paraId="67FBB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2F82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8758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4A63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9B5E4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2FB1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5044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C1D6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51C747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33D3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凤蓓万涛名教师工作室</w:t>
            </w:r>
          </w:p>
        </w:tc>
      </w:tr>
      <w:tr w14:paraId="2EEB6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4AF8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58E1AF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4151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45A2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A967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36042C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3B0D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DE1A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008C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5C27D0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776C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66FB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1FE3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74C537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4254241">
            <w:pPr>
              <w:pStyle w:val="6"/>
              <w:spacing w:before="13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康思琪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云丹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48469A75">
            <w:pPr>
              <w:pStyle w:val="6"/>
              <w:spacing w:before="13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姜松燕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08CCAD8F">
            <w:pPr>
              <w:pStyle w:val="6"/>
              <w:spacing w:before="13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庄嫄嫄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倪桑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</w:p>
          <w:p w14:paraId="44732FAF">
            <w:pPr>
              <w:pStyle w:val="6"/>
              <w:spacing w:before="13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张庆伟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蔡彭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4B95215A">
            <w:pPr>
              <w:pStyle w:val="6"/>
              <w:spacing w:before="13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钱絮雯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郑晓宁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</w:p>
          <w:p w14:paraId="47856C23">
            <w:pPr>
              <w:pStyle w:val="6"/>
              <w:spacing w:before="14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汪晓忆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方嘉晨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</w:p>
        </w:tc>
      </w:tr>
      <w:tr w14:paraId="4F869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9D74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521944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45B7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DF48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B194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DE6E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B681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C4B1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0CCA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AA2A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4ABF8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0E7E1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2517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1513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2BCA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9753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42</w:t>
            </w:r>
          </w:p>
          <w:p w14:paraId="27AD1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F003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6FE4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22D4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A9E1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C803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9678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7031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BCC277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C762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宋华李薇名教师工作室</w:t>
            </w:r>
          </w:p>
        </w:tc>
      </w:tr>
      <w:tr w14:paraId="0F434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1DB7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8179BE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25D7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4月24日上午9：00（一天）</w:t>
            </w:r>
          </w:p>
        </w:tc>
      </w:tr>
      <w:tr w14:paraId="78A4C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D002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23EFED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BEA8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肇文学校</w:t>
            </w:r>
          </w:p>
        </w:tc>
      </w:tr>
      <w:tr w14:paraId="4F4D2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2D55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1C232E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2426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上午主题班会说课活动（12节课）</w:t>
            </w:r>
          </w:p>
          <w:p w14:paraId="5458C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下午课堂展示及研讨（2节课）</w:t>
            </w:r>
          </w:p>
          <w:p w14:paraId="44ACD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《勇闯青春“奥运会”》顾乃琛</w:t>
            </w:r>
          </w:p>
          <w:p w14:paraId="59879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《班级“职场Show”》孙丽华</w:t>
            </w:r>
          </w:p>
          <w:p w14:paraId="3E4C5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3E80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06D2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AED280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430135D">
            <w:pPr>
              <w:pStyle w:val="6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陆剑舞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南桥中学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蒋文兰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柘林学校</w:t>
            </w:r>
          </w:p>
          <w:p w14:paraId="27DD8DD5">
            <w:pPr>
              <w:pStyle w:val="6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孙丽华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塘外中学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杨婉茹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庄行学校</w:t>
            </w:r>
          </w:p>
          <w:p w14:paraId="22758529">
            <w:pPr>
              <w:pStyle w:val="6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齐贤学校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刘霞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邬桥学校</w:t>
            </w:r>
          </w:p>
          <w:p w14:paraId="3FC3F1E1">
            <w:pPr>
              <w:pStyle w:val="6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卫晨菲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弘文学校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吴丰洪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古华中学</w:t>
            </w:r>
          </w:p>
          <w:p w14:paraId="6AA42F04">
            <w:pPr>
              <w:pStyle w:val="6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张璐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周凌波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崇实中学</w:t>
            </w:r>
          </w:p>
          <w:p w14:paraId="0E1721C6">
            <w:pPr>
              <w:pStyle w:val="6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朱贝妮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奉浦中学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谢怀萍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教育学院</w:t>
            </w:r>
          </w:p>
          <w:p w14:paraId="62528026">
            <w:pPr>
              <w:pStyle w:val="6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顾乃琛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肇文学校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徐慧敏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星火学校</w:t>
            </w:r>
          </w:p>
          <w:p w14:paraId="6E3DF048">
            <w:pPr>
              <w:pStyle w:val="6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潘姿屹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教育学院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张吉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塘外中学</w:t>
            </w:r>
          </w:p>
          <w:p w14:paraId="0C1FE656">
            <w:pPr>
              <w:pStyle w:val="6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张怡菁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教育学院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刘晓敏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尚同中学</w:t>
            </w:r>
          </w:p>
          <w:p w14:paraId="7DEF9E01">
            <w:pPr>
              <w:pStyle w:val="6"/>
              <w:spacing w:before="14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孟丽丽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青溪中学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张锋莲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庄行学校</w:t>
            </w:r>
          </w:p>
        </w:tc>
      </w:tr>
      <w:tr w14:paraId="1A0FC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EB17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7BFCA2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BEFE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7798B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02C80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3295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F712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780E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9EB9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43</w:t>
            </w:r>
          </w:p>
          <w:p w14:paraId="3DEE2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2885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316D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2C7D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64DE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8DA3F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DBF5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113D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FDAD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F67AA4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BA55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施建英张敏名教师工作室</w:t>
            </w:r>
          </w:p>
        </w:tc>
      </w:tr>
      <w:tr w14:paraId="09537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D3CC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C3A368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D233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A526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573A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2F2507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B246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6AD6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B057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F77236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9E36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4415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FB208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0F05EC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3565E68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季昭娟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金汇学校</w:t>
            </w:r>
          </w:p>
          <w:p w14:paraId="1C7CDAFE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顾陆洋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许晶晶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华亭学校</w:t>
            </w:r>
          </w:p>
          <w:p w14:paraId="718AC0FA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缪媛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孙刘利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齐贤学校</w:t>
            </w:r>
          </w:p>
          <w:p w14:paraId="7339488E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李锋杰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解放路小学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上外附小</w:t>
            </w:r>
          </w:p>
          <w:p w14:paraId="5159ACF3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谢萍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洪庙小学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黄文莉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柘林学校</w:t>
            </w:r>
          </w:p>
          <w:p w14:paraId="352AE797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钱晓芬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思言小学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瞿心怡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</w:p>
          <w:p w14:paraId="5A66643A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陈雨悦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青村小学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沈维艳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庄行学校</w:t>
            </w:r>
          </w:p>
          <w:p w14:paraId="63D442DC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贺培娟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许蕴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育贤小学</w:t>
            </w:r>
          </w:p>
          <w:p w14:paraId="5A487DC1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韩佳微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江海一小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谢晓蕾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三官堂学校</w:t>
            </w:r>
          </w:p>
          <w:p w14:paraId="383FA70F">
            <w:pPr>
              <w:pStyle w:val="6"/>
              <w:spacing w:before="14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廖新颖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奉城一小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顾昕韵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南桥小学</w:t>
            </w:r>
          </w:p>
        </w:tc>
      </w:tr>
      <w:tr w14:paraId="26E52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07E9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F08B84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8394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1654D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6A4B1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CC1C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23D8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44</w:t>
            </w:r>
          </w:p>
          <w:p w14:paraId="70C4D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1BF3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705F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3180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3C8E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EFFB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D2D2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FB47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2F45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5B3E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566799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4689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张珏杨冬梅名教师工作室</w:t>
            </w:r>
          </w:p>
        </w:tc>
      </w:tr>
      <w:tr w14:paraId="1F620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7825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71EB17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2A29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4月24日（周四）12：50-16：30</w:t>
            </w:r>
          </w:p>
        </w:tc>
      </w:tr>
      <w:tr w14:paraId="03523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6CE8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32B348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5423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弘文学校C203录播教室</w:t>
            </w:r>
          </w:p>
        </w:tc>
      </w:tr>
      <w:tr w14:paraId="320A4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BF14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88D121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18C466A">
            <w:pPr>
              <w:pBdr>
                <w:bottom w:val="none" w:color="auto" w:sz="0" w:space="0"/>
              </w:pBdr>
              <w:snapToGrid/>
              <w:spacing w:line="240" w:lineRule="auto"/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 xml:space="preserve">初中学习辅导专题课堂教学观摩研讨活动。           </w:t>
            </w:r>
          </w:p>
          <w:p w14:paraId="36EC0F76">
            <w:pPr>
              <w:snapToGrid/>
              <w:spacing w:line="240" w:lineRule="auto"/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>1.13:00-13:40《爱在家》七年级 弘文学校 杨冬梅</w:t>
            </w:r>
          </w:p>
          <w:p w14:paraId="581137AE">
            <w:pPr>
              <w:snapToGrid/>
              <w:spacing w:line="240" w:lineRule="auto"/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>2.13:55-14:35《解锁意志力》六年级洪庙中学 张仙云</w:t>
            </w:r>
          </w:p>
          <w:p w14:paraId="3A3BA72E">
            <w:pPr>
              <w:snapToGrid/>
              <w:spacing w:line="240" w:lineRule="auto"/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>3.14:45-15:25《寻找我的支持力量》六年级华亭学校  钱彩群。</w:t>
            </w:r>
          </w:p>
          <w:p w14:paraId="5E75A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>4.15：30-16：30说课评课</w:t>
            </w:r>
          </w:p>
        </w:tc>
      </w:tr>
      <w:tr w14:paraId="5AC17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760D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892503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42E1669">
            <w:pPr>
              <w:pStyle w:val="6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钱华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庄行学校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杨阳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育秀中学</w:t>
            </w:r>
          </w:p>
          <w:p w14:paraId="378E5C15">
            <w:pPr>
              <w:pStyle w:val="6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张仙云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洪庙中学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陆卫清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南桥中学</w:t>
            </w:r>
          </w:p>
          <w:p w14:paraId="1FC09086">
            <w:pPr>
              <w:pStyle w:val="6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钱彩群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华亭学校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李小龙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思言小学</w:t>
            </w:r>
          </w:p>
          <w:p w14:paraId="65C51A0B">
            <w:pPr>
              <w:pStyle w:val="6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b/>
                <w:bCs/>
                <w:color w:val="0000FF"/>
                <w:spacing w:val="-6"/>
                <w:lang w:eastAsia="zh-CN"/>
              </w:rPr>
              <w:t>王靓</w:t>
            </w:r>
            <w:r>
              <w:rPr>
                <w:rFonts w:hint="eastAsia"/>
                <w:b/>
                <w:bCs/>
                <w:color w:val="0000FF"/>
                <w:spacing w:val="-6"/>
                <w:lang w:eastAsia="zh-CN"/>
              </w:rPr>
              <w:tab/>
            </w:r>
            <w:r>
              <w:rPr>
                <w:rFonts w:hint="eastAsia"/>
                <w:b/>
                <w:bCs/>
                <w:color w:val="0000FF"/>
                <w:spacing w:val="-6"/>
                <w:lang w:eastAsia="zh-CN"/>
              </w:rPr>
              <w:t>实验小学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汤碧倩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钱桥学校</w:t>
            </w:r>
          </w:p>
          <w:p w14:paraId="3D487685">
            <w:pPr>
              <w:pStyle w:val="6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包莉莉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肇文学校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孙军萍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塘外小学</w:t>
            </w:r>
          </w:p>
          <w:p w14:paraId="0A59131A">
            <w:pPr>
              <w:pStyle w:val="6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董一然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华二奉贤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陈昕子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恒贤小学</w:t>
            </w:r>
          </w:p>
          <w:p w14:paraId="132824D4">
            <w:pPr>
              <w:pStyle w:val="6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姜雯宁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曙光中学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陆安琪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汇贤中学</w:t>
            </w:r>
          </w:p>
          <w:p w14:paraId="4A0457EF">
            <w:pPr>
              <w:pStyle w:val="6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刘梅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古华小学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江逸云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待问中学</w:t>
            </w:r>
          </w:p>
          <w:p w14:paraId="7546C56D">
            <w:pPr>
              <w:pStyle w:val="6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曹阿娟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奉贤中学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王靖雯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江海一小</w:t>
            </w:r>
          </w:p>
          <w:p w14:paraId="26DA4D91">
            <w:pPr>
              <w:pStyle w:val="6"/>
              <w:spacing w:before="14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夏天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柘林学校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20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顾佳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上外附中</w:t>
            </w:r>
          </w:p>
        </w:tc>
      </w:tr>
      <w:tr w14:paraId="1EC17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2561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7DE075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BE5A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2B0DC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6B1C8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6A9F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18A1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45</w:t>
            </w:r>
          </w:p>
          <w:p w14:paraId="06573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9A7C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4C69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3917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3104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46BE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88C7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A7EB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6D18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533A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08EF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D37A21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3125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王朝平翁燕燕名教师工作室</w:t>
            </w:r>
          </w:p>
        </w:tc>
      </w:tr>
      <w:tr w14:paraId="7A12B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365C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8F860E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7024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9D50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1604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7F2363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666B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A078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8442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359336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4A9C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38E7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F779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0A10F6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CC10D16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高雅雯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顾文青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柘林学校</w:t>
            </w:r>
          </w:p>
          <w:p w14:paraId="6489EF3B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倪群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曹筱筠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</w:p>
          <w:p w14:paraId="41349C81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邱晓玉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邵静怡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肖塘小学</w:t>
            </w:r>
          </w:p>
          <w:p w14:paraId="68F971E9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裴彦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奉城一小</w:t>
            </w:r>
          </w:p>
          <w:p w14:paraId="605F882E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姜丽萍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王晨婷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育秀小学</w:t>
            </w:r>
          </w:p>
          <w:p w14:paraId="1471C119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周诗羽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夏晶晶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奉城二中</w:t>
            </w:r>
          </w:p>
          <w:p w14:paraId="6C6732DD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褚雨清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曹玮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实验小学</w:t>
            </w:r>
          </w:p>
          <w:p w14:paraId="62E40DDC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刘佳宁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刘房杰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星火学校</w:t>
            </w:r>
          </w:p>
          <w:p w14:paraId="45CA0859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方佳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金海小学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蔡俊杰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思言小学</w:t>
            </w:r>
          </w:p>
          <w:p w14:paraId="6C6A9C66">
            <w:pPr>
              <w:pStyle w:val="6"/>
              <w:spacing w:before="14" w:line="219" w:lineRule="auto"/>
              <w:ind w:left="75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陆颖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青村小学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褚佳欣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塘外小学</w:t>
            </w:r>
          </w:p>
        </w:tc>
      </w:tr>
      <w:tr w14:paraId="61061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2234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5A0E1E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A292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A726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16341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E6BD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3013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CBDB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46</w:t>
            </w:r>
          </w:p>
          <w:p w14:paraId="39FAE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E01B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077C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BF8D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70ED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8EA1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37BD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2FB0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CE5B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C462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FBD3CA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8EAD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屠长江许骏名教师工作室</w:t>
            </w:r>
          </w:p>
        </w:tc>
      </w:tr>
      <w:tr w14:paraId="30E91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ACC9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5EA22C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8B8B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C927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53CB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BA4722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1338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FA28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E813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3F1699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F0FB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CABC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070A9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91CAB1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0987ABF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王亮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汇贤中学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倪浩伟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奉城二小</w:t>
            </w:r>
          </w:p>
          <w:p w14:paraId="2F659574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吴义杏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洪庙中学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董雷艳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华亭学校</w:t>
            </w:r>
          </w:p>
          <w:p w14:paraId="4902B7A1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吴贇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师大四附中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马嫣婷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平安学校</w:t>
            </w:r>
          </w:p>
          <w:p w14:paraId="423FDEBD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胡磊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洪庙小学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王诗懿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金豆豆幼儿园</w:t>
            </w:r>
          </w:p>
          <w:p w14:paraId="4E26329B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唐晓枫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尚同中学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瞿慧峰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教育学院</w:t>
            </w:r>
          </w:p>
          <w:p w14:paraId="742F5062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褚晨蕾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三官堂学校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俞丹娅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金阳幼儿园</w:t>
            </w:r>
          </w:p>
          <w:p w14:paraId="17E8A1F7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黄晓敏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古华中学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王羿青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待问中学</w:t>
            </w:r>
          </w:p>
          <w:p w14:paraId="44FF41DD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宋珍妮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柘林学校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陆姝贤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奉贤中学</w:t>
            </w:r>
          </w:p>
          <w:p w14:paraId="0483868E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邵冬铖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海贝幼儿园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王佳丽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四团中学</w:t>
            </w:r>
          </w:p>
          <w:p w14:paraId="4B7FD046">
            <w:pPr>
              <w:pStyle w:val="6"/>
              <w:spacing w:before="14" w:line="220" w:lineRule="auto"/>
              <w:ind w:left="58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王洁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明德小学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20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陈云洁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金蔷薇幼儿园</w:t>
            </w:r>
          </w:p>
        </w:tc>
      </w:tr>
      <w:tr w14:paraId="7EF0E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76A2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650BCC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535E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790BB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07B61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0C25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47</w:t>
            </w:r>
          </w:p>
          <w:p w14:paraId="4CB19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A744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F481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266E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4087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E96A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EED6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A9BC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1F70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D9F29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923E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D936F5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9B2F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褚克斌唐军平名教师工作室</w:t>
            </w:r>
          </w:p>
        </w:tc>
      </w:tr>
      <w:tr w14:paraId="1A9BC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C6A2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AC832F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D279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ED65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A258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E0F71A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1543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E58F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48CC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9BC602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061C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7E2E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2FF8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A983AF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F603CAC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唐春燕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肇文学校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王晓岚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思言小学</w:t>
            </w:r>
          </w:p>
          <w:p w14:paraId="5C895C91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丁夏琳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西渡小学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陈远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邬桥学校</w:t>
            </w:r>
          </w:p>
          <w:p w14:paraId="66E9F84B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蒋雨晴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育秀小学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顾韩意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洪庙小学</w:t>
            </w:r>
          </w:p>
          <w:p w14:paraId="548D2578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孙亦夏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奉中附小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李沛婷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金海小学</w:t>
            </w:r>
          </w:p>
          <w:p w14:paraId="32B85722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徐俊杰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四团小学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陈静雯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恒贤小学</w:t>
            </w:r>
          </w:p>
          <w:p w14:paraId="1AEA2A83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顾聪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教院附小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王伟佳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教院附小</w:t>
            </w:r>
          </w:p>
          <w:p w14:paraId="71EA9160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陆玲佳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上外附小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沈语恬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星火学校</w:t>
            </w:r>
          </w:p>
          <w:p w14:paraId="3F229430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顾奕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青村小学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周倩雯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解放路小学</w:t>
            </w:r>
          </w:p>
          <w:p w14:paraId="1304A97E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毕颖芝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江海一小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姜婉晨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齐贤学校</w:t>
            </w:r>
          </w:p>
          <w:p w14:paraId="65B445D2">
            <w:pPr>
              <w:pStyle w:val="6"/>
              <w:spacing w:before="14" w:line="220" w:lineRule="auto"/>
              <w:ind w:left="58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朱依依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明德小学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20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徐玲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弘文学校</w:t>
            </w:r>
          </w:p>
        </w:tc>
      </w:tr>
      <w:tr w14:paraId="167CC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976E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94C60D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5FF6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290FF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0CA80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13C5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jc w:val="both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48</w:t>
            </w:r>
          </w:p>
          <w:p w14:paraId="06E30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E764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FC06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7437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CFC3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51B0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8DFA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C78C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2017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8F2E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06DE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BA5DF3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C5F8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刘小剑索世文名教师工作室</w:t>
            </w:r>
          </w:p>
        </w:tc>
      </w:tr>
      <w:tr w14:paraId="3B5F9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0D60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6DAA25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D57D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1E80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3326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39D900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A5B9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FF9A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C94E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52F952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A261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2C39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39E7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76BF89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96F9383">
            <w:pPr>
              <w:pStyle w:val="6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马琦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储迟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</w:p>
          <w:p w14:paraId="434E6290">
            <w:pPr>
              <w:pStyle w:val="6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魏笑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金汇学校</w:t>
            </w:r>
          </w:p>
          <w:p w14:paraId="5A924747">
            <w:pPr>
              <w:pStyle w:val="6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沈居一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王文清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</w:p>
          <w:p w14:paraId="2F25C47D">
            <w:pPr>
              <w:pStyle w:val="6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沈思怡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陈诺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</w:p>
          <w:p w14:paraId="4954E6AF">
            <w:pPr>
              <w:pStyle w:val="6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谢若瑶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张佩瑶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奉城二小</w:t>
            </w:r>
          </w:p>
          <w:p w14:paraId="77A3FB11">
            <w:pPr>
              <w:pStyle w:val="6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何田田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余绮炜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三官堂学校</w:t>
            </w:r>
          </w:p>
          <w:p w14:paraId="33A85DDA">
            <w:pPr>
              <w:pStyle w:val="6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管齐乐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王激臻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思言小学</w:t>
            </w:r>
          </w:p>
          <w:p w14:paraId="2869964F">
            <w:pPr>
              <w:pStyle w:val="6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王晓梅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邬桥学校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黄曼婷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育贤小学</w:t>
            </w:r>
          </w:p>
          <w:p w14:paraId="53C3EF58">
            <w:pPr>
              <w:pStyle w:val="6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董晓木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西渡学校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姜贝怡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弘文学校</w:t>
            </w:r>
          </w:p>
          <w:p w14:paraId="6F6959C9">
            <w:pPr>
              <w:pStyle w:val="6"/>
              <w:spacing w:before="14" w:line="220" w:lineRule="auto"/>
              <w:ind w:left="71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董洁莹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李欣怡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弘文学校</w:t>
            </w:r>
          </w:p>
        </w:tc>
      </w:tr>
      <w:tr w14:paraId="45ED1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23D3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5118DA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1A8C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64188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122EC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49</w:t>
            </w:r>
          </w:p>
          <w:p w14:paraId="716CD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0592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1C94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E121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9C76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2E1E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7D09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FF21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4200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5CC2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373E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D16B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3C7BF2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372B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何球红龚仁元名教师工作室</w:t>
            </w:r>
          </w:p>
        </w:tc>
      </w:tr>
      <w:tr w14:paraId="04A67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FC99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854331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F519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4月24日（周四）全天</w:t>
            </w:r>
          </w:p>
        </w:tc>
      </w:tr>
      <w:tr w14:paraId="3DB27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14D5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51B079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1E97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上午7：30集中奉贤区青少年活动中心（东方美谷大道6258号）陈桥路进口处</w:t>
            </w:r>
          </w:p>
        </w:tc>
      </w:tr>
      <w:tr w14:paraId="1764B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B4B0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6AD8FD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9580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基于PBL的中小幼工艺美术活动教学设计研究的社会实践调研活动</w:t>
            </w:r>
          </w:p>
        </w:tc>
      </w:tr>
      <w:tr w14:paraId="0F6CD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62EB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48F4F9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8888E11">
            <w:pPr>
              <w:pStyle w:val="6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仲  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三官堂学校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池佳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西渡幼儿园</w:t>
            </w:r>
          </w:p>
          <w:p w14:paraId="7B5C8566">
            <w:pPr>
              <w:pStyle w:val="6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宋美华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活动中心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莫晓彤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秦塘幼儿园</w:t>
            </w:r>
          </w:p>
          <w:p w14:paraId="100FCC89">
            <w:pPr>
              <w:pStyle w:val="6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胡  平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头桥小学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朱静雅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奉中附小</w:t>
            </w:r>
          </w:p>
          <w:p w14:paraId="5E445F8D">
            <w:pPr>
              <w:pStyle w:val="6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龚  红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活动中心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向  琴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奉中附小</w:t>
            </w:r>
          </w:p>
          <w:p w14:paraId="2F0FA8BF">
            <w:pPr>
              <w:pStyle w:val="6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郭冰夷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崇实中学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顾彦青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明德小学</w:t>
            </w:r>
          </w:p>
          <w:p w14:paraId="211408E1">
            <w:pPr>
              <w:pStyle w:val="6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孙怡蕾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思言小学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周依丽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九棵树幼儿园</w:t>
            </w:r>
          </w:p>
          <w:p w14:paraId="751C2473">
            <w:pPr>
              <w:pStyle w:val="6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  蓓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泰日学校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汤梦媛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海贝幼儿园</w:t>
            </w:r>
          </w:p>
          <w:p w14:paraId="58B35306">
            <w:pPr>
              <w:pStyle w:val="6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张诗琪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月亮船幼儿园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韩驰悦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新南幼儿园</w:t>
            </w:r>
          </w:p>
          <w:p w14:paraId="5143FCD8">
            <w:pPr>
              <w:pStyle w:val="6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胡佳燕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星火学校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董婷婷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金池塘幼儿园</w:t>
            </w:r>
          </w:p>
          <w:p w14:paraId="58A165D9">
            <w:pPr>
              <w:pStyle w:val="6"/>
              <w:spacing w:before="14" w:line="220" w:lineRule="auto"/>
              <w:ind w:left="71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邢晓璐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活动中心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曹  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柘林学校</w:t>
            </w:r>
          </w:p>
        </w:tc>
      </w:tr>
      <w:tr w14:paraId="7DD14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0271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F523D8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B2B2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DA35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209B8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50</w:t>
            </w:r>
          </w:p>
          <w:p w14:paraId="63580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699C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6A61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7477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0BA8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3BBA4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D17F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BE5F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CBEE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DA62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7B60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9BBF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8A4D94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C4F2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洪卫周丽军名教师工作室</w:t>
            </w:r>
          </w:p>
        </w:tc>
      </w:tr>
      <w:tr w14:paraId="0CCDE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EEFA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0548B8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B46AD62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  <w:rPr>
                <w:sz w:val="24"/>
              </w:rPr>
            </w:pPr>
            <w:r>
              <w:rPr>
                <w:rFonts w:ascii="Calibri" w:hAnsi="Calibri" w:cs="Calibri"/>
                <w:i w:val="0"/>
                <w:strike w:val="0"/>
                <w:color w:val="000000"/>
                <w:sz w:val="24"/>
                <w:u w:val="none"/>
              </w:rPr>
              <w:t xml:space="preserve">4月23日 星期三 </w:t>
            </w:r>
            <w:r>
              <w:rPr>
                <w:rFonts w:ascii="Calibri" w:hAnsi="Calibri" w:cs="Calibri"/>
                <w:i w:val="0"/>
                <w:strike w:val="0"/>
                <w:color w:val="000000"/>
                <w:spacing w:val="-26"/>
                <w:sz w:val="24"/>
                <w:u w:val="none"/>
              </w:rPr>
              <w:t xml:space="preserve"> </w:t>
            </w:r>
            <w:r>
              <w:rPr>
                <w:rFonts w:ascii="Calibri" w:hAnsi="Calibri" w:cs="Calibri"/>
                <w:i w:val="0"/>
                <w:strike w:val="0"/>
                <w:color w:val="000000"/>
                <w:sz w:val="24"/>
                <w:u w:val="none"/>
              </w:rPr>
              <w:t>9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：</w:t>
            </w:r>
            <w:r>
              <w:rPr>
                <w:rFonts w:ascii="Calibri" w:hAnsi="Calibri" w:cs="Calibri"/>
                <w:i w:val="0"/>
                <w:strike w:val="0"/>
                <w:color w:val="000000"/>
                <w:sz w:val="24"/>
                <w:u w:val="none"/>
              </w:rPr>
              <w:t>00—16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：</w:t>
            </w:r>
            <w:r>
              <w:rPr>
                <w:rFonts w:ascii="Calibri" w:hAnsi="Calibri" w:cs="Calibri"/>
                <w:i w:val="0"/>
                <w:strike w:val="0"/>
                <w:color w:val="000000"/>
                <w:sz w:val="24"/>
                <w:u w:val="none"/>
              </w:rPr>
              <w:t>00</w:t>
            </w:r>
          </w:p>
        </w:tc>
      </w:tr>
      <w:tr w14:paraId="5CD82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3" w:type="dxa"/>
            <w:vMerge w:val="continue"/>
          </w:tcPr>
          <w:p w14:paraId="303D0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E7D10F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275945C">
            <w:pPr>
              <w:rPr>
                <w:sz w:val="24"/>
              </w:rPr>
            </w:pPr>
            <w:r>
              <w:rPr>
                <w:sz w:val="24"/>
              </w:rPr>
              <w:t>上海市奉贤区嘉园路 254号三楼</w:t>
            </w:r>
          </w:p>
        </w:tc>
      </w:tr>
      <w:tr w14:paraId="1BC8E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3BB1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46D2EB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526A4CE">
            <w:pPr>
              <w:rPr>
                <w:sz w:val="24"/>
              </w:rPr>
            </w:pPr>
            <w:r>
              <w:rPr>
                <w:sz w:val="24"/>
              </w:rPr>
              <w:t>主题讲座一：青少年创造发明、创新设计方法指导：选题策略，从 “身边小问题” 到 “社会大需求” 的转化路径。</w:t>
            </w:r>
          </w:p>
          <w:p w14:paraId="08222658">
            <w:pPr>
              <w:rPr>
                <w:sz w:val="24"/>
              </w:rPr>
            </w:pPr>
            <w:r>
              <w:rPr>
                <w:sz w:val="24"/>
              </w:rPr>
              <w:t>主题讲座二：青少年创造发明、创新设计学校实施成功案例分享，经验交流。</w:t>
            </w:r>
          </w:p>
          <w:p w14:paraId="495F9945">
            <w:pPr>
              <w:snapToGrid/>
              <w:spacing w:before="0" w:after="0" w:line="240" w:lineRule="auto"/>
              <w:ind w:left="0" w:right="0"/>
              <w:jc w:val="both"/>
              <w:rPr>
                <w:sz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-11"/>
                <w:sz w:val="24"/>
                <w:u w:val="none"/>
              </w:rPr>
              <w:t>主题讲座三：青少年科技创新成果的知识产权布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-4"/>
                <w:sz w:val="24"/>
                <w:u w:val="none"/>
              </w:rPr>
              <w:t>局和申请</w:t>
            </w:r>
          </w:p>
          <w:p w14:paraId="7D475267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-6"/>
                <w:sz w:val="24"/>
                <w:u w:val="none"/>
              </w:rPr>
            </w:pPr>
            <w:r>
              <w:rPr>
                <w:rFonts w:ascii="Calibri" w:hAnsi="Calibri" w:cs="Calibri"/>
                <w:i w:val="0"/>
                <w:strike w:val="0"/>
                <w:color w:val="000000"/>
                <w:sz w:val="24"/>
                <w:u w:val="none"/>
              </w:rPr>
              <w:t>实践活动：3Done</w:t>
            </w:r>
            <w:r>
              <w:rPr>
                <w:rFonts w:ascii="Calibri" w:hAnsi="Calibri" w:cs="Calibri"/>
                <w:i w:val="0"/>
                <w:strike w:val="0"/>
                <w:color w:val="000000"/>
                <w:spacing w:val="-6"/>
                <w:sz w:val="24"/>
                <w:u w:val="none"/>
              </w:rPr>
              <w:t xml:space="preserve"> 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-6"/>
                <w:sz w:val="24"/>
                <w:u w:val="none"/>
              </w:rPr>
              <w:t>基础操作教学。</w:t>
            </w:r>
          </w:p>
        </w:tc>
      </w:tr>
      <w:tr w14:paraId="1E347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1CE3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9F96A4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A84505D">
            <w:pPr>
              <w:pStyle w:val="6"/>
              <w:spacing w:before="14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育贤小学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裴磊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</w:p>
          <w:p w14:paraId="1A88BE54">
            <w:pPr>
              <w:pStyle w:val="6"/>
              <w:spacing w:before="14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杨子岚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上大附校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潘纪情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解放路小学</w:t>
            </w:r>
          </w:p>
          <w:p w14:paraId="29EFA039">
            <w:pPr>
              <w:pStyle w:val="6"/>
              <w:spacing w:before="14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陈新娴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恒贤小学</w:t>
            </w:r>
          </w:p>
          <w:p w14:paraId="5B098FE4">
            <w:pPr>
              <w:pStyle w:val="6"/>
              <w:spacing w:before="14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宋嘉莹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陈静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</w:p>
          <w:p w14:paraId="75268340">
            <w:pPr>
              <w:pStyle w:val="6"/>
              <w:spacing w:before="14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陈逸君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星火学校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汪冬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  <w:p w14:paraId="206B0DAD">
            <w:pPr>
              <w:pStyle w:val="6"/>
              <w:spacing w:before="14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朱至开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齐贤学校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蒋磊姐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肖塘小学</w:t>
            </w:r>
          </w:p>
          <w:p w14:paraId="54CBC960">
            <w:pPr>
              <w:pStyle w:val="6"/>
              <w:spacing w:before="14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王忠斌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张文慧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</w:p>
          <w:p w14:paraId="6349EBC8">
            <w:pPr>
              <w:pStyle w:val="6"/>
              <w:spacing w:before="14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吴易腾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姜桑华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头桥小学</w:t>
            </w:r>
          </w:p>
          <w:p w14:paraId="6AF632E8">
            <w:pPr>
              <w:pStyle w:val="6"/>
              <w:spacing w:before="14" w:line="220" w:lineRule="auto"/>
              <w:ind w:left="71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宋涛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奉城一小</w:t>
            </w:r>
          </w:p>
        </w:tc>
      </w:tr>
      <w:tr w14:paraId="2384C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A5B7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D321C9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B988E9E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  <w:rPr>
                <w:sz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-2"/>
                <w:sz w:val="24"/>
                <w:u w:val="none"/>
              </w:rPr>
              <w:t>活动提供午餐，参会教师自备手提电脑</w:t>
            </w:r>
          </w:p>
        </w:tc>
      </w:tr>
      <w:tr w14:paraId="70F28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15083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51</w:t>
            </w:r>
          </w:p>
          <w:p w14:paraId="276DA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F870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1D8B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97C7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9056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E71D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7AAF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C26E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0544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F537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1393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E957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C527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1EBFCD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122F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慕蓉名教师工作室</w:t>
            </w:r>
          </w:p>
        </w:tc>
      </w:tr>
      <w:tr w14:paraId="136B2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EE6A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6D41A5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0DE1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23B7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62AC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DE859A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ADC9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C977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D009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3535F2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B056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31B5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6345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C3DCD7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D1CDD04">
            <w:pPr>
              <w:pStyle w:val="6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顾丽尉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思言幼儿园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曾庆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6F1F8A5B">
            <w:pPr>
              <w:pStyle w:val="6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宋艺洲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508418D9">
            <w:pPr>
              <w:pStyle w:val="6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裘歆妍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金海幼儿园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费乐琪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2F21F487">
            <w:pPr>
              <w:pStyle w:val="6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张苏菁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金豆豆幼儿园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赵爽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36296740">
            <w:pPr>
              <w:pStyle w:val="6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汤玲玲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吴艺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48D8F28E">
            <w:pPr>
              <w:pStyle w:val="6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潘诗怡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洪钰玮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353A4F96">
            <w:pPr>
              <w:pStyle w:val="6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王英蕾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新寺学校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顾书清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65CB62F5">
            <w:pPr>
              <w:pStyle w:val="6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李明娟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沈奕怡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宝山培智学校</w:t>
            </w:r>
          </w:p>
          <w:p w14:paraId="6F390964">
            <w:pPr>
              <w:pStyle w:val="6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狄邢辰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奉贤中专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吴佳燕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宝山培智学校</w:t>
            </w:r>
          </w:p>
          <w:p w14:paraId="229F9D25">
            <w:pPr>
              <w:pStyle w:val="6"/>
              <w:spacing w:before="14" w:line="220" w:lineRule="auto"/>
              <w:ind w:left="71" w:leftChars="0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黄雪娇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20 朱红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>星火学校</w:t>
            </w:r>
          </w:p>
        </w:tc>
      </w:tr>
      <w:tr w14:paraId="5442D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1ECD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B704CA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2E5F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</w:tbl>
    <w:p w14:paraId="37EAB1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  <w:lang w:eastAsia="zh-CN"/>
        </w:rPr>
      </w:pPr>
    </w:p>
    <w:p w14:paraId="3D96F0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'Times New Roman'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3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abstractNum w:abstractNumId="1">
    <w:nsid w:val="BF205925"/>
    <w:multiLevelType w:val="multilevel"/>
    <w:tmpl w:val="BF205925"/>
    <w:lvl w:ilvl="0" w:tentative="0">
      <w:start w:val="3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abstractNum w:abstractNumId="2">
    <w:nsid w:val="CF092B84"/>
    <w:multiLevelType w:val="multilevel"/>
    <w:tmpl w:val="CF092B84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abstractNum w:abstractNumId="3">
    <w:nsid w:val="0053208E"/>
    <w:multiLevelType w:val="multilevel"/>
    <w:tmpl w:val="0053208E"/>
    <w:lvl w:ilvl="0" w:tentative="0">
      <w:start w:val="2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4">
    <w:nsid w:val="03D62ECE"/>
    <w:multiLevelType w:val="multilevel"/>
    <w:tmpl w:val="03D62ECE"/>
    <w:lvl w:ilvl="0" w:tentative="0">
      <w:start w:val="3"/>
      <w:numFmt w:val="chineseCountingThousand"/>
      <w:lvlText w:val="（%1）"/>
      <w:lvlJc w:val="left"/>
      <w:pPr>
        <w:ind w:left="672" w:hanging="672"/>
      </w:pPr>
    </w:lvl>
    <w:lvl w:ilvl="1" w:tentative="0">
      <w:start w:val="1"/>
      <w:numFmt w:val="decimal"/>
      <w:lvlText w:val="%2、"/>
      <w:lvlJc w:val="left"/>
      <w:pPr>
        <w:ind w:left="756" w:hanging="336"/>
      </w:pPr>
    </w:lvl>
    <w:lvl w:ilvl="2" w:tentative="0">
      <w:start w:val="1"/>
      <w:numFmt w:val="lowerLetter"/>
      <w:lvlText w:val="%3)"/>
      <w:lvlJc w:val="left"/>
      <w:pPr>
        <w:ind w:left="1176" w:hanging="336"/>
      </w:pPr>
    </w:lvl>
    <w:lvl w:ilvl="3" w:tentative="0">
      <w:start w:val="1"/>
      <w:numFmt w:val="chineseCountingThousand"/>
      <w:lvlText w:val="（%4）"/>
      <w:lvlJc w:val="left"/>
      <w:pPr>
        <w:ind w:left="1932" w:hanging="672"/>
      </w:pPr>
    </w:lvl>
    <w:lvl w:ilvl="4" w:tentative="0">
      <w:start w:val="1"/>
      <w:numFmt w:val="decimal"/>
      <w:lvlText w:val="%5、"/>
      <w:lvlJc w:val="left"/>
      <w:pPr>
        <w:ind w:left="2016" w:hanging="336"/>
      </w:pPr>
    </w:lvl>
    <w:lvl w:ilvl="5" w:tentative="0">
      <w:start w:val="1"/>
      <w:numFmt w:val="lowerLetter"/>
      <w:lvlText w:val="%6)"/>
      <w:lvlJc w:val="left"/>
      <w:pPr>
        <w:ind w:left="2436" w:hanging="336"/>
      </w:pPr>
    </w:lvl>
    <w:lvl w:ilvl="6" w:tentative="0">
      <w:start w:val="1"/>
      <w:numFmt w:val="chineseCountingThousand"/>
      <w:lvlText w:val="（%7）"/>
      <w:lvlJc w:val="left"/>
      <w:pPr>
        <w:ind w:left="3192" w:hanging="672"/>
      </w:pPr>
    </w:lvl>
    <w:lvl w:ilvl="7" w:tentative="0">
      <w:start w:val="1"/>
      <w:numFmt w:val="decimal"/>
      <w:lvlText w:val="%8、"/>
      <w:lvlJc w:val="left"/>
      <w:pPr>
        <w:ind w:left="3276" w:hanging="336"/>
      </w:pPr>
    </w:lvl>
    <w:lvl w:ilvl="8" w:tentative="0">
      <w:start w:val="1"/>
      <w:numFmt w:val="lowerLetter"/>
      <w:lvlText w:val="%9)"/>
      <w:lvlJc w:val="left"/>
      <w:pPr>
        <w:ind w:left="3696" w:hanging="336"/>
      </w:pPr>
    </w:lvl>
  </w:abstractNum>
  <w:abstractNum w:abstractNumId="5">
    <w:nsid w:val="59ADCABA"/>
    <w:multiLevelType w:val="multilevel"/>
    <w:tmpl w:val="59ADCABA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04536D"/>
    <w:rsid w:val="021B25D0"/>
    <w:rsid w:val="03D964B0"/>
    <w:rsid w:val="04477092"/>
    <w:rsid w:val="177C1C94"/>
    <w:rsid w:val="1E1658B5"/>
    <w:rsid w:val="24027194"/>
    <w:rsid w:val="2A602C0E"/>
    <w:rsid w:val="2B191CE8"/>
    <w:rsid w:val="2B6633E2"/>
    <w:rsid w:val="34936201"/>
    <w:rsid w:val="37E7129A"/>
    <w:rsid w:val="39D51624"/>
    <w:rsid w:val="426F4017"/>
    <w:rsid w:val="44550369"/>
    <w:rsid w:val="448C46C2"/>
    <w:rsid w:val="48E95292"/>
    <w:rsid w:val="4D770468"/>
    <w:rsid w:val="4F1928CB"/>
    <w:rsid w:val="5704536D"/>
    <w:rsid w:val="61D910C9"/>
    <w:rsid w:val="65A671CF"/>
    <w:rsid w:val="67A146DA"/>
    <w:rsid w:val="67DC3AD8"/>
    <w:rsid w:val="6A105A85"/>
    <w:rsid w:val="748F47C8"/>
    <w:rsid w:val="7C614F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23</Pages>
  <Words>4608</Words>
  <Characters>4992</Characters>
  <TotalTime>8</TotalTime>
  <ScaleCrop>false</ScaleCrop>
  <LinksUpToDate>false</LinksUpToDate>
  <CharactersWithSpaces>6162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2025-04-16T13:47:00Z</dcterms:created>
  <dc:creator>Iris</dc:creator>
  <cp:lastModifiedBy>闲鹤</cp:lastModifiedBy>
  <dcterms:modified xsi:type="dcterms:W3CDTF">2025-04-17T00:08:01Z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eyJoZGlkIjoiOGI0ZmYwODVlMzk0YTkwMTBlMTMyZWI4NGQ5YjQzZWMiLCJ1c2VySWQiOiI2Mzc2MzE0OTMifQ==</vt:lpwstr>
  </property>
  <property fmtid="{D5CDD505-2E9C-101B-9397-08002B2CF9AE}" pid="3" name="KSOProductBuildVer">
    <vt:lpwstr>2052-12.1.0.20305</vt:lpwstr>
  </property>
  <property fmtid="{D5CDD505-2E9C-101B-9397-08002B2CF9AE}" pid="4" name="ICV">
    <vt:lpwstr>5C26398A65F44C4B8A53CDBCD09E50D8_12</vt:lpwstr>
  </property>
</Properties>
</file>