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3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39E0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6405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303C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6E1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5936E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603F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5BD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82"/>
        <w:gridCol w:w="6457"/>
      </w:tblGrid>
      <w:tr w14:paraId="01C0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A99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2F3F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882" w:type="dxa"/>
            <w:vAlign w:val="center"/>
          </w:tcPr>
          <w:p w14:paraId="4CF8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6457" w:type="dxa"/>
            <w:vAlign w:val="center"/>
          </w:tcPr>
          <w:p w14:paraId="1132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D94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B47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5C37B6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vAlign w:val="center"/>
          </w:tcPr>
          <w:p w14:paraId="6726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00EF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F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EAF911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</w:tcPr>
          <w:p w14:paraId="1C01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4月17日下午12：25-16：30</w:t>
            </w:r>
          </w:p>
        </w:tc>
      </w:tr>
      <w:tr w14:paraId="3FEA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98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2146B1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</w:tcPr>
          <w:p w14:paraId="193B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奉贤中学</w:t>
            </w:r>
          </w:p>
        </w:tc>
      </w:tr>
      <w:tr w14:paraId="2CE6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8B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57CE95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</w:tcPr>
          <w:p w14:paraId="365B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高三试卷讲评课观摩</w:t>
            </w:r>
          </w:p>
        </w:tc>
      </w:tr>
      <w:tr w14:paraId="6415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04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7312E8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</w:tcPr>
          <w:p w14:paraId="6659813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05DFFF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E5BD6A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8C67A1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BC8ACA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24795E7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48B21D4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3819C84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0F2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88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8118E4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</w:tcPr>
          <w:p w14:paraId="0AB9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01D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5F17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53D1C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0FC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1C58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E8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18FC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B6E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4月17日下午12:25-16:30</w:t>
            </w:r>
          </w:p>
        </w:tc>
      </w:tr>
      <w:tr w14:paraId="6F7F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8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46B78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CFF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</w:t>
            </w:r>
          </w:p>
        </w:tc>
      </w:tr>
      <w:tr w14:paraId="52A0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9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EB6D9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7E7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高三试卷讲评课观摩</w:t>
            </w:r>
          </w:p>
        </w:tc>
      </w:tr>
      <w:tr w14:paraId="1A70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95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735AC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08C3F3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4F3A59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50329D3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7A43E5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466EC68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8B7EAB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1EAD310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1E78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6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70EFE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0C1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83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83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537D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1B55A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E9D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BD5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EC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45291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E33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3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00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9E08D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500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35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85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479EA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DEF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44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93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88B41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266BDC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72EE9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5625173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0E0A908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5C6F74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03EBA48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2B7CE8D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12A87F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7D7459F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389EEEE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7E36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134D6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16D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62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D7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860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AFCC1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17D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07EA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49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4C278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8E9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1B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75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3D80F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E04B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B8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2D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ADDAC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144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14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C2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598ED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1A113F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00A807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29FCD2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523B53A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782F349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09A39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7DEA362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4A9C135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79844E95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77F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D7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D64AE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01C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3D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2AD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6401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016BC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8AD2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AF2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03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1ED58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577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6F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0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5FE5B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F5F8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4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FE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100F4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924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4E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BD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11E3E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C278B8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5B0F93D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8C02A4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2F78394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6D5648D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11D865B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315932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4B8373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798E242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40A82321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2E53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91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41045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75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66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72B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1EEA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FADA4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</w:tcPr>
          <w:p w14:paraId="3E2F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6936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1E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77F50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</w:tcPr>
          <w:p w14:paraId="43E4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3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86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6B09D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</w:tcPr>
          <w:p w14:paraId="6B365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6F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536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BF596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</w:tcPr>
          <w:p w14:paraId="0E64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2A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88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55638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</w:tcPr>
          <w:p w14:paraId="74B377B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1B20FC9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2D61CA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64F3D74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27D889A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0244146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0BF73B3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6996041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57EADD5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E1AA2F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3AE7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C4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AE1AB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</w:tcPr>
          <w:p w14:paraId="35EE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39A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C2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51EF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61D52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</w:tcPr>
          <w:p w14:paraId="6C68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25D3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D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BDBDF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</w:tcPr>
          <w:p w14:paraId="697F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31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3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07F7E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</w:tcPr>
          <w:p w14:paraId="0982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CD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1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83561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</w:tcPr>
          <w:p w14:paraId="4B3F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A0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C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9ACCE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</w:tcPr>
          <w:p w14:paraId="6F12701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D1566C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29C7DF6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F4DE8E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8A3DD4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E1E684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28E4F09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0209D45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B8B081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00843C1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E20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EE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80CC6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</w:tcPr>
          <w:p w14:paraId="36C4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C93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65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3A62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69B54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3A5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ECE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3E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5F19E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9C9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FC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72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425CB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B457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00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32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DA7A3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0A1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55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08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F4BF2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6A3E3F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64B218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22C5D318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1F29C8ED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28DB22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5A86E88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5038559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494D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CA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89156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A82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38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7A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4452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E2689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</w:tcPr>
          <w:p w14:paraId="10B0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20C4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D45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9C62E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</w:tcPr>
          <w:p w14:paraId="2098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C5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14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64774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</w:tcPr>
          <w:p w14:paraId="02E3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A2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88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975A3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</w:tcPr>
          <w:p w14:paraId="2D6C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53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B2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C7928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</w:tcPr>
          <w:p w14:paraId="64B1A0E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5EBD0B3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3A4ADCD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E195C4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68380A7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47E4B7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7C0F907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061A826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A6E02A1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EDFD34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0F3B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FA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F7DC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</w:tcPr>
          <w:p w14:paraId="77FD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CB6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F5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1D7C8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7C4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39B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85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B28DD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CAC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9C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B1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FAA58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F7C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05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ED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2A34B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688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D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56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35F83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EE6817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F65CDB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200487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25C0570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C6D281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34662E3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98C148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32062F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6FB37F8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5C658DA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1D4F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41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DC170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10D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97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D4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2BB6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94D1D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17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0430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88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1D80B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19E1BA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4月17日（星期四）下午12：50</w:t>
            </w:r>
          </w:p>
        </w:tc>
      </w:tr>
      <w:tr w14:paraId="0163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9E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E715C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03890F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上海市奉贤区青村小学</w:t>
            </w:r>
          </w:p>
        </w:tc>
      </w:tr>
      <w:tr w14:paraId="656A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83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A982F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B1460B5">
            <w:pPr>
              <w:snapToGrid/>
              <w:spacing w:before="0" w:after="0" w:line="480" w:lineRule="auto"/>
              <w:ind w:left="0" w:right="0" w:firstLine="210" w:firstLineChars="10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活动主题：巧用“三个助手” 优化探究活动  促进素养落地</w:t>
            </w:r>
          </w:p>
          <w:p w14:paraId="31BA7129">
            <w:pPr>
              <w:pBdr>
                <w:bottom w:val="none" w:color="auto" w:sz="0" w:space="0"/>
              </w:pBdr>
              <w:snapToGrid/>
              <w:spacing w:before="0" w:after="0" w:line="480" w:lineRule="auto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1.课堂教学：</w:t>
            </w:r>
          </w:p>
          <w:p w14:paraId="5F9B3747">
            <w:pPr>
              <w:snapToGrid/>
              <w:spacing w:before="0" w:after="0" w:line="480" w:lineRule="auto"/>
              <w:ind w:left="0" w:right="0" w:firstLine="840" w:firstLineChars="40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 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>位置的表示方法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》 四（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7C355B56">
            <w:pPr>
              <w:snapToGrid/>
              <w:spacing w:before="0" w:after="0" w:line="360" w:lineRule="auto"/>
              <w:ind w:left="0" w:right="0" w:firstLine="2310" w:firstLineChars="1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——奉贤区青村小学 杨  颖</w:t>
            </w:r>
          </w:p>
          <w:p w14:paraId="212815BE">
            <w:pPr>
              <w:snapToGrid/>
              <w:spacing w:before="0" w:after="0" w:line="480" w:lineRule="auto"/>
              <w:ind w:left="0" w:right="0" w:firstLine="840" w:firstLineChars="40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②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 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>表面积的变化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》 五（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3C620347">
            <w:pPr>
              <w:snapToGrid/>
              <w:spacing w:before="0" w:after="0" w:line="360" w:lineRule="auto"/>
              <w:ind w:left="0" w:right="0" w:firstLine="2310" w:firstLineChars="1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——奉贤区青村小学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 xml:space="preserve">陆 颖 </w:t>
            </w:r>
          </w:p>
          <w:p w14:paraId="288AD8D8">
            <w:pPr>
              <w:snapToGrid/>
              <w:spacing w:before="0" w:after="0" w:line="360" w:lineRule="auto"/>
              <w:ind w:left="0" w:right="0" w:firstLine="210" w:firstLineChars="100"/>
              <w:jc w:val="both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主题交流： 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</w:p>
          <w:p w14:paraId="5957AE08">
            <w:pPr>
              <w:snapToGrid/>
              <w:spacing w:before="0" w:after="0" w:line="36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《巧用“三个助手” 优化探究活动  促进素养落地》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01EFB777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——奉贤区青村小学  蒋可人</w:t>
            </w:r>
          </w:p>
          <w:p w14:paraId="6B30B4AA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教学研讨</w:t>
            </w:r>
          </w:p>
        </w:tc>
      </w:tr>
      <w:tr w14:paraId="2C08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FC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4A417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798E8A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3BCB5B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572EF4A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3398D6F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4390578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A7479B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012A2EA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3104C3D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290C282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05617F3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615F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3D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6264C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977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61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24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B42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4E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2F132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0C5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0F7F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B6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81619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2A6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4月17日（星期四）下午12：50</w:t>
            </w:r>
          </w:p>
        </w:tc>
      </w:tr>
      <w:tr w14:paraId="7803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1D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00662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519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上海市奉贤区青村小学</w:t>
            </w:r>
          </w:p>
        </w:tc>
      </w:tr>
      <w:tr w14:paraId="60B1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E4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3328E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C83F739">
            <w:pPr>
              <w:snapToGrid/>
              <w:spacing w:before="0" w:after="0" w:line="480" w:lineRule="auto"/>
              <w:ind w:left="0" w:right="0" w:firstLine="210" w:firstLineChars="10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活动主题：巧用“三个助手” 优化探究活动  促进素养落地</w:t>
            </w:r>
          </w:p>
          <w:p w14:paraId="416748A1">
            <w:pPr>
              <w:pBdr>
                <w:bottom w:val="none" w:color="auto" w:sz="0" w:space="0"/>
              </w:pBdr>
              <w:snapToGrid/>
              <w:spacing w:before="0" w:after="0" w:line="480" w:lineRule="auto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1.课堂教学：</w:t>
            </w:r>
          </w:p>
          <w:p w14:paraId="72A96D85">
            <w:pPr>
              <w:snapToGrid/>
              <w:spacing w:before="0" w:after="0" w:line="480" w:lineRule="auto"/>
              <w:ind w:left="0" w:right="0" w:firstLine="840" w:firstLineChars="40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 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>位置的表示方法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》 四（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5BD73A2E">
            <w:pPr>
              <w:snapToGrid/>
              <w:spacing w:before="0" w:after="0" w:line="360" w:lineRule="auto"/>
              <w:ind w:left="0" w:right="0" w:firstLine="2310" w:firstLineChars="1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——奉贤区青村小学 杨  颖</w:t>
            </w:r>
          </w:p>
          <w:p w14:paraId="0DCF1BE1">
            <w:pPr>
              <w:snapToGrid/>
              <w:spacing w:before="0" w:after="0" w:line="480" w:lineRule="auto"/>
              <w:ind w:left="0" w:right="0" w:firstLine="840" w:firstLineChars="40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②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 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>表面积的变化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》 五（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</w:p>
          <w:p w14:paraId="34A60C68">
            <w:pPr>
              <w:snapToGrid/>
              <w:spacing w:before="0" w:after="0" w:line="360" w:lineRule="auto"/>
              <w:ind w:left="0" w:right="0" w:firstLine="2310" w:firstLineChars="1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——奉贤区青村小学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shd w:val="clear" w:color="auto" w:fill="FFFFFF"/>
              </w:rPr>
              <w:t xml:space="preserve">陆 颖 </w:t>
            </w:r>
          </w:p>
          <w:p w14:paraId="27BA5B67">
            <w:pPr>
              <w:snapToGrid/>
              <w:spacing w:before="0" w:after="0" w:line="360" w:lineRule="auto"/>
              <w:ind w:left="0" w:right="0" w:firstLine="210" w:firstLineChars="100"/>
              <w:jc w:val="both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主题交流： 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</w:p>
          <w:p w14:paraId="0C4F49A4">
            <w:pPr>
              <w:snapToGrid/>
              <w:spacing w:before="0" w:after="0" w:line="36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《巧用“三个助手” 优化探究活动  促进素养落地》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61B38900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——奉贤区青村小学  蒋可人</w:t>
            </w:r>
          </w:p>
          <w:p w14:paraId="0E4475D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 3.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教学研讨：</w:t>
            </w:r>
          </w:p>
        </w:tc>
      </w:tr>
      <w:tr w14:paraId="147C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08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3ABEF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3B85ED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3FCB3486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737AE72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E87E3F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374C7C3B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6DE6C12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22003D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2DBB573B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6237BCB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79E1D2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12D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D5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042B1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5E8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7E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22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28D3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4B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12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468C8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2AC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6FC6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D6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F982A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C9F0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D9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8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68750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B6C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C9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F9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713E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7D7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8F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A2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B8125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215E1E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12A14E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A650805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23129F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663D23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82ECF9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D33272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842CB18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C317F6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8E4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02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32BF7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BD1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24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65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26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49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479B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83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55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A3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F6EAA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172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4067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AF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717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141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A8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8A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C3035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F5D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67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EE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AD18F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0BB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CA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15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5C9A7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2893CE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FC28099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CC6FE79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9043D1E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2684607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287F8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3E0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A7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64315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C5E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84D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EA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CC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5C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F3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FF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13ED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D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5E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A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94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6B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75B2B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2FB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0EF7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B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25C80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8B9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14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D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98613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F1C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C1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54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C80A7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BF6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86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C6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2A540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C30CA9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3A23D20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85852A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F6E116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4CDF22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CD5B2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30B597A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0358E00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2902AC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4CBE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5C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53262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986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71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37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ED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D8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8B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A9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2826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9E2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3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5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27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8D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71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6A3E7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DCE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00D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9D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9EC43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D80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68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1E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DD548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071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73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63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B230F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EAF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61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3ADD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CCDB2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58E3E9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2F5A9DE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F528A5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EC6064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31B5A2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322AC8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6376FA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4D71B2D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403C8CD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1A49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4DD9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F0577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C71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88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97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8A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A2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14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D1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1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041C3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51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4C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08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4A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FA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F5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DB52E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730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6292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D2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99694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B26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28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F8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5988E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B3E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DF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300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CCE50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2BF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58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D8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D8D0E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CCD7F3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C1464D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D2DF91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15BC24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490835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02C105A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58466C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21B1CD3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8FA356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281FD30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6DE5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0A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BFCEF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DB1F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BD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312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9D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EF7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9D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83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A8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2A3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7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E0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9D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59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3C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8F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7E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4E6C2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332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4E0E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8E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D4F96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5F12819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2025年4月16日 13:00</w:t>
            </w:r>
          </w:p>
        </w:tc>
      </w:tr>
      <w:tr w14:paraId="0ED8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05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9DF02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E1261CF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区教育学院1号楼（精进楼）二楼会议室</w:t>
            </w:r>
          </w:p>
        </w:tc>
      </w:tr>
      <w:tr w14:paraId="20D6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DC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1C2F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CCC141B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作业项目推进研讨活动（四）——作业实施研讨</w:t>
            </w:r>
          </w:p>
          <w:p w14:paraId="06C3BA1F">
            <w:pPr>
              <w:tabs>
                <w:tab w:val="left" w:pos="720"/>
              </w:tabs>
              <w:snapToGrid/>
              <w:spacing w:after="160" w:line="276" w:lineRule="auto"/>
              <w:ind w:left="720" w:hanging="360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1、各小组“长作业实施与反思”交流研讨</w:t>
            </w:r>
          </w:p>
          <w:p w14:paraId="56FD3CF8">
            <w:pPr>
              <w:tabs>
                <w:tab w:val="left" w:pos="720"/>
              </w:tabs>
              <w:snapToGrid/>
              <w:spacing w:after="160" w:line="276" w:lineRule="auto"/>
              <w:ind w:left="720" w:hanging="360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2、攻关团队成员点评</w:t>
            </w:r>
          </w:p>
          <w:p w14:paraId="490174DA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 xml:space="preserve">   3、后阶段工作布置</w:t>
            </w:r>
          </w:p>
        </w:tc>
      </w:tr>
      <w:tr w14:paraId="4EAD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748E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E8931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C42F7A0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5FD7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张灵烨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4CE9A0D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CD4A0D0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35D24AD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312684A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丁凯静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6A69360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28668FE2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5BE5A7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89222F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93B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74E3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1B5A8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4532E3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2"/>
                <w:u w:val="none"/>
              </w:rPr>
              <w:t>各小组就各自第一份长作业的推进情况准备好现场交流</w:t>
            </w:r>
          </w:p>
        </w:tc>
      </w:tr>
      <w:tr w14:paraId="275B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13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96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04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D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93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6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CD141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142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4822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2A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F0885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945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FB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59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4628F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56E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ED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E3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ADE85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7C6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2E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E2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9AC0E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C2D2D51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FA7BE2B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63B9D59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6B7612A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61D7085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385A6E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5E69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74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381BB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F29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7A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06C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A7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52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54CB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6E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98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753B6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9BA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25F6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32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CF98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B84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06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2B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EFCFC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A0F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AD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3D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9AF58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654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EA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0B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4C62B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8704B7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01A5DF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04FC833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13EC60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2B2E42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A9C58A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BA5319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4CF964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6B12780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18A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1C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E1DF4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5CD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D5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033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54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57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2EAE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5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B9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3D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5F6B7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811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28FA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7F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1A374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414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DA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F8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F7E8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96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39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3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32D67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854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6C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D8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57C2A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BEB4CBD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A74DBD1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E7E4DE9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C9FA387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DA785F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434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B0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3C52A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B0C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82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F6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0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34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3E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24C8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98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02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39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ED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DEA0E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7CE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05E7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25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42FED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B98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2025年4月18日（周五）下午 13：00</w:t>
            </w:r>
          </w:p>
        </w:tc>
      </w:tr>
      <w:tr w14:paraId="455B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AC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6899F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F2D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会议室</w:t>
            </w:r>
          </w:p>
        </w:tc>
      </w:tr>
      <w:tr w14:paraId="2F0A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99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55609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A8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6"/>
                <w:vertAlign w:val="baseline"/>
                <w:lang w:val="en-US" w:eastAsia="zh-CN" w:bidi="ar-SA"/>
              </w:rPr>
              <w:t>单元作业实施研讨</w:t>
            </w:r>
          </w:p>
          <w:p w14:paraId="0654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6"/>
                <w:vertAlign w:val="baseline"/>
                <w:lang w:val="en-US" w:eastAsia="zh-CN" w:bidi="ar-SA"/>
              </w:rPr>
              <w:t>第1、5单元</w:t>
            </w:r>
          </w:p>
        </w:tc>
      </w:tr>
      <w:tr w14:paraId="5A20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E0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678A8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9EEDAD7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0EE1A7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536DCA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A43EFD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B60314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4CC95C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6D61F8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7B3D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E7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84A39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F9E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68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72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3C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94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7F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B4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BC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490F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E8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B3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50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E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92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E8988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BBA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298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0E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240A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054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日（周二）下午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50</w:t>
            </w:r>
          </w:p>
        </w:tc>
      </w:tr>
      <w:tr w14:paraId="152D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75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2F932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9B1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实验中学</w:t>
            </w:r>
          </w:p>
        </w:tc>
      </w:tr>
      <w:tr w14:paraId="0396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5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01A9D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559359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: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聚焦科学思维进阶的初中生物学课堂教学实践探索</w:t>
            </w:r>
          </w:p>
          <w:p w14:paraId="542C6B1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课堂教学展示</w:t>
            </w:r>
          </w:p>
          <w:p w14:paraId="22B081A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第一节：七年级《蚯蚓——地下工作者》吴丹青（实验中学）</w:t>
            </w:r>
          </w:p>
          <w:p w14:paraId="3A92571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第二节：八年级《脊椎动物——鸟类》宋佳俊（柘林学校）</w:t>
            </w:r>
          </w:p>
          <w:p w14:paraId="31842C3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说课、评课</w:t>
            </w:r>
          </w:p>
          <w:p w14:paraId="75ADAFA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专家指导</w:t>
            </w:r>
          </w:p>
          <w:p w14:paraId="243C019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现场交流、互动</w:t>
            </w:r>
          </w:p>
        </w:tc>
      </w:tr>
      <w:tr w14:paraId="3959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7E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28E91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A092DF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36B103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7CF394C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16341B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E38D5B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AD0860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1FB80E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1B227B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03299B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159CB3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6D86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32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92E5B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A22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7F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D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DB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CD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0B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BE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2DE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542F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2A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99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F2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22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BC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BD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F9530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BE6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0069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7D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24620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370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BE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38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242B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150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D1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F0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F223F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207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01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58CB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C2AC8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F4CB6C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911D21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E4EF478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A238DD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FDE4BCF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5B2A2E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73EFC75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D46AEA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F4D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2679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A1F1B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8D5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47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747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21E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9A94A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13E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78D5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CA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82A71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34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51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66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3861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85E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D5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88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A1B45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5F3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5F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FE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E33FC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520DD4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202953D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31D065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6F8433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3D4CF97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4B77C37A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1D961B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66CDDFE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111A97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5639102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0B79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DA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1824B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C73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12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0F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CA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3F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73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76B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6D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3D9EC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2A3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3B14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84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371E6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548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69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D3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E6461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9C7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CD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D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66AA9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886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2D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0B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9DC0D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074BEB0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BF63E6E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861246A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DAE040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07AECE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9B9529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73C0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DD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F14F9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61C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77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758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8A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73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7F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D11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C3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77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FCE1A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903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60D0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B23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F6F81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1D9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4月16下午13：00</w:t>
            </w:r>
          </w:p>
        </w:tc>
      </w:tr>
      <w:tr w14:paraId="4E6F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23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A1021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75F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致用楼（4号楼）多功能厅</w:t>
            </w:r>
          </w:p>
        </w:tc>
      </w:tr>
      <w:tr w14:paraId="70E7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E0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44D2A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3512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单元作业设计交流</w:t>
            </w:r>
          </w:p>
          <w:p w14:paraId="7CB0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育秀中学    肖珺   《中国历史第一册第一单作业设计》</w:t>
            </w:r>
          </w:p>
          <w:p w14:paraId="106C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青溪中学    </w:t>
            </w:r>
            <w:r>
              <w:rPr>
                <w:rFonts w:hint="eastAsia"/>
                <w:sz w:val="21"/>
                <w:lang w:eastAsia="zh-CN"/>
              </w:rPr>
              <w:t xml:space="preserve">孙  赟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《中国历史第一册第二单作业设计》</w:t>
            </w:r>
          </w:p>
          <w:p w14:paraId="7DB1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lang w:eastAsia="zh-CN"/>
              </w:rPr>
              <w:t>上外附中     林芝怡</w:t>
            </w:r>
            <w:r>
              <w:rPr>
                <w:rFonts w:hint="eastAsia"/>
                <w:sz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《中国历史第一册第三单作业设计》</w:t>
            </w:r>
          </w:p>
          <w:p w14:paraId="0064F0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lang w:eastAsia="zh-CN"/>
              </w:rPr>
              <w:t xml:space="preserve">钱桥学校     陈晓露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《中国历史第一册第三单作业设计》</w:t>
            </w:r>
          </w:p>
          <w:p w14:paraId="2E199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交流研讨</w:t>
            </w:r>
          </w:p>
          <w:p w14:paraId="679D2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专家点评</w:t>
            </w:r>
          </w:p>
        </w:tc>
      </w:tr>
      <w:tr w14:paraId="71D5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4F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E59B2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EDB4B6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241B191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A20D88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1B23A7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E4781A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32D7CE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B4E9DB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D5C748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3ED6506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0F8BE0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373E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0B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A0D4B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654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2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726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FE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0B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2B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BF6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E4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60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85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627D6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4A1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1BE1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78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677E3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A1F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2025年4月17日上午8点30分</w:t>
            </w:r>
          </w:p>
        </w:tc>
      </w:tr>
      <w:tr w14:paraId="60B2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0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07E2F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11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教育学院1号楼(精进楼)二楼会议室</w:t>
            </w:r>
          </w:p>
        </w:tc>
      </w:tr>
      <w:tr w14:paraId="60F6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2D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BFD33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A73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工作室作业项目推进研讨活动</w:t>
            </w:r>
          </w:p>
          <w:p w14:paraId="650762F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  <w:t>1.各小组交流作业中“单元综合练习”部分设计</w:t>
            </w:r>
          </w:p>
          <w:p w14:paraId="6E2DCFB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  <w:t>2.学员交流、导师点评</w:t>
            </w:r>
          </w:p>
          <w:p w14:paraId="612319C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  <w:t>3.后阶段工作布置</w:t>
            </w:r>
          </w:p>
        </w:tc>
      </w:tr>
      <w:tr w14:paraId="338E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BD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66C31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949D0D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547C70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867225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C91F9D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81DD95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6C5164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0302DA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DFAAEE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09F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A6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BBC6C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C61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34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59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25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8F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47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504D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05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84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98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10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487CB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98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56A4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12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F7B1F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130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2025年4月15日（周二） 下午13:00</w:t>
            </w:r>
          </w:p>
        </w:tc>
      </w:tr>
      <w:tr w14:paraId="44C8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91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11639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9C82E1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教育学院1号楼(精进楼)二楼会议室</w:t>
            </w:r>
          </w:p>
        </w:tc>
      </w:tr>
      <w:tr w14:paraId="63DE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7D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E0E4A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D7B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工作室项目推进工作会议</w:t>
            </w:r>
          </w:p>
          <w:p w14:paraId="7510EB1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1.项目名称：基于“大概念”的初中地理新成长课堂单元教学设计的实践研究</w:t>
            </w:r>
          </w:p>
          <w:p w14:paraId="241A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2.解读地理学科的“大概念”</w:t>
            </w:r>
          </w:p>
          <w:p w14:paraId="456D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3.项目研究阶段汇报展示工作布置</w:t>
            </w:r>
          </w:p>
        </w:tc>
      </w:tr>
      <w:tr w14:paraId="026A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1B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6E63D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CC81EF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48AA44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971587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262A076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286E5E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9C72EA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4A04E8C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7C93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16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45CA0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322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83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FB8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84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8F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BC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14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84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4C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4A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15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B0714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8E4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2AFD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FE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0772E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2B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3C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5C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87CD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988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71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02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2A3AE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A5C4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1C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08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AF18B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DC0832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25E58F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321173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57C0946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7386A4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3B2060E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9C54A3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F9217A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2B93ED8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AF4F9B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010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35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3875A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FE5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EF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92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8D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6C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DC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A1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2BD4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E9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5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2B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71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D1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6DACF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62E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204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02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B595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7D4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84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7D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2807A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A0C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DB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71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C55E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4F4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DB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46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136D2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2FB4EF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89EA45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F1F87C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15C393F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03DCA0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E0BD78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A024C8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2EBFF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42BFB1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13C77E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2FD7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93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CB101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FED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B0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2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7D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C9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F1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B3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6199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FF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77C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DE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66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D8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D4065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262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4050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A1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61F35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705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4月16日下午13：00</w:t>
            </w:r>
          </w:p>
        </w:tc>
      </w:tr>
      <w:tr w14:paraId="0477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48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8AC92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3B6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奉中附小体育馆</w:t>
            </w:r>
          </w:p>
        </w:tc>
      </w:tr>
      <w:tr w14:paraId="6FA9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69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04B04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A07863A"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《小学“动趣”体育课堂的教学设计研究》教学模式研讨（二）</w:t>
            </w:r>
          </w:p>
          <w:p w14:paraId="02A5C72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模拟课堂教学（一）</w:t>
            </w:r>
          </w:p>
        </w:tc>
      </w:tr>
      <w:tr w14:paraId="220B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B7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70269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778284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582C336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3103255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2863DE7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2D19E6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8CFA3D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62727B3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5686EC3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1FF58CC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C40283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2218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EF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47753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11D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27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E0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32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D5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82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30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7BED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1D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79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10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49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81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34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00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6F9EE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15D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5191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05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78368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719682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周四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1:00-3:30</w:t>
            </w:r>
          </w:p>
        </w:tc>
      </w:tr>
      <w:tr w14:paraId="09E2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25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805A2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7F3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上海市卢湾中学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黄浦区斜土路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855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</w:p>
        </w:tc>
      </w:tr>
      <w:tr w14:paraId="5D8D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C7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E17CC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C727920">
            <w:pPr>
              <w:snapToGrid/>
              <w:spacing w:before="0" w:after="0" w:line="360" w:lineRule="auto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兹定于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周四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1:00-3:30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，在上海市卢湾中学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黄浦区斜土路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855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，举办《综合探索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校园微视频创作》教学设计及课例展示活动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初中艺术综合探索活动经验分享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</w:p>
          <w:p w14:paraId="5E2AD66E">
            <w:pPr>
              <w:snapToGrid/>
              <w:spacing w:before="0" w:after="0" w:line="360" w:lineRule="auto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一、活动主题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: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引领数字化转型关注项目化实施凸显多样化呈现</w:t>
            </w:r>
          </w:p>
          <w:p w14:paraId="39BF3087">
            <w:pPr>
              <w:snapToGrid/>
              <w:spacing w:before="0" w:after="0" w:line="360" w:lineRule="auto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二、活动地点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: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四楼礼堂</w:t>
            </w:r>
          </w:p>
          <w:p w14:paraId="60F1F336">
            <w:pPr>
              <w:snapToGrid/>
              <w:spacing w:before="0" w:after="0" w:line="360" w:lineRule="auto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活动主持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: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上海市教师教育学院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上海市教育委员会教学教研室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徐韧刚</w:t>
            </w:r>
          </w:p>
          <w:p w14:paraId="0CADFD8A">
            <w:pPr>
              <w:snapToGrid/>
              <w:spacing w:before="0" w:after="0" w:line="360" w:lineRule="auto"/>
              <w:ind w:left="0" w:leftChars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三、活动安排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:</w:t>
            </w:r>
          </w:p>
          <w:p w14:paraId="2B9C6F0C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12:45-13:00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领取材料</w:t>
            </w:r>
          </w:p>
          <w:p w14:paraId="2AE75AA3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13:00-13:10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校长致辞 上海市卢湾中学校长张怡</w:t>
            </w:r>
          </w:p>
          <w:p w14:paraId="3B398AAD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13:10-13:25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课例介绍</w:t>
            </w:r>
          </w:p>
          <w:p w14:paraId="73A15FEF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13:25-14:05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综合探索单元《公益在行动》的建构第一教时《公益小导演》课例介绍 上海市黄浦区教育学院附属中山学校李燕南</w:t>
            </w:r>
          </w:p>
          <w:p w14:paraId="5AB496CE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14:10-14:50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第二教时《公益大宣传①》上海市卢湾中学周芸颉</w:t>
            </w:r>
          </w:p>
          <w:p w14:paraId="5AD75675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14:50-15:05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第三教《公益大宣传②》上海市清华中学 蒋漪宁</w:t>
            </w:r>
          </w:p>
          <w:p w14:paraId="4C37E9BC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15:05-15:25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《校园微视频创作救学的实践探索》上海市黄浦区教育学院 陈 路</w:t>
            </w:r>
          </w:p>
          <w:p w14:paraId="6AE7CA98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15:25-15:35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</w:p>
          <w:p w14:paraId="5E59DDE0">
            <w:pP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专家点评</w:t>
            </w:r>
          </w:p>
          <w:p w14:paraId="15FD7BD4"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420" w:leftChars="20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领导讲话</w:t>
            </w:r>
          </w:p>
        </w:tc>
      </w:tr>
      <w:tr w14:paraId="5159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B3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D0F12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FBA07D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6690335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CB4238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9EA1BE1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3BA3B1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00CF52B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0F46E57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4FBFAE4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2A8B792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6FE1C35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711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E4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D54F0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876691">
            <w:pPr>
              <w:pStyle w:val="6"/>
              <w:spacing w:before="15" w:line="220" w:lineRule="auto"/>
              <w:ind w:left="63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11:45教育学院门口集中出发</w:t>
            </w:r>
          </w:p>
        </w:tc>
      </w:tr>
      <w:tr w14:paraId="7099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4C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61F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C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7580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3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74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9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F3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F5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EB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44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8A9B5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083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372C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41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41327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7D5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CA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98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C9DC3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A49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37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EA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60A9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AC8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16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EA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464AA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CE0E91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5E5137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0CAE92F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33E49F7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51ED46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402B312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68A6942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583FCD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67CD519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35101E8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287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DC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9A38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1FE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55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D4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94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DC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3B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9E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5812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71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9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B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92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A6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C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2FF70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BC57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CCB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3D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9DE7F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5BE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FF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CB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69E88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140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EE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5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E95D8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25B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8A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D6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CE049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DBF962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61305F3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7B7DDD0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1E59331F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230B220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167576A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415D356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3C96F60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65F2D1E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6D4EE13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6127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27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375EF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D28C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53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4F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2D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53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2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3A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4AEC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2A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32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E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AA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EE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E5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AB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CE34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9B2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5C41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D7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43E5C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474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E4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49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E8506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951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2F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11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153F6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D5E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2C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BC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43B78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2570C7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172B6F0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2C2C215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07D0457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048EB704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7036EA6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3154377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253C8F2A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5FD41F95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332F479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5724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4E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108C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3BD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4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7FA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04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AC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13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56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5F8C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04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01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46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FB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5E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47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ED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03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4B4EC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7A4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184D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82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DB8D8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238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9D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EB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BF8D5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68E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8E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5B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DF589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CCD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E8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4BDA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3DEB8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61C19A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47C3C2C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12338BB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7F346DD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5FBFC8E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BAE952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43C617E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524A452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A5EE17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2A074216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76C7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2A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A80694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E5BD2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0B78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099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50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74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EE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686D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8C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E9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6D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18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58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A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8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75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BE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8DB29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E4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1A5B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B4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7192E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EB8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4月16日，周三下午13：30</w:t>
            </w:r>
          </w:p>
        </w:tc>
      </w:tr>
      <w:tr w14:paraId="6708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4D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FB540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A4E2C8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金阳幼儿园（天和园）</w:t>
            </w:r>
          </w:p>
        </w:tc>
      </w:tr>
      <w:tr w14:paraId="708F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76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D6946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F984BD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主题：活教育理念引领下共构“优活”资源项目的实践研讨</w:t>
            </w:r>
          </w:p>
          <w:p w14:paraId="7D37342F">
            <w:p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议程：</w:t>
            </w:r>
          </w:p>
          <w:p w14:paraId="1DEBB744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1.交流反馈：新实践基地的活动总方案</w:t>
            </w:r>
          </w:p>
          <w:p w14:paraId="524CF60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2.分组设计：围绕新基地的互动话题、地图资源等</w:t>
            </w:r>
          </w:p>
          <w:p w14:paraId="3328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3.有关中期成果汇报的研讨</w:t>
            </w:r>
          </w:p>
        </w:tc>
      </w:tr>
      <w:tr w14:paraId="36C4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2E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3F91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ABA490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188400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5C89E13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66CE095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5A53D2D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BE94B7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3FE6AFEF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30EF67C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FB94A6F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4052531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773B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29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BB06D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6C95C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097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9F2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75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B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9A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D8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3A46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95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9A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51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D4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D1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A2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4726E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D6C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56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4D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3E558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5E0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FB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EA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75206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53F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5B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10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D4C12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5B1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27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6CF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292D5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A49DF8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12477CCD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7D2F43A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68FDA9B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282E57A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0FCDBA1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614470C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0B98FFA1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15067EA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7BCD7455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39E3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E0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A82C4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C74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65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3C4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E9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35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1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AD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531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A1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A5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8F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A8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CA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B3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A3855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C30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7FA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02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54814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F4A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21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B7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B1038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C22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81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EC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5634E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194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8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26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95D2D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1B2940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48237DA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777B046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EAAE99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E92891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367F5A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3FE69D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1AAFA9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D174B9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A064DB8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2932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5C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0195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3EB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30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CE2A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36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7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6D7D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40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05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88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2E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D2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83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25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972AC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A86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4873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D5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1C943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65F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4月17日下午  13:30</w:t>
            </w:r>
          </w:p>
        </w:tc>
      </w:tr>
      <w:tr w14:paraId="2CDA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DE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DEE4C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24E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</w:t>
            </w:r>
          </w:p>
        </w:tc>
      </w:tr>
      <w:tr w14:paraId="47EC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40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E82D6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E5BA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如何写好育人故事及带班育人方略（讲座）</w:t>
            </w:r>
          </w:p>
          <w:p w14:paraId="68C8A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交流研讨</w:t>
            </w:r>
          </w:p>
          <w:p w14:paraId="7E9BE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</w:t>
            </w:r>
          </w:p>
        </w:tc>
      </w:tr>
      <w:tr w14:paraId="42A1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8C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FEA04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9FCF8F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507B4D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A40D88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214486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B3DDB76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4DFC5FB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2BE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71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2EE88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505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8D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ED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DB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77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4E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29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08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6D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A71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405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BC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64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B2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C2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3104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2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FD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9B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38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12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40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C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5127D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2EA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6F0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FA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0C333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A84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E7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16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C1841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799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F2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BB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22BD4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A69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71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4B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5DAC4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336ED1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385F3F4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3089056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41DF94B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1A49ED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E3F964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71E19C3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6F931F5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3021421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7A4EE1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6C0C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BC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54D2F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69C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04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8E1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C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94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A0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3C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2271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4D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16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C1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CC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53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25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44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99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7ACFF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0EC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58D2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DC5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CF328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6E3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4月17日-19日（三天）</w:t>
            </w:r>
          </w:p>
        </w:tc>
      </w:tr>
      <w:tr w14:paraId="270D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32C90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324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绍兴越城</w:t>
            </w:r>
          </w:p>
        </w:tc>
      </w:tr>
      <w:tr w14:paraId="3C0E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68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106AC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8F3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参加第二期中小学班主任实战策略高级研修</w:t>
            </w:r>
          </w:p>
          <w:p w14:paraId="1132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（开班典礼、主题报告、分组讨论、专家互动、结业典礼）</w:t>
            </w:r>
          </w:p>
        </w:tc>
      </w:tr>
      <w:tr w14:paraId="1B4C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A5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5607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D18DF1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9E7B60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1C7DC00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1E0952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4C8541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6BBB2F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bookmarkStart w:id="0" w:name="_GoBack"/>
            <w:bookmarkEnd w:id="0"/>
          </w:p>
          <w:p w14:paraId="79C673B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F34668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953059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871ECD9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74A7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7F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DC6A8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59A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499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36B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E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28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2F029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68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74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B3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EA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52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1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9A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AB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BB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3D2CF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0EE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55D2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89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1147B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889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89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BE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C461D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F06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A6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FC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7C151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6F1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AE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5F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4DA67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D05F0C8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A114C9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4474573C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95435C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236081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1CCD541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C7FA07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2FA6E93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58E759F8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4636485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6DF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1D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E925F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DF6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BD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CBC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B2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54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313E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54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AB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F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B9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0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6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4B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7F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42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F3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272A8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BA9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11CE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DF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25AB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4DD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8F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91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00D66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92B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1D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58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1F156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082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33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F7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CF0CF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A0FFC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4FABC5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4176EC7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D95EEC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E521EA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AEF6EE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2D31C27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584E412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7A34E39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6BB807B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3009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6B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1AC26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DE4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0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521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E4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2D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4A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EBA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F9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A7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3C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A7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1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C3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CE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1E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61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9DE66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152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0F5C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4D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F412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625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4B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774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4EF82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689A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40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DF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8340A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161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7D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44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41259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5AD7A8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19D3A6F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7AD2F30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4E8A309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6983FE7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DEA194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BF1182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0B2BDCC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160873E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5976F7D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65D4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44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A2354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266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7A4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197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D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5CFA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50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7C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7D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39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68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2C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A9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6F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2A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22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F9AE5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D08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4DD8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7D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9AD3E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42E80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4月18日  （星期五） 9：00（13：00）</w:t>
            </w:r>
          </w:p>
        </w:tc>
      </w:tr>
      <w:tr w14:paraId="430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CB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822F6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EE6DDF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上海市奉贤区教育学院附属实验小学(奉浦小学校区)（奉贤区奉浦街道南桥运河路618号）</w:t>
            </w:r>
          </w:p>
        </w:tc>
      </w:tr>
      <w:tr w14:paraId="23E5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40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209EB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3F592C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主题：聚集双新  项目赋能</w:t>
            </w:r>
          </w:p>
          <w:p w14:paraId="374FDEF6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1.教育学院领导致辞</w:t>
            </w:r>
          </w:p>
          <w:p w14:paraId="67192B3A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2.学校交流</w:t>
            </w:r>
          </w:p>
          <w:p w14:paraId="01950D4D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《聚焦课程、创新方法，探索科学教育新路径》发言者：奉教院附小·奉浦联合小学 何哲慧    </w:t>
            </w:r>
          </w:p>
          <w:p w14:paraId="602EEFD9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3.主题论坛</w:t>
            </w:r>
          </w:p>
          <w:p w14:paraId="38530C96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(1)《中小学跨学科项目学习的本土实践》发言者：上海市奉贤区教育学院 褚克斌</w:t>
            </w:r>
          </w:p>
          <w:p w14:paraId="39139B08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(2)《项目化学习实践的湖州探索》发言者：湖州市教育科学研究中心 唐波</w:t>
            </w:r>
          </w:p>
          <w:p w14:paraId="5BB3221B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4.主旨报告</w:t>
            </w:r>
          </w:p>
          <w:p w14:paraId="1654BAFB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《“移动”的科学课堂，“无形”的科创空间》报告人：中国福利会少年宫 周建中</w:t>
            </w:r>
          </w:p>
          <w:p w14:paraId="3E1E71EF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5.校园参观：“数字赋能 多彩课程”</w:t>
            </w:r>
          </w:p>
          <w:p w14:paraId="0F70BB8B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6.课堂展示</w:t>
            </w:r>
          </w:p>
          <w:p w14:paraId="183D155F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(1)一年级《植物的根》 执教者：上海市奉贤区教育学院附属实验小学 赵娜</w:t>
            </w:r>
          </w:p>
          <w:p w14:paraId="5546D89C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(2)四年级《书船文化》 执教者：湖州市织里实验小学教育集团 徐莉莎</w:t>
            </w:r>
          </w:p>
          <w:p w14:paraId="491581D7">
            <w:pP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7.互动研讨</w:t>
            </w:r>
          </w:p>
          <w:p w14:paraId="4F38460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8.专家点评：上海师范大学 朱美春</w:t>
            </w:r>
          </w:p>
        </w:tc>
      </w:tr>
      <w:tr w14:paraId="1560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B2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72FDE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F7F6EA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BC628D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40BBE4B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DDF5EE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5339379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D96063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063402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70D6706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0BED52D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403B174A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246D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9E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41740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C3A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C8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2C0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7F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0827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3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7B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4A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2D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E7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97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B0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44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1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B5E55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485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6306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F5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A146B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393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0F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7A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95F7C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028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64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01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3F4AC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609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A8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FB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375A8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FB7624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E41152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63E209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CBD252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032186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397C0E8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67A01D6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76A53B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9D8068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4903A875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0C33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EB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28505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426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19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D4C1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2C87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22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C3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A4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FF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4F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8D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DB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BD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F0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02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7A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CC4F1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68B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64CA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B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B9E22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E8B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FB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AE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A7E48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0C2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A6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80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3F0DD2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6A4A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CE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C6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53BC3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1879E952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010EE02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71440CE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AFDEEF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063954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384389D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3E2CE36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3BD0FEE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29C1F2D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7148EEC8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04D2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B7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6775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747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FC4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F63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63B8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9A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A2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B9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DE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B2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1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9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F6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D8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3F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DA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D577E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0CF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6265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98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99907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73E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4月18日  （星期五）下午12:45</w:t>
            </w:r>
          </w:p>
        </w:tc>
      </w:tr>
      <w:tr w14:paraId="1DA3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23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D5DAD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353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上海市奉贤区教育学院附属实验小学(奉浦小学校区)（奉贤区奉浦街道南桥运河路618号）‌‌</w:t>
            </w:r>
          </w:p>
        </w:tc>
      </w:tr>
      <w:tr w14:paraId="3682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ED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544720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B4E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聚集双新  项目赋能</w:t>
            </w:r>
          </w:p>
          <w:p w14:paraId="6410FBA0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1.课堂展示</w:t>
            </w:r>
          </w:p>
          <w:p w14:paraId="0E8D2A98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(1)一年级《植物的根》 执教者：上海市奉贤区教育学院附属实验小学 赵娜</w:t>
            </w:r>
          </w:p>
          <w:p w14:paraId="35E4F498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(2)四年级《书船文化》 执教者：湖州市织里实验小学教育集团 徐莉莎</w:t>
            </w:r>
          </w:p>
          <w:p w14:paraId="51A05A92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2..互动研讨</w:t>
            </w:r>
          </w:p>
          <w:p w14:paraId="46C2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3..专家点评：上海师范大学 朱美春</w:t>
            </w:r>
          </w:p>
        </w:tc>
      </w:tr>
      <w:tr w14:paraId="070B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36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2C252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005CAE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1D1CDC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D5D52D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3D27116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4B1DA0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D1FD09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4FA5963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44BA16F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6F7D8D08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7294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40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788092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3B15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97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7F4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1C3D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3A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EE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37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C0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90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D5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C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15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AE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41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8E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2A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8E9B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BA1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618F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D9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438F13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5813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21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00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0DEFE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29EB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5F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0E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1E194C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7385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25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1C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3A306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02A7A9D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D6C3B5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BD3505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A2AB13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6F6D29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B64576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12CDEC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3E31FA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761CF59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A24F571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3EC7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91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 w14:paraId="616636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457" w:type="dxa"/>
            <w:shd w:val="clear" w:color="auto" w:fill="auto"/>
            <w:vAlign w:val="top"/>
          </w:tcPr>
          <w:p w14:paraId="448C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61363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E37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77C1C94"/>
    <w:rsid w:val="1DDE0A69"/>
    <w:rsid w:val="1E1658B5"/>
    <w:rsid w:val="24027194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0D34C60"/>
    <w:rsid w:val="5704536D"/>
    <w:rsid w:val="61D910C9"/>
    <w:rsid w:val="65A671CF"/>
    <w:rsid w:val="67A146DA"/>
    <w:rsid w:val="6A105A85"/>
    <w:rsid w:val="748F47C8"/>
    <w:rsid w:val="7C614FA6"/>
    <w:rsid w:val="7DB14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3910</Words>
  <Characters>4136</Characters>
  <TotalTime>8</TotalTime>
  <ScaleCrop>false</ScaleCrop>
  <LinksUpToDate>false</LinksUpToDate>
  <CharactersWithSpaces>5278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2025-04-09T12:00:00Z</dcterms:created>
  <dc:creator>Administrator</dc:creator>
  <cp:lastModifiedBy>闲鹤</cp:lastModifiedBy>
  <dcterms:modified xsi:type="dcterms:W3CDTF">2025-04-10T07:07:08Z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1EE7E102EFC14634877D182D7FE9F70C_12</vt:lpwstr>
  </property>
</Properties>
</file>