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F4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名教师工作室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779A7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737B5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55B7C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2E1E3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186DB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2B496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43A2B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53A69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4D39B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18D24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2143E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 w14:paraId="2272E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67142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6BEB7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9B433DE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 w14:paraId="49B44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郝敬宏贾冬梅名教师工作室</w:t>
            </w:r>
          </w:p>
        </w:tc>
      </w:tr>
      <w:tr w14:paraId="02BA1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496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98C006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1C072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88BE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5319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4090F0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4CEF5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ADAF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F8B1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604109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76654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C69E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23D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988DAB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07710492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夏家桂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李夏桐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0183F65B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尉  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178835F7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丁烨旻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张韵捷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3E482180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徐海娇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  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7B6E84C4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刘笑雨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何王珂</w:t>
            </w:r>
            <w:r>
              <w:rPr>
                <w:rFonts w:hint="eastAsia"/>
                <w:spacing w:val="-3"/>
                <w:lang w:val="en-US" w:eastAsia="zh-CN"/>
              </w:rPr>
              <w:t xml:space="preserve">珂 </w:t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</w:p>
          <w:p w14:paraId="6FD5F4AC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赵宜欢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庄晓莉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</w:p>
          <w:p w14:paraId="44C75DAF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李芷薇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李文豪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121FE1C5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罗依芸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5AC7B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0C5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655E38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409D1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33802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1FF69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C79A04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31DDA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庄骏王美霞名教师工作室</w:t>
            </w:r>
          </w:p>
        </w:tc>
      </w:tr>
      <w:tr w14:paraId="6FDA2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869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4D57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A193ED">
            <w:pPr>
              <w:pBdr>
                <w:bottom w:val="none" w:color="auto" w:sz="0" w:space="0"/>
              </w:pBdr>
              <w:snapToGrid w:val="0"/>
              <w:spacing w:before="0" w:after="0" w:line="360" w:lineRule="auto"/>
              <w:ind w:left="0" w:right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4"/>
                <w:u w:val="none"/>
              </w:rPr>
              <w:t>2025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年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4"/>
                <w:u w:val="none"/>
              </w:rPr>
              <w:t>4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月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4"/>
                <w:u w:val="none"/>
              </w:rPr>
              <w:t>1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日（星期二）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4"/>
                <w:u w:val="none"/>
              </w:rPr>
              <w:t>13:30-16:0</w:t>
            </w:r>
          </w:p>
        </w:tc>
      </w:tr>
      <w:tr w14:paraId="1B4B5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4B7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DFB8B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07C3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奉贤中学C219</w:t>
            </w:r>
          </w:p>
        </w:tc>
      </w:tr>
      <w:tr w14:paraId="795D0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8268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40FB8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FC21CC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ascii="黑体" w:hAnsi="黑体" w:eastAsia="黑体" w:cs="黑体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黑体" w:hAnsi="黑体" w:eastAsia="黑体" w:cs="黑体"/>
                <w:i w:val="0"/>
                <w:strike w:val="0"/>
                <w:color w:val="000000"/>
                <w:sz w:val="24"/>
                <w:u w:val="none"/>
              </w:rPr>
              <w:t>专家讲座——自我赋能：教师的成长关键与修</w:t>
            </w:r>
          </w:p>
          <w:p w14:paraId="6C0932B4"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jc w:val="both"/>
              <w:rPr>
                <w:rFonts w:ascii="黑体" w:hAnsi="黑体" w:eastAsia="黑体" w:cs="黑体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黑体" w:hAnsi="黑体" w:eastAsia="黑体" w:cs="黑体"/>
                <w:i w:val="0"/>
                <w:strike w:val="0"/>
                <w:color w:val="000000"/>
                <w:sz w:val="24"/>
                <w:u w:val="none"/>
              </w:rPr>
              <w:t>工作室事务研讨</w:t>
            </w:r>
          </w:p>
        </w:tc>
      </w:tr>
      <w:tr w14:paraId="37AB9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463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DD43F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1B9F113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  静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宋垚珺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5253F18D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石蔚澜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林诗慧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08AB98D7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田丰娟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季思韵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5FFC2694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刘裴蓓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  越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51AC0F99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  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徐一川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1D670815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  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戚泽楠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1CADBAFF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7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沈  燕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奉贤中学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14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阚  媛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世外学校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ab/>
            </w:r>
          </w:p>
        </w:tc>
      </w:tr>
      <w:tr w14:paraId="64695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AC2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29CF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763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2D0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74E7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 w14:paraId="792F1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9238B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2E0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孙赤婴张晓莉名教师工作室</w:t>
            </w:r>
          </w:p>
        </w:tc>
      </w:tr>
      <w:tr w14:paraId="6D0E5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00C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C9979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463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8A81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2D5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26203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6AE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E176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F529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526D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412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65DF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B4C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94389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CA040F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钱星燕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青溪中学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吴筱莹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4CA66347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杨翘羽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朱思雨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古华中学</w:t>
            </w:r>
          </w:p>
          <w:p w14:paraId="7BCAFB7F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唐靖轶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庄行学校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黄莉莉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</w:p>
          <w:p w14:paraId="694F4CB9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王欣依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鲁佳佳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2FD7EC14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陈晓敏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62EC1568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邬梦珺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王依雯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奉浦中学</w:t>
            </w:r>
          </w:p>
          <w:p w14:paraId="0ABB7168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朱佳妮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徐静怡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68D7F129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许哲一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邬桥学校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季睿婕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阳光学校</w:t>
            </w:r>
          </w:p>
          <w:p w14:paraId="2511525A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孙晓燕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余文皓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肖塘中学</w:t>
            </w:r>
          </w:p>
          <w:p w14:paraId="03AB37EB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陆春歆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20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方雨爽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实验中学</w:t>
            </w:r>
          </w:p>
        </w:tc>
      </w:tr>
      <w:tr w14:paraId="20785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FB9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B55B8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1ED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E83D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9EDB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 w14:paraId="3FE3C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E84402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5528B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宋姬陶烨名教师工作室</w:t>
            </w:r>
          </w:p>
        </w:tc>
      </w:tr>
      <w:tr w14:paraId="7BC55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DDD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17B12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88C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62FA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DA4C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23C0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4EB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1DB9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94F2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BFFB1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D2BE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A4E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21F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7293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45239DA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谢怡沁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张思宇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5C3A5959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韩燕丽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汇贤中学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潘瑛紫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奉城二中</w:t>
            </w:r>
          </w:p>
          <w:p w14:paraId="2FE5A811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陈美娜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待问中学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任乐祺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</w:p>
          <w:p w14:paraId="47FD1C2C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王云霄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杨蓓蕾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</w:p>
          <w:p w14:paraId="720203DD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姚伟诚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王冉冉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华亭学校</w:t>
            </w:r>
          </w:p>
          <w:p w14:paraId="53BB774B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詹佳楠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平安学校</w:t>
            </w:r>
          </w:p>
          <w:p w14:paraId="10D44F3F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李思佳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柘林学校</w:t>
            </w:r>
          </w:p>
          <w:p w14:paraId="201043E5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严玲芳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余晓青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崇实中学</w:t>
            </w:r>
          </w:p>
          <w:p w14:paraId="3DD74057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9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刘  杰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平安学校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戴  洁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奉浦中学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1BA5B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822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1955D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151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8E88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890B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 w14:paraId="0A121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A781D4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571A5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蒋莉莉尹彩丽名教师工作室</w:t>
            </w:r>
          </w:p>
        </w:tc>
      </w:tr>
      <w:tr w14:paraId="17E3B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E1E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EE72C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32C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E792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610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92FCB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98D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4358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CDF3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7B86E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BA2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96A6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4F9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13F06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E46A55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王羽文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狄晓婕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</w:p>
          <w:p w14:paraId="35C13DAB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蔡子若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项宋妮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7CBEC9BA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张佳婕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陶怡玮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143B3F7F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裴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李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黄嘉敏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30BC857F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姚丹萍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金汇小学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董奕玮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恒贤小学</w:t>
            </w:r>
          </w:p>
          <w:p w14:paraId="3A873E9D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钟芝玉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3D042997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姚张欢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曹佳丹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3ED12918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缘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张沁心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金海小学</w:t>
            </w:r>
          </w:p>
          <w:p w14:paraId="34A3E35C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顾俊杰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朱晓云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上外附小</w:t>
            </w:r>
          </w:p>
          <w:p w14:paraId="48AFCF37">
            <w:pPr>
              <w:pStyle w:val="6"/>
              <w:spacing w:before="13" w:line="220" w:lineRule="auto"/>
              <w:ind w:left="75" w:leftChar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婷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新寺学校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3129A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7E94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AF5E8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9B2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8E9F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7584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  <w:p w14:paraId="068F2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772AC1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6CB8D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张海萍周芬名教师工作室</w:t>
            </w:r>
          </w:p>
        </w:tc>
      </w:tr>
      <w:tr w14:paraId="549F3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26F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195AD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79C48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FA3E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091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6B494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1E537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EFF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BD2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1E512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1649A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3B0E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85D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C412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786C5F96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利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陈双霞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</w:p>
          <w:p w14:paraId="69E7BB40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明德小学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莹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</w:p>
          <w:p w14:paraId="1E7344F8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汪亦佳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</w:p>
          <w:p w14:paraId="41417EBA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褚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桑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沈鑫玥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</w:p>
          <w:p w14:paraId="7B74C252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翁岚佳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三官堂学校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徐晓青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</w:p>
          <w:p w14:paraId="2F33DAFC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瞿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玲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徐雯瑶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江海一小</w:t>
            </w:r>
          </w:p>
          <w:p w14:paraId="5747D6D7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芸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弘文学校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蓉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13565C59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季旻琪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余佳懿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2080006D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瑛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凌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霄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0A72C418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齐贤学校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顾玲娜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星火学校</w:t>
            </w:r>
          </w:p>
        </w:tc>
      </w:tr>
      <w:tr w14:paraId="674C3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CD3C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8F4CC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1098D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3A8FE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5E5B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  <w:p w14:paraId="4F09F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B6550B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185F9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张海君张益明名教师工作室</w:t>
            </w:r>
          </w:p>
        </w:tc>
      </w:tr>
      <w:tr w14:paraId="4F5A6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0740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DE6E4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74F96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2025年4月1日下午13：00—16：30</w:t>
            </w:r>
          </w:p>
        </w:tc>
      </w:tr>
      <w:tr w14:paraId="406C0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4EC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4AAFF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55126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教育学院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精进楼（1号楼）303</w:t>
            </w:r>
          </w:p>
        </w:tc>
      </w:tr>
      <w:tr w14:paraId="7222B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0F4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95A7F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15AB8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1.”教学要点把握准，单元实施素养升”第二次学员论坛</w:t>
            </w:r>
          </w:p>
          <w:p w14:paraId="1A827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2.工作室中期展示准备会</w:t>
            </w:r>
          </w:p>
        </w:tc>
      </w:tr>
      <w:tr w14:paraId="78197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A85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B6C0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2CD364EC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朱元元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刘潇琳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7D2CB34E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青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刘慧萍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19012CB1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周沁语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张扬帆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5CCFCDC4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王红勤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郁佳琦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6B2FFA87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王雅琴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杨晓波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13E217E0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超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岑丽媛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世外学校</w:t>
            </w:r>
          </w:p>
          <w:p w14:paraId="0CADEAD3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黄歆晨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苏义斌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1EC98D1C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李海凤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4C63FC7B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凡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李泽凯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4B33302D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王妍雯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王祺韫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</w:tc>
      </w:tr>
      <w:tr w14:paraId="62E43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612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F5B84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6F303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  <w:t>每个人8—10分钟 做好ppt</w:t>
            </w:r>
          </w:p>
        </w:tc>
      </w:tr>
      <w:tr w14:paraId="63003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F378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 w14:paraId="228E9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2519BD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7DB9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蔡悦丁欢锋名教师工作室</w:t>
            </w:r>
          </w:p>
        </w:tc>
      </w:tr>
      <w:tr w14:paraId="2B932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0FFE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FE622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861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2025年4月1日（周二）下午13:30</w:t>
            </w:r>
          </w:p>
        </w:tc>
      </w:tr>
      <w:tr w14:paraId="1DE24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1B4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3D0D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EB7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奉贤中学C101会议室</w:t>
            </w:r>
          </w:p>
        </w:tc>
      </w:tr>
      <w:tr w14:paraId="4B796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83" w:type="dxa"/>
            <w:vMerge w:val="continue"/>
          </w:tcPr>
          <w:p w14:paraId="6CC77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FFC4B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2FDD2C">
            <w:pPr>
              <w:pStyle w:val="6"/>
              <w:spacing w:before="14" w:line="225" w:lineRule="auto"/>
              <w:ind w:left="60" w:right="817" w:firstLine="14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教学研究实践，助推教师成长</w:t>
            </w:r>
          </w:p>
          <w:p w14:paraId="61430049">
            <w:pPr>
              <w:pStyle w:val="6"/>
              <w:spacing w:before="14" w:line="225" w:lineRule="auto"/>
              <w:ind w:left="60" w:right="817" w:firstLine="14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1.专家讲座：以科学严谨的方法赋能研究实践</w:t>
            </w:r>
          </w:p>
          <w:p w14:paraId="2CD9218F">
            <w:pPr>
              <w:pStyle w:val="6"/>
              <w:spacing w:before="14" w:line="225" w:lineRule="auto"/>
              <w:ind w:left="60" w:right="817" w:firstLine="14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2.互动交流、研讨</w:t>
            </w:r>
          </w:p>
        </w:tc>
      </w:tr>
      <w:tr w14:paraId="3C3BF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27E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A57468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39FFBF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肖宇杰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493190F2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陈舒韵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高敏宜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678E10B7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王艳雯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78581842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盛陈佳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4202A8A2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侯家源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7CCED047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朱悦音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华二奉贤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张轶凡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奉城高中</w:t>
            </w:r>
          </w:p>
          <w:p w14:paraId="1A3E1D18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陈玉卿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李宇芳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景秀高中</w:t>
            </w:r>
          </w:p>
        </w:tc>
      </w:tr>
      <w:tr w14:paraId="120C6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BF6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0A683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27F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57BA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0A4A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  <w:p w14:paraId="35462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4B73A5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6E98A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张忠华张炜名教师工作室</w:t>
            </w:r>
          </w:p>
        </w:tc>
      </w:tr>
      <w:tr w14:paraId="07C0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1FCE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C95EF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01C0A882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2"/>
                <w:sz w:val="24"/>
                <w:u w:val="none"/>
              </w:rPr>
              <w:t>2025年4月3日（周四）下午13：00</w:t>
            </w:r>
          </w:p>
        </w:tc>
      </w:tr>
      <w:tr w14:paraId="5DF3B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2D6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BCEC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4ED80B23">
            <w:pPr>
              <w:pBdr>
                <w:bottom w:val="none" w:color="auto" w:sz="0" w:space="0"/>
              </w:pBd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汇贤中学 录播室</w:t>
            </w:r>
          </w:p>
        </w:tc>
      </w:tr>
      <w:tr w14:paraId="1DC96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E30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A75BA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16A91047">
            <w:pPr>
              <w:snapToGrid/>
              <w:spacing w:before="14" w:after="0" w:line="240" w:lineRule="auto"/>
              <w:ind w:left="434" w:right="817" w:hanging="36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1.课堂展示</w:t>
            </w:r>
          </w:p>
          <w:p w14:paraId="59E517E8">
            <w:pPr>
              <w:snapToGrid/>
              <w:spacing w:before="14" w:after="0" w:line="240" w:lineRule="auto"/>
              <w:ind w:left="434" w:right="817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执教课题：圆和扇形复习课</w:t>
            </w:r>
          </w:p>
          <w:p w14:paraId="2799A559">
            <w:pPr>
              <w:snapToGrid/>
              <w:spacing w:before="14" w:after="0" w:line="240" w:lineRule="auto"/>
              <w:ind w:left="434" w:right="817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执教教师：奉贤区汇贤奉浦联合中学 万晓文</w:t>
            </w: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</w:p>
          <w:p w14:paraId="2E4F2DE3">
            <w:pPr>
              <w:snapToGrid/>
              <w:spacing w:before="14" w:after="0" w:line="240" w:lineRule="auto"/>
              <w:ind w:left="434" w:right="817" w:hanging="36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2"/>
                <w:sz w:val="24"/>
                <w:u w:val="none"/>
              </w:rPr>
              <w:t>2.圆和扇形单元解读</w:t>
            </w:r>
          </w:p>
          <w:p w14:paraId="73B81F7E">
            <w:pPr>
              <w:pBdr>
                <w:bottom w:val="none" w:color="auto" w:sz="0" w:space="0"/>
              </w:pBdr>
              <w:snapToGrid/>
              <w:spacing w:before="14" w:after="0" w:line="240" w:lineRule="auto"/>
              <w:ind w:left="434" w:right="817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2"/>
                <w:sz w:val="24"/>
                <w:u w:val="none"/>
              </w:rPr>
              <w:t>主讲教师：奉贤区汇贤奉浦联合中学 夏涛</w:t>
            </w:r>
          </w:p>
          <w:p w14:paraId="05F1DABF">
            <w:pPr>
              <w:snapToGrid/>
              <w:spacing w:before="14" w:after="0" w:line="240" w:lineRule="auto"/>
              <w:ind w:left="434" w:right="817" w:hanging="36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2"/>
                <w:sz w:val="24"/>
                <w:u w:val="none"/>
              </w:rPr>
              <w:t>3.第六章圆和扇形作业设计说明</w:t>
            </w:r>
          </w:p>
          <w:p w14:paraId="4CF85551">
            <w:pPr>
              <w:snapToGrid/>
              <w:spacing w:before="14" w:after="0" w:line="240" w:lineRule="auto"/>
              <w:ind w:left="434" w:right="817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2"/>
                <w:sz w:val="24"/>
                <w:u w:val="none"/>
              </w:rPr>
              <w:t>分享教师：奉贤区汇贤奉浦联合中学 高涵</w:t>
            </w:r>
          </w:p>
          <w:p w14:paraId="5171B8C0">
            <w:pPr>
              <w:snapToGrid/>
              <w:spacing w:before="14" w:after="0" w:line="240" w:lineRule="auto"/>
              <w:ind w:left="434" w:right="817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2"/>
                <w:sz w:val="24"/>
                <w:u w:val="none"/>
              </w:rPr>
              <w:t xml:space="preserve">         奉贤中学附属初级中学  李弋然</w:t>
            </w:r>
          </w:p>
          <w:p w14:paraId="4BC7F78B">
            <w:pPr>
              <w:snapToGrid/>
              <w:spacing w:before="14" w:after="0" w:line="240" w:lineRule="auto"/>
              <w:ind w:left="434" w:right="817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2"/>
                <w:sz w:val="24"/>
                <w:u w:val="none"/>
              </w:rPr>
              <w:t xml:space="preserve">          奉贤区古华中学 郭思婧</w:t>
            </w:r>
          </w:p>
          <w:p w14:paraId="023B88B2">
            <w:pPr>
              <w:pBdr>
                <w:bottom w:val="none" w:color="auto" w:sz="0" w:space="0"/>
              </w:pBdr>
              <w:snapToGrid/>
              <w:spacing w:before="14" w:after="0" w:line="240" w:lineRule="auto"/>
              <w:ind w:left="434" w:right="817" w:hanging="36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2"/>
                <w:sz w:val="24"/>
                <w:u w:val="none"/>
              </w:rPr>
              <w:t>4.后阶段工作室活动内容安排</w:t>
            </w:r>
          </w:p>
        </w:tc>
      </w:tr>
      <w:tr w14:paraId="71A7D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759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04CAA9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2BCB081C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王晓莉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</w:p>
          <w:p w14:paraId="03067416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陆艳青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徐佳怡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</w:p>
          <w:p w14:paraId="0A135CEB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陈逸凡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2445C5D8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赵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蓓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谢玲红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泰日学校</w:t>
            </w:r>
          </w:p>
          <w:p w14:paraId="357B4F0F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郭思婧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古华中学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张春阳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71B59B2B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施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青村中学</w:t>
            </w:r>
          </w:p>
          <w:p w14:paraId="415758C0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李弋然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万晓文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奉浦中学</w:t>
            </w:r>
          </w:p>
          <w:p w14:paraId="1D41A135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许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夏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涛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2DC1B406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王欣悦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吴伊涵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6037DDB8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沈淑怡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</w:tc>
      </w:tr>
      <w:tr w14:paraId="50F78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A69B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C75D1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58D5B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17D71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B52C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900F86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FDD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周丽敏屠静贇名教师工作室</w:t>
            </w:r>
          </w:p>
        </w:tc>
      </w:tr>
      <w:tr w14:paraId="61D80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2391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830C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F3B7F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2025年4月1日（周二）下午13:30</w:t>
            </w:r>
          </w:p>
        </w:tc>
      </w:tr>
      <w:tr w14:paraId="6BB91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B6EE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BEDA8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FDC37AC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奉贤中学C101会议室</w:t>
            </w:r>
          </w:p>
        </w:tc>
      </w:tr>
      <w:tr w14:paraId="16E3B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C27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BFDE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88B5A8">
            <w:pPr>
              <w:pStyle w:val="6"/>
              <w:spacing w:before="14" w:line="225" w:lineRule="auto"/>
              <w:ind w:left="60" w:right="817" w:firstLine="14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教学研究实践，助推教师成长</w:t>
            </w:r>
          </w:p>
          <w:p w14:paraId="76CE6A05">
            <w:pPr>
              <w:pStyle w:val="6"/>
              <w:spacing w:before="14" w:line="225" w:lineRule="auto"/>
              <w:ind w:left="60" w:right="817" w:firstLine="14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1.专家讲座：以科学严谨的方法赋能研究实践</w:t>
            </w:r>
          </w:p>
          <w:p w14:paraId="604F0FBC">
            <w:pPr>
              <w:pStyle w:val="6"/>
              <w:pBdr>
                <w:bottom w:val="none" w:color="auto" w:sz="0" w:space="0"/>
              </w:pBdr>
              <w:spacing w:before="14" w:line="225" w:lineRule="auto"/>
              <w:ind w:left="60" w:right="817" w:firstLine="14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2.互动交流、研讨</w:t>
            </w:r>
          </w:p>
        </w:tc>
      </w:tr>
      <w:tr w14:paraId="608CD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175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B046B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CFDB84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朱晓芬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纪文琴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1B8031DD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吴予婕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华亭学校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谢能能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4348DCF2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顾珅倩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5F6461EF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毛佳懿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曹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苑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618B2D8F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双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陈晓凤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</w:p>
          <w:p w14:paraId="30D8EB2B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胡佳王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卫佳杰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四团中学</w:t>
            </w:r>
          </w:p>
          <w:p w14:paraId="7E6CCFC3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徐起程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仰晓怿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1AFB68E2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洪庙中学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孟泽安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1F20204D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徐慧婷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唐亦婕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  <w:p w14:paraId="17095B07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袁怡沁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张禕兆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</w:tc>
      </w:tr>
      <w:tr w14:paraId="63371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EC4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F2A76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ACF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F089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891F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11</w:t>
            </w:r>
          </w:p>
          <w:p w14:paraId="135E1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AF4F6F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6D7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张其荣名教师工作室</w:t>
            </w:r>
          </w:p>
        </w:tc>
      </w:tr>
      <w:tr w14:paraId="68360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60B8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6105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F11E14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4月3日（星期四）下午12：50</w:t>
            </w:r>
          </w:p>
        </w:tc>
      </w:tr>
      <w:tr w14:paraId="7E4A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E59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3C93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ECBCC9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上海市奉贤区西渡小学</w:t>
            </w:r>
          </w:p>
        </w:tc>
      </w:tr>
      <w:tr w14:paraId="106AB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DB88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1EE3B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7D0E16">
            <w:pPr>
              <w:snapToGrid/>
              <w:spacing w:before="0" w:after="0" w:line="240" w:lineRule="auto"/>
              <w:ind w:left="0" w:right="0" w:firstLine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活动主题：深耕素养育思维  实践赋能促成长</w:t>
            </w:r>
          </w:p>
          <w:p w14:paraId="05359C13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 w:firstLine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1.课堂展示：</w:t>
            </w:r>
          </w:p>
          <w:p w14:paraId="37EADC4B">
            <w:pPr>
              <w:snapToGrid/>
              <w:spacing w:before="0" w:after="0" w:line="240" w:lineRule="auto"/>
              <w:ind w:left="0" w:right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（1）课题：  《身体上的尺子》 一（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7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）班</w:t>
            </w: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</w:t>
            </w:r>
          </w:p>
          <w:p w14:paraId="57CD4607">
            <w:pPr>
              <w:snapToGrid/>
              <w:spacing w:before="0" w:after="0" w:line="240" w:lineRule="auto"/>
              <w:ind w:left="0" w:right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                       ——奉贤区西渡小学 费佳雯</w:t>
            </w:r>
          </w:p>
          <w:p w14:paraId="5B50AEDD">
            <w:pPr>
              <w:snapToGrid/>
              <w:spacing w:before="0" w:after="0" w:line="240" w:lineRule="auto"/>
              <w:ind w:left="0" w:right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（2）课题：  《轻与重》 二（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1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）班</w:t>
            </w: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</w:t>
            </w:r>
          </w:p>
          <w:p w14:paraId="157C518E">
            <w:pPr>
              <w:snapToGrid/>
              <w:spacing w:before="0" w:after="0" w:line="240" w:lineRule="auto"/>
              <w:ind w:left="0" w:right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                       ——奉贤区西渡小学 丁夏琳</w:t>
            </w:r>
          </w:p>
          <w:p w14:paraId="5744CF9E">
            <w:pPr>
              <w:numPr>
                <w:ilvl w:val="0"/>
                <w:numId w:val="2"/>
              </w:numPr>
              <w:snapToGrid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主题交流：《巧设认知冲突 激活思维张力》</w:t>
            </w:r>
          </w:p>
          <w:p w14:paraId="3F9F39EE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336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                    ——奉贤区西渡小学 丁夏琳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 xml:space="preserve">  </w:t>
            </w:r>
          </w:p>
          <w:p w14:paraId="430AB7A2">
            <w:pPr>
              <w:numPr>
                <w:ilvl w:val="0"/>
                <w:numId w:val="2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专家讲座：《整体把握教学内容 关注学生素养发展》</w:t>
            </w:r>
          </w:p>
          <w:p w14:paraId="092BEAC6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                  ——上海市小学数学教研员 章 敏</w:t>
            </w:r>
          </w:p>
        </w:tc>
      </w:tr>
      <w:tr w14:paraId="55942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E1E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FA1E1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FABA93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王卓慧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蒋雨露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教院附小</w:t>
            </w:r>
          </w:p>
          <w:p w14:paraId="1D5FE50D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苏芝莹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明德小学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2"/>
                <w:lang w:eastAsia="zh-CN"/>
              </w:rPr>
              <w:t>潘之怡</w:t>
            </w:r>
            <w:r>
              <w:rPr>
                <w:b/>
                <w:bCs/>
                <w:color w:val="0000FF"/>
                <w:spacing w:val="-2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2"/>
                <w:lang w:eastAsia="zh-CN"/>
              </w:rPr>
              <w:t>实验小学</w:t>
            </w:r>
          </w:p>
          <w:p w14:paraId="54B3A6F5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潘彦妃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奉城二小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范爱彬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奉中附小</w:t>
            </w:r>
          </w:p>
          <w:p w14:paraId="6DDD0985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朱方微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塘外小学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金嘉莹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恒贤小学</w:t>
            </w:r>
          </w:p>
          <w:p w14:paraId="5D0DFDB4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蒋舟玥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</w:p>
          <w:p w14:paraId="2F558BA4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钟秀兰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师大附小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彭雨菲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</w:p>
          <w:p w14:paraId="37E22E83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张君岚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薛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齐贤学校</w:t>
            </w:r>
          </w:p>
          <w:p w14:paraId="046C6BF8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王浩然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王梓屹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平安学校</w:t>
            </w:r>
          </w:p>
          <w:p w14:paraId="15CCCAA1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林祎萱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解放路小学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</w:p>
          <w:p w14:paraId="5644F25B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李嘉骏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思言小学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袁文超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育秀小学</w:t>
            </w:r>
          </w:p>
        </w:tc>
      </w:tr>
      <w:tr w14:paraId="7EAC8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4B2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6F22C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FBC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C6CE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05A2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  <w:p w14:paraId="62399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C5C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F293F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E53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张卫朱磊名教师工作室</w:t>
            </w:r>
          </w:p>
        </w:tc>
      </w:tr>
      <w:tr w14:paraId="1841B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81A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2629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470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4月3日（星期四）下午12：50</w:t>
            </w:r>
          </w:p>
        </w:tc>
      </w:tr>
      <w:tr w14:paraId="79123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5FF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C60680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3A6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上海市奉贤区西渡小学</w:t>
            </w:r>
          </w:p>
        </w:tc>
      </w:tr>
      <w:tr w14:paraId="0CA0B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8A3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3146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B9A60F">
            <w:pPr>
              <w:snapToGrid/>
              <w:spacing w:before="0" w:after="0" w:line="240" w:lineRule="auto"/>
              <w:ind w:left="0" w:right="0" w:firstLine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活动主题：深耕素养育思维  实践赋能促成长</w:t>
            </w:r>
          </w:p>
          <w:p w14:paraId="0F75588A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 w:firstLine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1.课堂展示：</w:t>
            </w:r>
          </w:p>
          <w:p w14:paraId="0360FBF5">
            <w:pPr>
              <w:snapToGrid/>
              <w:spacing w:before="0" w:after="0" w:line="240" w:lineRule="auto"/>
              <w:ind w:left="0" w:right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（1）课题：  《身体上的尺子》 一（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7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）班</w:t>
            </w: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</w:t>
            </w:r>
          </w:p>
          <w:p w14:paraId="25EA8D8C">
            <w:pPr>
              <w:snapToGrid/>
              <w:spacing w:before="0" w:after="0" w:line="240" w:lineRule="auto"/>
              <w:ind w:left="0" w:right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                       ——奉贤区西渡小学 费佳雯</w:t>
            </w:r>
          </w:p>
          <w:p w14:paraId="6F09B281">
            <w:pPr>
              <w:snapToGrid/>
              <w:spacing w:before="0" w:after="0" w:line="240" w:lineRule="auto"/>
              <w:ind w:left="0" w:right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（2）课题：  《轻与重》 二（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1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）班</w:t>
            </w: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</w:t>
            </w:r>
          </w:p>
          <w:p w14:paraId="2FB08343">
            <w:pPr>
              <w:snapToGrid/>
              <w:spacing w:before="0" w:after="0" w:line="240" w:lineRule="auto"/>
              <w:ind w:left="0" w:right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                       ——奉贤区西渡小学 丁夏琳</w:t>
            </w:r>
          </w:p>
          <w:p w14:paraId="6E6CC6C1">
            <w:pPr>
              <w:snapToGrid/>
              <w:spacing w:before="0" w:after="0" w:line="240" w:lineRule="auto"/>
              <w:ind w:left="0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2.主题交流：《巧设认知冲突 激活思维张力》</w:t>
            </w:r>
          </w:p>
          <w:p w14:paraId="5DADF8FC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336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                    ——奉贤区西渡小学 丁夏琳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 xml:space="preserve">  </w:t>
            </w:r>
          </w:p>
          <w:p w14:paraId="0E148F32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3.专家讲座：《整体把握教学内容 关注学生素养发展》</w:t>
            </w:r>
          </w:p>
          <w:p w14:paraId="255BC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                  ——上海市小学数学教研员 章 敏</w:t>
            </w:r>
          </w:p>
        </w:tc>
      </w:tr>
      <w:tr w14:paraId="0ED73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A4B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7AB9D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9DF4D4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王怡婷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恒贤小学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朱晨婷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</w:p>
          <w:p w14:paraId="28DB93E5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张嘉敏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沈晨蕾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</w:p>
          <w:p w14:paraId="08108C72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唐静烨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姚梦婷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138512A1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陈力求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翁佳钰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</w:p>
          <w:p w14:paraId="6C5010A2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张媛玮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5E50E293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color w:val="0000FF"/>
              </w:rPr>
              <w:t>严岑敏</w:t>
            </w:r>
            <w:r>
              <w:rPr>
                <w:rFonts w:hint="eastAsia"/>
                <w:color w:val="0000FF"/>
              </w:rPr>
              <w:tab/>
            </w:r>
            <w:r>
              <w:rPr>
                <w:rFonts w:hint="eastAsia"/>
                <w:color w:val="0000FF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张沈燕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3CAE2968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陆思佳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  <w:p w14:paraId="7DECE857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陈佳倩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32479B10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祝成栋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师大附小</w:t>
            </w:r>
          </w:p>
          <w:p w14:paraId="5764FA05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陈圣洁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孙良玉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</w:tc>
      </w:tr>
      <w:tr w14:paraId="3F870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CFD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3CBF8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28DA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E63C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89B8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13</w:t>
            </w:r>
          </w:p>
          <w:p w14:paraId="24F12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108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086E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98F751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1CD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谢永强顾欢名教师工作室</w:t>
            </w:r>
          </w:p>
        </w:tc>
      </w:tr>
      <w:tr w14:paraId="48DBE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289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5C75B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562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9D0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D1E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6D8A6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B5F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7D1A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7F2C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003B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CBF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8E47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CD17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E54AB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36A1C54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李易安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金宇阳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4DEA2C80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刘雯婷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吕慧莹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4DB3FC0B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胡梦梦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02462E46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51FADF44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周芷絮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064161B3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钱诗颖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徐文捷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476D1280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朱葛贝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王丁哲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10C622AF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彭悦乐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6D856914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</w:t>
            </w:r>
            <w:r>
              <w:rPr>
                <w:rFonts w:hint="eastAsia"/>
                <w:sz w:val="24"/>
                <w:szCs w:val="24"/>
                <w:lang w:eastAsia="zh-CN"/>
              </w:rPr>
              <w:t>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51377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0C4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0FB90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9BD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827C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4BDB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45FE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1987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14</w:t>
            </w:r>
          </w:p>
          <w:p w14:paraId="65A79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4532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85E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A12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44B78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44C3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肖芸周兰名教师工作室</w:t>
            </w:r>
          </w:p>
        </w:tc>
      </w:tr>
      <w:tr w14:paraId="1BA9D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A62E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28F94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1E7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725A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AEA6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1432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96C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77E4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162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35A92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BAD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F0C3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9F7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9EF8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A9E91A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杨旭栋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5CFCFFB4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陈茗珺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5F9A5527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沈雨薇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高昕彦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14AC4B85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王颖婷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4E04BBF8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陈艺匀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39EA31E2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马思越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1C50C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DE1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2683F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A9C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053C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3261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4CA1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1128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26D6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F6B3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15</w:t>
            </w:r>
          </w:p>
          <w:p w14:paraId="2DE0D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2FC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ACF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076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BEEE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91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F2D2C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92CE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张俞丁利萍名教师工作室</w:t>
            </w:r>
          </w:p>
        </w:tc>
      </w:tr>
      <w:tr w14:paraId="40A93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FFC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34E45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5F2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3D20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356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06113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FA64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5F06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10B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A672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834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7FCF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8A5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21A06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59062A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吴颖琳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7740A3AA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6929C063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243585D6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王臻晴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5D84CB3F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朱倩芸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沈谦语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1FD6029A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</w:p>
          <w:p w14:paraId="55C8B0B7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陈欣羽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焦世昕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4702A88F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吴艾晨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5F6E4836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</w:tc>
      </w:tr>
      <w:tr w14:paraId="2A5ED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0A5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1CC74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123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BE0A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8FCA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1D63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F00E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F48E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1AE2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16</w:t>
            </w:r>
          </w:p>
          <w:p w14:paraId="09941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18B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749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5A1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61E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385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84B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B098B6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DBB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吴群美曹晶晶名教师工作室</w:t>
            </w:r>
          </w:p>
        </w:tc>
      </w:tr>
      <w:tr w14:paraId="3218B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3755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6E225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E5B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C25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3B2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DBDC9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712E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23AF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5BC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54E1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325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4283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183" w:type="dxa"/>
            <w:vMerge w:val="continue"/>
          </w:tcPr>
          <w:p w14:paraId="766BD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E829C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EC1D02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胡青青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</w:p>
          <w:p w14:paraId="637C80DB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费嘉蔚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1270AF0A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胡纯恺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36C27161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余怡铭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013EE1A8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严慧婷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屠嘉玮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2F63DFFA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王潘禹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69F7E416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陈巧双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4F517A65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高佩琦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陆芫莙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</w:p>
          <w:p w14:paraId="49452BE9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高秦雯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73BC7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83" w:type="dxa"/>
            <w:vMerge w:val="continue"/>
          </w:tcPr>
          <w:p w14:paraId="7C5B5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417D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816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1AA9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A1D1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B467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91FF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D100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EC8A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8CFA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17</w:t>
            </w:r>
          </w:p>
          <w:p w14:paraId="3A812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DDF2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CFA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D34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945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C2E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B40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B5CD0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012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徐虹王佳燕名教师工作室</w:t>
            </w:r>
          </w:p>
        </w:tc>
      </w:tr>
      <w:tr w14:paraId="43E57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2507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FD749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FD4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4月2日（周三）下午1：00</w:t>
            </w:r>
          </w:p>
        </w:tc>
      </w:tr>
      <w:tr w14:paraId="5A3AA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B727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9C81DD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F22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金海小学</w:t>
            </w:r>
          </w:p>
        </w:tc>
      </w:tr>
      <w:tr w14:paraId="33101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CA0B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A577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1C7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活动主题：聚焦项目化学习，探索“双新”课堂</w:t>
            </w:r>
          </w:p>
          <w:p w14:paraId="2AB57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活动内容：</w:t>
            </w:r>
          </w:p>
          <w:p w14:paraId="619D1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1.新教材单元教学设计介绍</w:t>
            </w:r>
          </w:p>
          <w:p w14:paraId="3E257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（1）1BU10单元项目化学习设计介绍：</w:t>
            </w:r>
          </w:p>
          <w:p w14:paraId="2FD5E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四团小学 方芬 姚丹萍 段小宁</w:t>
            </w:r>
          </w:p>
          <w:p w14:paraId="467EA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（2）2AU5第一课时教学设计介绍：金海小学 陆茈偎 </w:t>
            </w:r>
          </w:p>
          <w:p w14:paraId="421BABD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2.学科项目化学习研讨，课堂教学研讨</w:t>
            </w:r>
          </w:p>
        </w:tc>
      </w:tr>
      <w:tr w14:paraId="3B176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743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FB682B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31A84B4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  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陆茈偎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1557DF61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罗伊雯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  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7A5F1C18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  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明德外小</w:t>
            </w:r>
          </w:p>
          <w:p w14:paraId="7495F061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方峥嵘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08D61B69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姚依婷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何馨琼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53BC0198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王天霞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21C5FAB6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四团小学</w:t>
            </w:r>
          </w:p>
          <w:p w14:paraId="35E7FD71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钱晨昱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5912CDDB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  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潘嘉俊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68B10D62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曹云帆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2596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D37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7F922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CA5DD6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请带好一年级新教材（学生用书、教参）</w:t>
            </w:r>
          </w:p>
        </w:tc>
      </w:tr>
      <w:tr w14:paraId="18B4B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E76E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45E1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37FF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E414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5A16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CF10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18</w:t>
            </w:r>
          </w:p>
          <w:p w14:paraId="580A0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28C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465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D82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71D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0076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7A2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03BF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5ADE4E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76BA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浦秋萍诸艳玲名教师工作室</w:t>
            </w:r>
          </w:p>
        </w:tc>
      </w:tr>
      <w:tr w14:paraId="5AE73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039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8DE39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D67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C17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962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BB36D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0C4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9AD5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0934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B9971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9159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8D6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183" w:type="dxa"/>
            <w:vMerge w:val="continue"/>
          </w:tcPr>
          <w:p w14:paraId="4A371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941970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4EEB67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沈云卿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殷芷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3622B6DD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张灵烨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邵依依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5027B4EE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王沈婕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29A9C613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金怡婷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唐莉莉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</w:p>
          <w:p w14:paraId="3C895D4B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顾煜庭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</w:p>
          <w:p w14:paraId="240F0D06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丁凯静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金梦婷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720E5238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蒋欣芸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曹桑桑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  <w:p w14:paraId="373BC484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杨陈楠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61E85B34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01613F42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瞿璐燕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杜文广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</w:tc>
      </w:tr>
      <w:tr w14:paraId="5F625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3" w:type="dxa"/>
            <w:vMerge w:val="continue"/>
          </w:tcPr>
          <w:p w14:paraId="128C5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6FF189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DA1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DFF4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3E19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58DE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DEC1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19</w:t>
            </w:r>
          </w:p>
          <w:p w14:paraId="1C1C1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789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BB0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7B18C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B1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周世平熊安丽名教师工作室</w:t>
            </w:r>
          </w:p>
        </w:tc>
      </w:tr>
      <w:tr w14:paraId="03322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790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31A4C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28D2F2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2025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年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4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月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1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日（星期二）上午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8:30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—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11:30</w:t>
            </w:r>
          </w:p>
        </w:tc>
      </w:tr>
      <w:tr w14:paraId="2F5FC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1D6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32FD6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81A366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区教育学院（奉贤区菜场路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1132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号）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u w:val="none"/>
                <w:lang w:val="en-US" w:eastAsia="zh-CN"/>
              </w:rPr>
              <w:t>精进楼（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1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号楼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u w:val="none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302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室</w:t>
            </w:r>
          </w:p>
        </w:tc>
      </w:tr>
      <w:tr w14:paraId="69860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C148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C5464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3DA265">
            <w:pP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主题：“高三一轮专题复习作业设计”推进会</w:t>
            </w:r>
          </w:p>
          <w:p w14:paraId="1AC477EA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内容：</w:t>
            </w:r>
          </w:p>
          <w:p w14:paraId="0BB9196A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1.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学员交流设计初稿（至少完成“整个专题知识梳理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+3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课时作业设计”）</w:t>
            </w:r>
          </w:p>
          <w:p w14:paraId="1B0AD294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2.互动交流，提出修改建议</w:t>
            </w:r>
          </w:p>
          <w:p w14:paraId="4165CC3E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3.展示方案研讨及后期工作布置</w:t>
            </w:r>
          </w:p>
        </w:tc>
      </w:tr>
      <w:tr w14:paraId="4A68D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AE72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E42AE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0E4C46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黄春芬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孙晓洁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</w:p>
          <w:p w14:paraId="50F70F6E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周萧鹏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潘志强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6F05BDEA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3FED9C66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姚怿炜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张苗苗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美达菲高中</w:t>
            </w:r>
          </w:p>
          <w:p w14:paraId="252115B6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邬彦祺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杨殊迪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070647A9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郁晓敏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赵娣霞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</w:tc>
      </w:tr>
      <w:tr w14:paraId="0BC59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058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DFA0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75F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66A5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B0C7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1C51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1ABB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20</w:t>
            </w:r>
          </w:p>
          <w:p w14:paraId="68A19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98F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A734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0B555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2C6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王春燕陈正大名教师工作室</w:t>
            </w:r>
          </w:p>
        </w:tc>
      </w:tr>
      <w:tr w14:paraId="07B2C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CBCD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C3639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21B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29AD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462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91EE0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4F8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8E5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9C8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1E834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9EE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7CE5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AE35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5774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CDFE48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陈史嘉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1D3AB712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顾雨薇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司一坤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1C9EB434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毛许敏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王芯怡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4F5C6CAB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俞快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64FD8550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253FE153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张旭怡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35F24367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张中帅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陈智伟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73A362E9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4D52C3F2">
            <w:pPr>
              <w:pStyle w:val="6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张丹红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18 谢丽晶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70075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C8E7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C7CC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FF9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35D3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EA67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F7C5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C78C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21</w:t>
            </w:r>
          </w:p>
          <w:p w14:paraId="56514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E39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EE00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449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6E00E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414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徐雪峰张莉名教师工作室</w:t>
            </w:r>
          </w:p>
        </w:tc>
      </w:tr>
      <w:tr w14:paraId="05DF4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D82D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6E366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072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F49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80C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329C6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942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2EAB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A16F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E2A3C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06F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CB0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A0D1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B031F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B982AE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24047D4F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西海晶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孙琳悦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01B5B993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姚海远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沈华明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741C7B77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任一迪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谢寅</w:t>
            </w:r>
            <w:r>
              <w:rPr>
                <w:rFonts w:hint="eastAsia"/>
                <w:lang w:val="en-US" w:eastAsia="zh-CN"/>
              </w:rPr>
              <w:t>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08DD25D9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朱娇娇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美达菲高中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7A34B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157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31253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947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1D81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0C0F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75C0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16A0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4F01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22</w:t>
            </w:r>
          </w:p>
          <w:p w14:paraId="23F61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686F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6F6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593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4F5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A120AC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C34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蒋静名教师工作室</w:t>
            </w:r>
          </w:p>
        </w:tc>
      </w:tr>
      <w:tr w14:paraId="43001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B9B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5B73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2CD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A8B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2C0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16C7CC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0805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A936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FB3C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DEDBE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BA7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DFD7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BA8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DCE5D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82EB89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柏冰一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彭爱辉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3138018B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陈丹华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沈浩杰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186AD173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夏一凡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7012202D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张沈尧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61BCFBF5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李琪琳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</w:p>
          <w:p w14:paraId="102D9111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卫恒晔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吴瑜欣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6EC33D84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朱歆旖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</w:tc>
      </w:tr>
      <w:tr w14:paraId="57169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3A1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D4887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FD0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F66E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6DFB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1301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6793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C475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F9E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4FBC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23</w:t>
            </w:r>
          </w:p>
          <w:p w14:paraId="6A4D3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89A8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92F2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027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CFB7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DA6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E5F16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A45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陆海英魏秀丽名教师工作室</w:t>
            </w:r>
          </w:p>
        </w:tc>
      </w:tr>
      <w:tr w14:paraId="65C7F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1FF0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8512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E0B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F19A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F5A7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CB5BD5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D06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9D95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63B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4F161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A63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A74F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05B1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4D1D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4687C2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陈泽茹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黄裕庭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1AD82B7D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庄晓娟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</w:p>
          <w:p w14:paraId="4F883BD3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顾可儿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2EAC3A42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任旭阳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C442F64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孟夙裕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46E487C8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邵佳凌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4EF9AC80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姚乃隼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1DE61462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余雯宜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邬可忆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087BBBE5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132060E8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马顺心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</w:tc>
      </w:tr>
      <w:tr w14:paraId="7FB3C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906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04585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337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07F2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11F2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FC24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7735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4C12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1A6B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54A7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24</w:t>
            </w:r>
          </w:p>
          <w:p w14:paraId="1965C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E59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FB3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843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FB81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37F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DCA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EB9D8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558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张世杨唐春凤名教师工作室</w:t>
            </w:r>
          </w:p>
        </w:tc>
      </w:tr>
      <w:tr w14:paraId="33A6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5A08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4E73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0E1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631F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F9F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80D6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598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9D1B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FA25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DA8DF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522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DF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183" w:type="dxa"/>
            <w:vMerge w:val="continue"/>
          </w:tcPr>
          <w:p w14:paraId="2B51A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07592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9B80205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干柳玥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施春红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48A695F0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刘吴玮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王夏佳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38DC8CE6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徐梦迪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王知中彦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3AF3E400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1D2331DA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朱佳佳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51A5881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刘思昀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金琬妍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</w:p>
          <w:p w14:paraId="0EC36E63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展姿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75FA702B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陆汝群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19432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3" w:type="dxa"/>
            <w:vMerge w:val="continue"/>
          </w:tcPr>
          <w:p w14:paraId="5DC5D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3AB41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980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6573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D071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25</w:t>
            </w:r>
          </w:p>
          <w:p w14:paraId="406C5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C01A19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0B2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胡大维名教师工作室</w:t>
            </w:r>
          </w:p>
        </w:tc>
      </w:tr>
      <w:tr w14:paraId="4B655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B2E2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D116D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F577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391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C65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CDDE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5A1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5819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702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617BE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1EB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E3E7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696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C39B1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8D5A02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余晓青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钟智强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625B0FCC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王姚沁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5477B7D4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诸婧祎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25BD2C01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阮秋霞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黄金库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6E42311C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张雨翀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杨卫晨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75E0AD0E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盛雪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陆紫怡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59498B49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宋姝婷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庄文心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</w:p>
          <w:p w14:paraId="2D86ACB0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马寒怡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陈雨琼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5985B1B2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王乐钰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余姿萱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  <w:p w14:paraId="7C884CA7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平安学校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蒋天诺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</w:tc>
      </w:tr>
      <w:tr w14:paraId="584A2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655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95D1E7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E1F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C898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ADFB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7DDF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7343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8E7A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26</w:t>
            </w:r>
          </w:p>
          <w:p w14:paraId="1C38F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DB7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F52EE0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31A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汪辉孙爱民名教师工作室</w:t>
            </w:r>
          </w:p>
        </w:tc>
      </w:tr>
      <w:tr w14:paraId="365A6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3680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371AC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D5B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A17D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34AC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6F61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2AAA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C759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0A9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0684B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32A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AC9B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905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72D9C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CFD911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王方君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1724EBA5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陆雨晴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朱玮伦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6EC0B967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A6E83D9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李颖洁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4491E3BF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沙莎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17344B80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</w:tc>
      </w:tr>
      <w:tr w14:paraId="58D1A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DB50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9AE3C4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93F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4F5F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3A9E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6B57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4DD3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1E2D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27</w:t>
            </w:r>
          </w:p>
          <w:p w14:paraId="107C1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E02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77B3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50A20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D9CA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朱志浩曹敏名教师工作室</w:t>
            </w:r>
          </w:p>
        </w:tc>
      </w:tr>
      <w:tr w14:paraId="00B4A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5C4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B357B1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F95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t>4月3日下午12:50</w:t>
            </w:r>
          </w:p>
        </w:tc>
      </w:tr>
      <w:tr w14:paraId="14BE4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415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2997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445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阳光外国语学校</w:t>
            </w:r>
          </w:p>
        </w:tc>
      </w:tr>
      <w:tr w14:paraId="2374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BB3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C43EF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0FD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朱</w:t>
            </w:r>
          </w:p>
        </w:tc>
      </w:tr>
      <w:tr w14:paraId="45EDE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128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B735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4A0CB4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沈立群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61169FFA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陈晓露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  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325D5F22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林芝怡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陆王依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510E7316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  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38139757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  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2D425B80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顾叶薇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倪雯婧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07DC119F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胡晔青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1DE689B1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沈碧涵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蔡宇宸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2DEB1BBA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  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王新燃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4BE52C3D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谢清婧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严祉恒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</w:tc>
      </w:tr>
      <w:tr w14:paraId="21C3A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6B44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98676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488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ADEA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82C7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8EAE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8A23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D496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28</w:t>
            </w:r>
          </w:p>
          <w:p w14:paraId="6B33A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88E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5FB9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341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968D0E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7CF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杨洋金彦名教师工作室</w:t>
            </w:r>
          </w:p>
        </w:tc>
      </w:tr>
      <w:tr w14:paraId="4A8AB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DFB5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875CD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0C24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C225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CEA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4547A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D295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25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694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733D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775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40F2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A2D0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01EC2E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D8DED5F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陈雪莹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吴小璐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47300ECB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李雨蒙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徐至纯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2238B455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范思捷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453CB904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杨与祝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陆芮涛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6FE3A1D3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范嘉源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1EE43B70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钱怡莹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康英豪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3ECEFD09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陶田欣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于孝静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44419B7E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宋书成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顾晓蝶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</w:tc>
      </w:tr>
      <w:tr w14:paraId="6302E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23B2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0EC3D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0DB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80E8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8083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3E6F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BF75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933B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29</w:t>
            </w:r>
          </w:p>
          <w:p w14:paraId="39776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A10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AD8C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F3F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4D4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684508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EAE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钱凤英名教师工作室</w:t>
            </w:r>
          </w:p>
        </w:tc>
      </w:tr>
      <w:tr w14:paraId="7E442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8EF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6A6DD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A13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BA4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2E1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6DC40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D5C3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1B4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A338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7FE64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1B2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1A7E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013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FBBB0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49E6FF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顾毓雯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451A6081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倪婉玲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4E1D6FCA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陈恺磊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邹好冬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</w:p>
          <w:p w14:paraId="6E94478A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胡旺捷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15828590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蔡何婷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苏敬丽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0287E611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吴雨婕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</w:t>
            </w:r>
            <w:r>
              <w:rPr>
                <w:rFonts w:hint="eastAsia"/>
                <w:lang w:val="en-US" w:eastAsia="zh-CN"/>
              </w:rPr>
              <w:t>婧</w:t>
            </w:r>
            <w:r>
              <w:rPr>
                <w:rFonts w:hint="eastAsia"/>
                <w:lang w:eastAsia="zh-CN"/>
              </w:rPr>
              <w:t>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</w:p>
          <w:p w14:paraId="2068124C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蔡雨萱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徐丽晨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</w:tc>
      </w:tr>
      <w:tr w14:paraId="6D689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931A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0E56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767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9DA3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E233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E4FE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27C7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F406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AD49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30</w:t>
            </w:r>
          </w:p>
          <w:p w14:paraId="739CF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78C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4C6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983F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608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34690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FB0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马蓓蓓范利华名教师工作室</w:t>
            </w:r>
          </w:p>
        </w:tc>
      </w:tr>
      <w:tr w14:paraId="716B0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6CB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F052A1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DFE4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A2F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268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19B86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CC2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8F5A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C9FC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1E06D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2E4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6E1F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86B2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39BB2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688912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孙凡舒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7163F508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陈璟涵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508A3DF0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吴诗婕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蒋立闯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头桥中学</w:t>
            </w:r>
          </w:p>
          <w:p w14:paraId="00B7C6DF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颜子路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67D89690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张定鼎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  <w:p w14:paraId="7CA01317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何施尧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致远高中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洪玉晶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048C0659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潘凯波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何惺松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333203C0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晋孟罡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金哲祎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</w:p>
          <w:p w14:paraId="4A0CE088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尤雯叶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张云怡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2B058E61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葛淑华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世外奉浦校区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47935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426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827A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B65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2700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1EBB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FC82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08D9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11BA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1D57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31</w:t>
            </w:r>
          </w:p>
          <w:p w14:paraId="2269F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331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132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4A1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5EA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1D2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B6A0A4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513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金民干懿洁名教师工作室</w:t>
            </w:r>
          </w:p>
        </w:tc>
      </w:tr>
      <w:tr w14:paraId="3760A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F8B7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3A70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840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21A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92B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F35FF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9CEA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DA03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574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625582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B20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C0C3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D38E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D8627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153402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诸秋岚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陈宇磊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57410F80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方冬根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费家城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01F5D15F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王晓冬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</w:p>
          <w:p w14:paraId="40EBD88E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朱晓翠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杨家乐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0891BCC6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张晨浩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329CB998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吴昕楠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5C620993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王一臣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吴云健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7FC66D19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王翰奇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朱一乙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0BBE65E5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陈寅峰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4D07BE9B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沈禛弘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何哲夫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</w:tc>
      </w:tr>
      <w:tr w14:paraId="645DC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E39B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30D1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823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DC60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9CD5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84EA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7230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C0F2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B0B9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32</w:t>
            </w:r>
          </w:p>
          <w:p w14:paraId="05429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B2C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FC25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CF9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9368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C99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963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23EFB1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628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陈立徐丹红名教师工作室</w:t>
            </w:r>
          </w:p>
        </w:tc>
      </w:tr>
      <w:tr w14:paraId="7E4F9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23A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6D6F5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C68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FBD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C70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2CB98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B4D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AF3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4DF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6BE97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6E6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3492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7F7C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89AF59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8958BC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袁唐雷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</w:p>
          <w:p w14:paraId="74A539BE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曹可欣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531908CF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卫海东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蔡奕杰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肖塘小学</w:t>
            </w:r>
          </w:p>
          <w:p w14:paraId="65C998D9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周璐晨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钱倪淳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04A5C061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余佳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112559AD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瞿文清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</w:p>
          <w:p w14:paraId="76BE5CB1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顾婷婷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</w:p>
          <w:p w14:paraId="1764DDA5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陆轶凡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</w:p>
          <w:p w14:paraId="59DD2C14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陆家伟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陈紫怡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7ED6DF2E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钱慧祎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</w:p>
        </w:tc>
      </w:tr>
      <w:tr w14:paraId="0329F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D75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A7407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E23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51FD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865E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DCCE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B43D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4637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4EE7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33</w:t>
            </w:r>
          </w:p>
          <w:p w14:paraId="083AC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77A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F86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CBF4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B3A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E27E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980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C4D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742D04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FD82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张春辉卫勤名教师工作室</w:t>
            </w:r>
          </w:p>
        </w:tc>
      </w:tr>
      <w:tr w14:paraId="5E34C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7D2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929C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9F2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0D73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AEB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AA1EB2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5CF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370E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640A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6129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274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B85D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7D2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0C72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788750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陈儒佳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活动中心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程澜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0A3FA225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薛子旖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张柯宣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</w:p>
          <w:p w14:paraId="0E5F0C1A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李青舟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施淑贞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</w:p>
          <w:p w14:paraId="35372FC4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宋莉芸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0B0279A9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胡杨园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罗辰昕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6B2CE721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李佳慧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148CDF2F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蒋含笑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陈家婧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师大附中</w:t>
            </w:r>
          </w:p>
          <w:p w14:paraId="5E71B668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薛曌一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青溪中学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谭剑英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5E419D8F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魏继东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王妍之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  <w:p w14:paraId="119DF053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陆伊哲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4420A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678C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27E04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7BE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CACB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BE94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851F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2B73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34</w:t>
            </w:r>
          </w:p>
          <w:p w14:paraId="3F581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84E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C5C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E14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6A5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BF1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78D0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1A1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76D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6379CA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10D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钱雪锋马俊名教师工作室</w:t>
            </w:r>
          </w:p>
        </w:tc>
      </w:tr>
      <w:tr w14:paraId="3E7B0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240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19846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F21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7FA8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EEFF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65634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72F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F898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B0C4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C6926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D95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7F0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974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B96D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A0CBF2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张雨婷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徐凌瑛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3FFDA84C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李腾露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王宇巍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1CD6E89C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王译萱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徐灵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492DEA79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钟海平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唐玲玲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5EB02818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王琦芬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戴旖旎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</w:p>
          <w:p w14:paraId="409BDAA9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芮菁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韩文静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35F93C51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莫秀红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崔显燕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5BEE4855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陈晓航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赵一轩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</w:p>
          <w:p w14:paraId="02FB4E81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陈珠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</w:p>
          <w:p w14:paraId="0AA617ED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宋晨悦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顾隽宜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20E5A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07E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091DB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1DC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FBF4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1A0A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7066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A474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F864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620A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35</w:t>
            </w:r>
          </w:p>
          <w:p w14:paraId="64714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A8A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8249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2C6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62C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F01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716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57BBE3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4C4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张颖吴维维名教师工作室</w:t>
            </w:r>
          </w:p>
        </w:tc>
      </w:tr>
      <w:tr w14:paraId="333DA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FE2B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9F5B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057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1F41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043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B262A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053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852D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742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70CEF8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79D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B25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375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FEFEE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F0A4A6B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黄丽娜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托幼中心</w:t>
            </w:r>
            <w:r>
              <w:rPr>
                <w:rFonts w:hint="eastAsia"/>
                <w:spacing w:val="-6"/>
                <w:lang w:val="en-US" w:eastAsia="zh-CN"/>
              </w:rPr>
              <w:t xml:space="preserve"> 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黄晶晶</w:t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</w:p>
          <w:p w14:paraId="0E7A968E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盛金凤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青苹果幼儿园</w:t>
            </w:r>
          </w:p>
          <w:p w14:paraId="2143A0D3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13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卫文婕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待问幼儿园</w:t>
            </w:r>
          </w:p>
          <w:p w14:paraId="212903F8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满天星幼儿园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张磊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浦江湾幼儿园</w:t>
            </w:r>
          </w:p>
          <w:p w14:paraId="74A59442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青青草幼儿</w:t>
            </w:r>
            <w:r>
              <w:rPr>
                <w:rFonts w:hint="eastAsia"/>
                <w:spacing w:val="-6"/>
                <w:lang w:val="en-US" w:eastAsia="zh-CN"/>
              </w:rPr>
              <w:t xml:space="preserve">园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陈丁思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解放路幼儿园</w:t>
            </w:r>
          </w:p>
          <w:p w14:paraId="53A49B78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小森林幼儿园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范诗怡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江海幼儿园</w:t>
            </w:r>
          </w:p>
          <w:p w14:paraId="2AB89981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17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黄思钰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金麦穗幼儿园</w:t>
            </w:r>
          </w:p>
          <w:p w14:paraId="08EFA71C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鞠丹萍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九棵树幼儿园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陈佳娴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</w:p>
          <w:p w14:paraId="11859386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郁晓凤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金汇幼儿园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19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廖程程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秦塘幼儿园</w:t>
            </w:r>
          </w:p>
          <w:p w14:paraId="4887BC2D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吴蔚蔚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20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李乐怡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思言幼儿园</w:t>
            </w:r>
          </w:p>
        </w:tc>
      </w:tr>
      <w:tr w14:paraId="3DF56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6BF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7065C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E1F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202C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BCC7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55D9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D369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5E7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2EBE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36</w:t>
            </w:r>
          </w:p>
          <w:p w14:paraId="4CAAA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938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71C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4CB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004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435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018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32E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F02ED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F3A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魏明庄盈媚名教师工作室</w:t>
            </w:r>
          </w:p>
        </w:tc>
      </w:tr>
      <w:tr w14:paraId="41ABF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C799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8446E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BCD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711A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2E6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9C40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494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EC0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C3D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CDC35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B33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CB3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A51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7B92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9BE0A6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解放路幼儿园</w:t>
            </w:r>
          </w:p>
          <w:p w14:paraId="7DC2D22C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卫丽莉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张海艳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花米幼儿园</w:t>
            </w:r>
          </w:p>
          <w:p w14:paraId="69C5282D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顾丹凤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杜燕雯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小森林幼儿园</w:t>
            </w:r>
          </w:p>
          <w:p w14:paraId="3DA5CD13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陆夏忆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托幼中心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赵珮媛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美乐谷幼儿园</w:t>
            </w:r>
          </w:p>
          <w:p w14:paraId="5CA835AC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上外附幼</w:t>
            </w:r>
          </w:p>
          <w:p w14:paraId="1E2AAD16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四团幼儿园</w:t>
            </w:r>
          </w:p>
          <w:p w14:paraId="15E08CE9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星辰幼儿园</w:t>
            </w:r>
          </w:p>
          <w:p w14:paraId="7BBBB8D8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池祺雯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67FA0B50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施邈邈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青青草幼儿园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瞿诗依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72B875D9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季晓凤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绿叶幼儿园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朱欢欢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西渡幼儿园</w:t>
            </w:r>
          </w:p>
        </w:tc>
      </w:tr>
      <w:tr w14:paraId="0DE49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A3FD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6CB95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6EC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92E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ABF5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95A3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061B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D7A3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7F47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37</w:t>
            </w:r>
          </w:p>
          <w:p w14:paraId="10677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3B6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6F0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FCE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815D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14A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056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139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AFA7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EB671C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D16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吴冬花杨颖名教师工作室</w:t>
            </w:r>
          </w:p>
        </w:tc>
      </w:tr>
      <w:tr w14:paraId="1BD8A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537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B173A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30B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89C2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1226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383E6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166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4192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6A6C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051F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A3C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6244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1183" w:type="dxa"/>
            <w:vMerge w:val="continue"/>
          </w:tcPr>
          <w:p w14:paraId="5AFEB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63276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627B97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褚楠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青青草幼儿园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范英超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九棵树幼儿圆</w:t>
            </w:r>
          </w:p>
          <w:p w14:paraId="66CE9DCC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周珍妮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金棕榈幼儿园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育秀幼儿园</w:t>
            </w:r>
          </w:p>
          <w:p w14:paraId="26422B74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裴闵洁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星辰幼儿园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兰博湾幼儿园</w:t>
            </w:r>
          </w:p>
          <w:p w14:paraId="1D8C9384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树园幼儿园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张翔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新贝幼儿园</w:t>
            </w:r>
          </w:p>
          <w:p w14:paraId="0206F30C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朱小英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潘金丹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64E2238F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顾双霜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曹燕婷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绿叶幼儿园</w:t>
            </w:r>
          </w:p>
          <w:p w14:paraId="174F894A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小蜻蜓幼儿园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奉城幼儿园</w:t>
            </w:r>
          </w:p>
          <w:p w14:paraId="2E528A26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蒋云婷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曹语娴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思齐幼儿园</w:t>
            </w:r>
          </w:p>
          <w:p w14:paraId="086B7391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金麦穗幼儿园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解放路幼儿园</w:t>
            </w:r>
          </w:p>
          <w:p w14:paraId="1D11AC39">
            <w:pPr>
              <w:pStyle w:val="6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浦叶云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李梦娇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金蔷薇幼儿园</w:t>
            </w:r>
          </w:p>
        </w:tc>
      </w:tr>
      <w:tr w14:paraId="78FCD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C6BB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86F53F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E2AFC7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</w:tr>
      <w:tr w14:paraId="79321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CEC7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E4AC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50C8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5053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38</w:t>
            </w:r>
          </w:p>
          <w:p w14:paraId="34497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19E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22D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87C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92F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39D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B48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A89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AB74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E76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CA5DC6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5A8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褚烨毕红梅名教师工作室</w:t>
            </w:r>
          </w:p>
        </w:tc>
      </w:tr>
      <w:tr w14:paraId="4DD59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1ABE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5E40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472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8C3E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E085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AD11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A01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F37A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5342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BD38A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AB0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9C13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9EE8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FC28D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C5B4AF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费爱勤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秦塘幼儿园</w:t>
            </w:r>
          </w:p>
          <w:p w14:paraId="583D407D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方晓雨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金水苑幼儿园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裴丹燕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</w:p>
          <w:p w14:paraId="02843D6D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张玉婷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朱怡雯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上大附幼</w:t>
            </w:r>
          </w:p>
          <w:p w14:paraId="64BCF1F1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钱梦蕾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  <w:p w14:paraId="4FDC3EB0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吴时风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1C3171EA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金池塘幼儿园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王铠凤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金汇幼儿园</w:t>
            </w:r>
          </w:p>
          <w:p w14:paraId="247E94E2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张芸婷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金铃子幼儿园</w:t>
            </w:r>
          </w:p>
          <w:p w14:paraId="76DE0F96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蒋玉雅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周雪琦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</w:p>
          <w:p w14:paraId="7ED6DB42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王偲妍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480EF129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倪丹青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施佳男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青村幼儿园</w:t>
            </w:r>
          </w:p>
        </w:tc>
      </w:tr>
      <w:tr w14:paraId="370AE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4CC8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703E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B229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2B9A9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6BBF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8EE9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DC98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7085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F8C8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39</w:t>
            </w:r>
          </w:p>
          <w:p w14:paraId="18E0B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F25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A2B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E1F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0D7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A14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D5A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E610E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45E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吴丹时朱丽娜名教师工作室</w:t>
            </w:r>
          </w:p>
        </w:tc>
      </w:tr>
      <w:tr w14:paraId="13CC2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00C6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68E44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880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4月3日（周四）下午13：30</w:t>
            </w:r>
          </w:p>
        </w:tc>
      </w:tr>
      <w:tr w14:paraId="3A507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4058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060023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410C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南中路幼儿园新建部</w:t>
            </w:r>
          </w:p>
        </w:tc>
      </w:tr>
      <w:tr w14:paraId="1535A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A31B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90CAC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2B4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赠书仪式</w:t>
            </w:r>
          </w:p>
          <w:p w14:paraId="2EDB9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理论学习：各活动室建设要求</w:t>
            </w:r>
          </w:p>
          <w:p w14:paraId="106129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分组研讨：阅读室、美术室</w:t>
            </w:r>
          </w:p>
        </w:tc>
      </w:tr>
      <w:tr w14:paraId="60195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867F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DA037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DE24E7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蓝湾幼儿园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富敏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</w:p>
          <w:p w14:paraId="3C378C36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季伊婷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阳光幼儿园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李梦园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聚贤幼儿园</w:t>
            </w:r>
          </w:p>
          <w:p w14:paraId="0492AC10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苏丽萍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南中路幼儿园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邬俊怡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金铃子幼儿园</w:t>
            </w:r>
          </w:p>
          <w:p w14:paraId="3220DDCF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盛晶晶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张雯雯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四团幼儿园</w:t>
            </w:r>
          </w:p>
          <w:p w14:paraId="1B9C045E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邢洁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黄丹丹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上大附幼</w:t>
            </w:r>
          </w:p>
          <w:p w14:paraId="77FB7E8E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思齐幼儿园</w:t>
            </w:r>
          </w:p>
          <w:p w14:paraId="75CBE51E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傅佳莉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上外附幼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凌玲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  <w:p w14:paraId="1DE4846A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翁佩文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金棕榈幼儿园</w:t>
            </w:r>
          </w:p>
          <w:p w14:paraId="7DE10BBB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肖塘幼儿园</w:t>
            </w:r>
          </w:p>
          <w:p w14:paraId="7119767E">
            <w:pPr>
              <w:pStyle w:val="6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张佳璎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青萌幼儿园</w:t>
            </w:r>
          </w:p>
        </w:tc>
      </w:tr>
      <w:tr w14:paraId="7530D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AA65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FC82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CA5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97FE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7FC3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A85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CD63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FE3C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812D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40</w:t>
            </w:r>
          </w:p>
          <w:p w14:paraId="6FE35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46F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41C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28A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D9AE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812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213B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B455DA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8CD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张竹林郭莲丽名教师工作室</w:t>
            </w:r>
          </w:p>
        </w:tc>
      </w:tr>
      <w:tr w14:paraId="1D0AE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6FEC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85DF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230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FB94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3739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A1A00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A83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0573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891B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ACCD3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E09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66B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51B6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E6A6E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C60955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59612191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王露丹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66BAD66F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叶峻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教育学院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吴慧哲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1DAC8E2F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沈未迪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俞璟瑢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6A57FC7E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付雪梅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0561D06B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花轶凡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702EF5E0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380D4E7B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2FF08F15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陆晟怡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</w:p>
          <w:p w14:paraId="109F0324">
            <w:pPr>
              <w:pStyle w:val="6"/>
              <w:spacing w:before="14" w:line="220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张淑珍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</w:tc>
      </w:tr>
      <w:tr w14:paraId="44BFB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DD09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2FD96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D02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E6F3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D8CC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FCAF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59F4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41</w:t>
            </w:r>
          </w:p>
          <w:p w14:paraId="3865B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9088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42F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363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ACD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A08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89F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A9F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5A1EBB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696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凤蓓万涛名教师工作室</w:t>
            </w:r>
          </w:p>
        </w:tc>
      </w:tr>
      <w:tr w14:paraId="65362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58CD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B4B84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055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71F9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EBEA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2E132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371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23B6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F356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D262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129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D15B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30BC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F0AD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4A43A8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康思琪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云丹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4391E71E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4C539862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庄嫄嫄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6AD44CF1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40A088F3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钱絮雯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郑晓宁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5B365169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汪晓忆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方嘉晨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</w:tc>
      </w:tr>
      <w:tr w14:paraId="7412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ABF8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2D8CE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C23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AF56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A694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B8EE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4A1F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76E3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9ECC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42</w:t>
            </w:r>
          </w:p>
          <w:p w14:paraId="4BAE9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8D9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843D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685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26A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FE5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611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5C0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1B49EB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C92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宋华李薇名教师工作室</w:t>
            </w:r>
          </w:p>
        </w:tc>
      </w:tr>
      <w:tr w14:paraId="47BB6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9A81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BB6AA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EA9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9294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9482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7996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90D3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CA1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C787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E51F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118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794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599D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DBD07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BD9A9E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陆剑舞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南桥中学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蒋文兰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  <w:p w14:paraId="0CA3C9F2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孙丽华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杨婉茹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  <w:p w14:paraId="252C03CA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邬桥学校</w:t>
            </w:r>
          </w:p>
          <w:p w14:paraId="6FAB24B1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卫晨菲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吴丰洪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412588E6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周凌波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706D1BE9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朱贝妮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谢怀萍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</w:p>
          <w:p w14:paraId="72447751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顾乃琛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徐慧敏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5F5CD33C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潘姿屹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</w:p>
          <w:p w14:paraId="408819A0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张怡菁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711F30D7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孟丽丽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张锋莲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</w:tc>
      </w:tr>
      <w:tr w14:paraId="1E0B5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B113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A824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13D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B5BD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190E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217E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7619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98F1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3DDD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43</w:t>
            </w:r>
          </w:p>
          <w:p w14:paraId="7855D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BF9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3A6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540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9DC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BA0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FF8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0F2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AF0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8A4B0E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452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施建英张敏名教师工作室</w:t>
            </w:r>
          </w:p>
        </w:tc>
      </w:tr>
      <w:tr w14:paraId="7A451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1522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35BF0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3A5D01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b w:val="0"/>
                <w:sz w:val="17"/>
              </w:rPr>
            </w:pPr>
            <w:r>
              <w:rPr>
                <w:rFonts w:ascii="Calibri" w:hAnsi="Calibri" w:cs="Calibri"/>
                <w:b w:val="0"/>
                <w:i w:val="0"/>
                <w:strike w:val="0"/>
                <w:color w:val="000000"/>
                <w:sz w:val="24"/>
                <w:u w:val="none"/>
              </w:rPr>
              <w:t>2025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u w:val="none"/>
              </w:rPr>
              <w:t>年</w:t>
            </w:r>
            <w:r>
              <w:rPr>
                <w:rFonts w:ascii="Calibri" w:hAnsi="Calibri" w:cs="Calibri"/>
                <w:b w:val="0"/>
                <w:i w:val="0"/>
                <w:strike w:val="0"/>
                <w:color w:val="000000"/>
                <w:sz w:val="24"/>
                <w:u w:val="none"/>
              </w:rPr>
              <w:t>3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u w:val="none"/>
              </w:rPr>
              <w:t>月</w:t>
            </w:r>
            <w:r>
              <w:rPr>
                <w:rFonts w:ascii="Calibri" w:hAnsi="Calibri" w:cs="Calibri"/>
                <w:b w:val="0"/>
                <w:i w:val="0"/>
                <w:strike w:val="0"/>
                <w:color w:val="000000"/>
                <w:sz w:val="24"/>
                <w:u w:val="none"/>
              </w:rPr>
              <w:t>27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u w:val="none"/>
              </w:rPr>
              <w:t>日（周四）上午</w:t>
            </w:r>
            <w:r>
              <w:rPr>
                <w:rFonts w:ascii="Calibri" w:hAnsi="Calibri" w:cs="Calibri"/>
                <w:b w:val="0"/>
                <w:i w:val="0"/>
                <w:strike w:val="0"/>
                <w:color w:val="000000"/>
                <w:sz w:val="24"/>
                <w:u w:val="none"/>
              </w:rPr>
              <w:t>8:00</w:t>
            </w:r>
          </w:p>
        </w:tc>
      </w:tr>
      <w:tr w14:paraId="3EEFB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4AAB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61ED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299146">
            <w:pPr>
              <w:pBdr>
                <w:bottom w:val="none" w:color="auto" w:sz="0" w:space="0"/>
              </w:pBdr>
              <w:snapToGrid w:val="0"/>
              <w:spacing w:before="0" w:after="0" w:line="360" w:lineRule="auto"/>
              <w:ind w:left="0" w:right="0"/>
              <w:jc w:val="both"/>
              <w:rPr>
                <w:b w:val="0"/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u w:val="none"/>
              </w:rPr>
              <w:t>三官堂学校</w:t>
            </w:r>
          </w:p>
        </w:tc>
      </w:tr>
      <w:tr w14:paraId="23D7B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D75A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F21C7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0E1D00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b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u w:val="none"/>
              </w:rPr>
              <w:t>聚焦班会实践 提升育人能力：参观校园、观摩课堂、专题研讨</w:t>
            </w:r>
          </w:p>
        </w:tc>
      </w:tr>
      <w:tr w14:paraId="6248E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0DE9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36E7D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30026E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季昭娟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057A4FD1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顾陆洋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</w:p>
          <w:p w14:paraId="628D433C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缪媛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孙刘利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03611CF9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李锋杰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2A82B278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黄文莉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5C864206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钱晓芬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瞿心怡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409FBC63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陈雨悦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沈维艳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4A70B168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贺培娟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实验小学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3830D65B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韩佳微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江海一小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谢晓蕾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1B20CEBF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廖新颖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顾昕韵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</w:tc>
      </w:tr>
      <w:tr w14:paraId="5AD8F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A223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C55F0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544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DDB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E4CB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4145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BB52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44</w:t>
            </w:r>
          </w:p>
          <w:p w14:paraId="19271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FD3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8BA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6D9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3CB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FF6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E9B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3A5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FA99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C68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E2A0F0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675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张珏杨冬梅名教师工作室</w:t>
            </w:r>
          </w:p>
        </w:tc>
      </w:tr>
      <w:tr w14:paraId="3F1D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FB02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407B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21B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7843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2FBD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FA8D2E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44E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3737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8E32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8AAA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C25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3A17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C6E4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BC9F50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38C4E3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455626A0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张仙云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陆卫清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南桥中学</w:t>
            </w:r>
          </w:p>
          <w:p w14:paraId="7293296D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钱彩群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李小龙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36CBBAC5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王靓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汤碧倩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钱桥学校</w:t>
            </w:r>
          </w:p>
          <w:p w14:paraId="2D3C0461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包莉莉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孙军萍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塘外小学</w:t>
            </w:r>
          </w:p>
          <w:p w14:paraId="2783392C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董一然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陈昕子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3F75FD02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陆安琪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</w:p>
          <w:p w14:paraId="5C5EF5B8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刘梅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江逸云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70E2A505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曹阿娟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王靖雯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</w:p>
          <w:p w14:paraId="28F709B4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夏天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</w:tc>
      </w:tr>
      <w:tr w14:paraId="52DC1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8439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CB13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6E8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748F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95DC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0FE4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A405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45</w:t>
            </w:r>
          </w:p>
          <w:p w14:paraId="508EC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01C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655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4DF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076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3601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3A8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08E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003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796D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8CF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364B10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A28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王朝平翁燕燕名教师工作室</w:t>
            </w:r>
          </w:p>
        </w:tc>
      </w:tr>
      <w:tr w14:paraId="4417B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8482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2339C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82A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2025年4月2日 （第七周周三）13:00-15:30</w:t>
            </w:r>
          </w:p>
        </w:tc>
      </w:tr>
      <w:tr w14:paraId="7A78E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179C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C3C6A7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B4E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上海外国语大学附属奉贤实验小学（奉浦街道广丰路379弄12号）</w:t>
            </w:r>
          </w:p>
        </w:tc>
      </w:tr>
      <w:tr w14:paraId="43A6D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9CEE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57D4A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E84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一、课堂教学观摩</w:t>
            </w:r>
          </w:p>
          <w:p w14:paraId="1764F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课题：《放学路口我改造（方案设计）》</w:t>
            </w:r>
          </w:p>
          <w:p w14:paraId="3C0A7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执教者：上外附小 祝彩萍</w:t>
            </w:r>
          </w:p>
          <w:p w14:paraId="29781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上课班级：四（3）班</w:t>
            </w:r>
          </w:p>
          <w:p w14:paraId="7FD25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上课地点：上外附小校区四楼微格教室</w:t>
            </w:r>
          </w:p>
          <w:p w14:paraId="0FD1C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二、学校课程经验分享《探索“行问学”：“路口前行”学校综合实践活动课程开发的实践与启示》上外附小 祝彩萍</w:t>
            </w:r>
          </w:p>
          <w:p w14:paraId="7DCB8A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学员课题交流</w:t>
            </w:r>
          </w:p>
          <w:p w14:paraId="015CA1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微讲座</w:t>
            </w:r>
          </w:p>
          <w:p w14:paraId="6CD0A89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462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《本土资源视域下“行问学”项目化设计课程模式的构建与实践探索》奉贤区教育学院 王朝平</w:t>
            </w:r>
          </w:p>
        </w:tc>
      </w:tr>
      <w:tr w14:paraId="67A21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E4DF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3C6A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2ADB4E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高雅雯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顾文青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0F48A766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倪群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曹筱筠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022E383B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邱晓玉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4D8D8558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0B1BCDF2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14CE5BFD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周诗羽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奉城二中</w:t>
            </w:r>
          </w:p>
          <w:p w14:paraId="6AADABB3">
            <w:pPr>
              <w:pStyle w:val="6"/>
              <w:spacing w:before="14" w:line="219" w:lineRule="auto"/>
              <w:ind w:left="75"/>
              <w:rPr>
                <w:rFonts w:hint="eastAsia"/>
                <w:color w:val="0000FF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褚雨清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曹玮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实验小学</w:t>
            </w:r>
          </w:p>
          <w:p w14:paraId="315CA346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刘佳宁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刘房杰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</w:p>
          <w:p w14:paraId="59E14097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蔡俊杰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71ED1B8E">
            <w:pPr>
              <w:pStyle w:val="6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褚佳欣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塘外小学</w:t>
            </w:r>
          </w:p>
        </w:tc>
      </w:tr>
      <w:tr w14:paraId="2C0E7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7CCF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F128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210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55F0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1C7D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792A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33CB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7CC2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46</w:t>
            </w:r>
          </w:p>
          <w:p w14:paraId="4866C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E46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7BE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97B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9BF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56C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4E6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BE4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CCA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7E8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2C21A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519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屠长江许骏名教师工作室</w:t>
            </w:r>
          </w:p>
        </w:tc>
      </w:tr>
      <w:tr w14:paraId="09FB2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3572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683604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2CD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6362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3BDD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BC89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6C7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496C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9DB6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D8AE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B8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41D5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395C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CCE6C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197826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倪浩伟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奉城二小</w:t>
            </w:r>
          </w:p>
          <w:p w14:paraId="68116E30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吴义杏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</w:p>
          <w:p w14:paraId="082010C9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师大四附中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马嫣婷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平安学校</w:t>
            </w:r>
          </w:p>
          <w:p w14:paraId="7F566748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王诗懿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</w:p>
          <w:p w14:paraId="069FC3A5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唐晓枫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瞿慧峰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0CE8333F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褚晨蕾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俞丹娅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金阳幼儿园</w:t>
            </w:r>
          </w:p>
          <w:p w14:paraId="70CBE5DA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黄晓敏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王羿青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4426EEB7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宋珍妮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陆姝贤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2CD8DCED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邵冬铖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王佳丽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0BDF7449">
            <w:pPr>
              <w:pStyle w:val="6"/>
              <w:spacing w:before="14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陈云洁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</w:tc>
      </w:tr>
      <w:tr w14:paraId="16991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7C6B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0029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998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95AC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93DC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327B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47</w:t>
            </w:r>
          </w:p>
          <w:p w14:paraId="6B319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4EF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D7E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541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ACB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726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FDD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9EC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B9F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D3B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A20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33D0DC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E1B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褚克斌唐军平名教师工作室</w:t>
            </w:r>
          </w:p>
        </w:tc>
      </w:tr>
      <w:tr w14:paraId="4C5D1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236E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18F3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82D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A74E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09BA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848A0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0E0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B8D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AFB6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CB0C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9C3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305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CD4C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EEC4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9E161C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唐春燕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734B295C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丁夏琳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邬桥学校</w:t>
            </w:r>
          </w:p>
          <w:p w14:paraId="54FC00A0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蒋雨晴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顾韩意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</w:p>
          <w:p w14:paraId="3915ED4B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孙亦夏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李沛婷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金海小学</w:t>
            </w:r>
          </w:p>
          <w:p w14:paraId="0769463E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徐俊杰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陈静雯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04C4AD1F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王伟佳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04EFB588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沈语恬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</w:p>
          <w:p w14:paraId="3592A371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3E7D4F22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毕颖芝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姜婉晨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</w:p>
          <w:p w14:paraId="267C3DAA">
            <w:pPr>
              <w:pStyle w:val="6"/>
              <w:spacing w:before="14" w:line="220" w:lineRule="auto"/>
              <w:ind w:left="58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朱依依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</w:p>
        </w:tc>
      </w:tr>
      <w:tr w14:paraId="17C0E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1B44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73EC1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2F2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5031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C0A9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2B94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jc w:val="both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48</w:t>
            </w:r>
          </w:p>
          <w:p w14:paraId="68786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885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B8B5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F0B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404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BC7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ACF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030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59A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8CE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963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208629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D36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刘小剑索世文名教师工作室</w:t>
            </w:r>
          </w:p>
        </w:tc>
      </w:tr>
      <w:tr w14:paraId="73485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5652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36636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42B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D70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E269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99000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8D7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B870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48AC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80B34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91C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0B81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AA4D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8925C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CB2A4A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储迟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774D2812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魏笑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2FC89F7C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沈居一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54D6F01B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1D29FE83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谢若瑶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张佩瑶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72F783EA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何田田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61DB6DEC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管齐乐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王激臻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1B72C3EB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王晓梅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黄曼婷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6F65B34E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董晓木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  <w:p w14:paraId="7AB4F537">
            <w:pPr>
              <w:pStyle w:val="6"/>
              <w:spacing w:before="14" w:line="220" w:lineRule="auto"/>
              <w:ind w:left="71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董洁莹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李欣怡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</w:tc>
      </w:tr>
      <w:tr w14:paraId="7D275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65D9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49F10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85C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F713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A147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49</w:t>
            </w:r>
          </w:p>
          <w:p w14:paraId="00324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EA1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99B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30D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E1D9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D8B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C3CA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3FE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E8FF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DE3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77AF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E3F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D7FE82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663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何球红龚仁元名教师工作室</w:t>
            </w:r>
          </w:p>
        </w:tc>
      </w:tr>
      <w:tr w14:paraId="2299D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084F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BA2E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A0A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4月3日（周四）下午13:30</w:t>
            </w:r>
          </w:p>
        </w:tc>
      </w:tr>
      <w:tr w14:paraId="67919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D019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B0217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B10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区青少年活动中心4号楼4205工艺工作室</w:t>
            </w:r>
          </w:p>
        </w:tc>
      </w:tr>
      <w:tr w14:paraId="06D4D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B873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30307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FCFE7BD">
            <w:pPr>
              <w:snapToGrid/>
              <w:spacing w:line="240" w:lineRule="auto"/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阶段学习成果交流研讨：</w:t>
            </w:r>
          </w:p>
          <w:p w14:paraId="623853E1"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基于PBl的工艺美术活动教学设计</w:t>
            </w:r>
          </w:p>
        </w:tc>
      </w:tr>
      <w:tr w14:paraId="28D8A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B430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A3832F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711416E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仲  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池佳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西渡幼儿园</w:t>
            </w:r>
          </w:p>
          <w:p w14:paraId="5D97DF69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宋美华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莫晓彤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</w:p>
          <w:p w14:paraId="63975E65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  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头桥小学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朱静雅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3A028766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龚  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向  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77698AB5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郭冰夷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顾彦青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5FB645E8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孙怡蕾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周依丽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</w:p>
          <w:p w14:paraId="0D8AB05B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  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泰日学校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汤梦媛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海贝幼儿园</w:t>
            </w:r>
          </w:p>
          <w:p w14:paraId="4B9B6515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张诗琪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月亮船幼儿园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韩驰悦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28328A66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胡佳燕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董婷婷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金池塘幼儿园</w:t>
            </w:r>
          </w:p>
          <w:p w14:paraId="78FA6542">
            <w:pPr>
              <w:pStyle w:val="6"/>
              <w:spacing w:before="14" w:line="220" w:lineRule="auto"/>
              <w:ind w:left="71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邢晓璐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  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</w:tc>
      </w:tr>
      <w:tr w14:paraId="1794C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D14C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39201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BFA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DB6E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1997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50</w:t>
            </w:r>
          </w:p>
          <w:p w14:paraId="5C904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3AD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8FE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C3F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A18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9B4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CA0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3C1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C46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CEDD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E074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3B9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0A195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6CC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洪卫周丽军名教师工作室</w:t>
            </w:r>
          </w:p>
        </w:tc>
      </w:tr>
      <w:tr w14:paraId="4C1E3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B828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B1D84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CF8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F653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A2B6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D1D7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F73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5058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699B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D9CB1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922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E689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53AA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620F0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C8E6E4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58FAE81F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杨子岚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潘纪情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</w:p>
          <w:p w14:paraId="0A52766B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陈新娴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</w:p>
          <w:p w14:paraId="456B56C4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宋嘉莹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154E343C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陈逸君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6E2C9C08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朱至开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蒋磊姐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02DA3F74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王忠斌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张文慧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</w:p>
          <w:p w14:paraId="0FB771F3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吴易腾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头桥小学</w:t>
            </w:r>
          </w:p>
          <w:p w14:paraId="2FA720A6">
            <w:pPr>
              <w:pStyle w:val="6"/>
              <w:spacing w:before="14" w:line="220" w:lineRule="auto"/>
              <w:ind w:left="71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</w:tc>
      </w:tr>
      <w:tr w14:paraId="4D1F9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89C2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BCA7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400D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49D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C43A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51</w:t>
            </w:r>
          </w:p>
          <w:p w14:paraId="15F2A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39D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5BB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022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03D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A71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F7BB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E4F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732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28B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ED3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E9B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48F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05A71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B62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慕蓉名教师工作室</w:t>
            </w:r>
          </w:p>
        </w:tc>
      </w:tr>
      <w:tr w14:paraId="6CAB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75B8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E8B0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0AB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1F74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CC02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45D1A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489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46FD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B9FA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34973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B16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802D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2BE3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15BE5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598730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顾丽尉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曾庆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3230A1B7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宋艺洲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5900DCFD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裘歆妍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费乐琪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510D4DEE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张苏菁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003DE0B5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汤玲玲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292ECE8D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潘诗怡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洪钰玮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6A844354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王英蕾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顾书清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3F86BD21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沈奕怡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1C12A06B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狄邢辰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吴佳燕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5E0D8C22">
            <w:pPr>
              <w:pStyle w:val="6"/>
              <w:spacing w:before="14" w:line="220" w:lineRule="auto"/>
              <w:ind w:left="71" w:leftChars="0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黄雪娇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20 朱红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星火学校</w:t>
            </w:r>
          </w:p>
        </w:tc>
      </w:tr>
      <w:tr w14:paraId="6C4F4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DAB3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1F1CE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6F9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6F9E4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p w14:paraId="5772B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3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1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4536D"/>
    <w:rsid w:val="03D964B0"/>
    <w:rsid w:val="04477092"/>
    <w:rsid w:val="07370EF9"/>
    <w:rsid w:val="0A383A74"/>
    <w:rsid w:val="177C1C94"/>
    <w:rsid w:val="1E1658B5"/>
    <w:rsid w:val="2479115B"/>
    <w:rsid w:val="2B191CE8"/>
    <w:rsid w:val="2B6633E2"/>
    <w:rsid w:val="34936201"/>
    <w:rsid w:val="39D51624"/>
    <w:rsid w:val="426F4017"/>
    <w:rsid w:val="44550369"/>
    <w:rsid w:val="448C46C2"/>
    <w:rsid w:val="48E95292"/>
    <w:rsid w:val="4D770468"/>
    <w:rsid w:val="4F1928CB"/>
    <w:rsid w:val="5704536D"/>
    <w:rsid w:val="61D910C9"/>
    <w:rsid w:val="65A671CF"/>
    <w:rsid w:val="67A146DA"/>
    <w:rsid w:val="6A105A85"/>
    <w:rsid w:val="73E62E16"/>
    <w:rsid w:val="748F47C8"/>
    <w:rsid w:val="7C614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autoRedefine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4050</Words>
  <Characters>4305</Characters>
  <TotalTime>4</TotalTime>
  <ScaleCrop>false</ScaleCrop>
  <LinksUpToDate>false</LinksUpToDate>
  <CharactersWithSpaces>5556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2025-03-26T12:06:00Z</dcterms:created>
  <dc:creator>Administrator</dc:creator>
  <cp:lastModifiedBy>闲鹤</cp:lastModifiedBy>
  <dcterms:modified xsi:type="dcterms:W3CDTF">2025-03-26T22:38:42Z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eyJoZGlkIjoiOGI0ZmYwODVlMzk0YTkwMTBlMTMyZWI4NGQ5YjQzZWMiLCJ1c2VySWQiOiI2Mzc2MzE0OTMifQ==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563E925B3FE0457396C1C16FFB26BFEF_12</vt:lpwstr>
  </property>
</Properties>
</file>