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5A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49010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19219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3818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76A76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44069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0E96A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52A88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427A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2EC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670B6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7F69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13C11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0822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FAD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55EBC3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4BAB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4E7C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ED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7776F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A1CD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3月27日下午13：00--16：00</w:t>
            </w:r>
          </w:p>
        </w:tc>
      </w:tr>
      <w:tr w14:paraId="484F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34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9C1C4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30F7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景秀高级中学</w:t>
            </w:r>
          </w:p>
        </w:tc>
      </w:tr>
      <w:tr w14:paraId="59E4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C9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A5D17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A304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课堂展示  《鸿门宴》</w:t>
            </w:r>
          </w:p>
          <w:p w14:paraId="270EE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学员交流</w:t>
            </w:r>
          </w:p>
        </w:tc>
      </w:tr>
      <w:tr w14:paraId="648D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228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85060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ECD035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68AACBD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01C61E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DA73D6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4F81C3B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09F6E27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2D76EF4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5A08538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756B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8A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9F0EC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AEB2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877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335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F5D63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B66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3573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1B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813C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093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5F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8F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7BFB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56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CE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38F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B46E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CF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D3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CE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EE6F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793E8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880ED1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422F72D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5E6955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1F8C12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374861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9359C88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32B8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73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679F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FE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146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9C6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8EF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40B5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87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38D2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676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8F23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2A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CA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2A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3A3B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A9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0E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0D8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DFB4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D5D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64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E4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8DAB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97362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4CBCB39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63A2BA6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68EC2A8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DF1BA4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4F216E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25728AD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149B07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569A6A4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0EEEED41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5CF2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D96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E8AC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793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20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191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D86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80BA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E33E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55D4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CF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F78D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73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77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0AB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E84B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E7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27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62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8668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EE6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BF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C9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1CE5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AF9CB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22DA2D0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105C224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42D815F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3610E6F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75A302B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0C36FC1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6ACF34A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056C3B33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78E5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38C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3AA4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F6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972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87E5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20E8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1F1B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BA8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2267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D1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2BE8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44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4F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92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E5BF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51F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D1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E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CCCD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73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E3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05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A191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5F466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380E5E8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34120DD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22A7272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483D849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7CA172B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088AE89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14B5B0F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320B797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4742F2CB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23E0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05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432E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56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61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39C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3D15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8468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3D8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6C40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A4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625C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40D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328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A4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C2E9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852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B9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33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0D29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CEA9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26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E0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35C1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6DE6EB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772E245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499E9DB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5BE67F2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14894C7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037143C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638635F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416C999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4DB77AF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68A39B41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3978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98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1073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0027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24B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986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4636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E5C8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8166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01E1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EC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4762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FE5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2025年3月25日下午13：00—16：00</w:t>
            </w:r>
          </w:p>
        </w:tc>
      </w:tr>
      <w:tr w14:paraId="05F2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91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5D2F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43E4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奉贤中学</w:t>
            </w:r>
          </w:p>
        </w:tc>
      </w:tr>
      <w:tr w14:paraId="4D03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92B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9962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68B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1.工作室学员实践课</w:t>
            </w:r>
          </w:p>
          <w:p w14:paraId="56D0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一13班奉贤中学刘潇琳《函数y=asin(wx+vv_)参数实际意义的探究》</w:t>
            </w:r>
          </w:p>
          <w:p w14:paraId="5E11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高一12班奉贤中学王妍雯《平向量基本定理》</w:t>
            </w:r>
          </w:p>
          <w:p w14:paraId="39A5D12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2.工作室中期展示工作布置</w:t>
            </w:r>
          </w:p>
        </w:tc>
      </w:tr>
      <w:tr w14:paraId="7AD8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150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A87C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1AA676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94A2A7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3A08A9E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07A382E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4F6425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71CC15B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3882D57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2548CCC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8408AD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FD48C16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5554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C94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82DC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3D76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556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955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46BE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030B0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C6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6C58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A5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B198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ED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5D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68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7508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935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45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45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2EB1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8B3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B5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54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1B04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AC8C16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069CD3A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DEF76DB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5FEC674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0848000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668F747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0F53788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13DE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9A2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FBFA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DAA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EA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A7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6B07E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1418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67AC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7F19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1A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61F2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835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0F4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C9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ADFF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CF9A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0BB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24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5162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5AE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C7F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A4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24C8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C8580A4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0D39CA42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5E97056B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6ADFDF9D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0812A8E8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AED8EBA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3BDF47EE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56BB6815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777F218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7096024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52D5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49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93BB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3C9F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90D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A3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E3AA3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8A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211A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24C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66E4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EF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3月25日（周二）12：50</w:t>
            </w:r>
          </w:p>
        </w:tc>
      </w:tr>
      <w:tr w14:paraId="233C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53B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7441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90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实验中学（秀南路99号）</w:t>
            </w:r>
          </w:p>
        </w:tc>
      </w:tr>
      <w:tr w14:paraId="4FBF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8B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AAE6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8BD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听课</w:t>
            </w:r>
          </w:p>
          <w:p w14:paraId="31EAF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评课</w:t>
            </w:r>
          </w:p>
          <w:p w14:paraId="66E96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探究性作业设计研讨</w:t>
            </w:r>
          </w:p>
        </w:tc>
      </w:tr>
      <w:tr w14:paraId="35DB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17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B9C0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203A6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65C67FD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5E463E6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2BB8DCF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0ADCEE3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2E66AFD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5F31CAC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6E65161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5C69494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1386181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45CB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8C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E7E0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83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469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88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3268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EBBF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4F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51C6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22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384A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B0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3F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8F1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F843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1B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48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65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8897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3F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E1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AE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AF3E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7942C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0CAACCB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43429F41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44018D0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6FD4518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367A111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06C8EAA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14B4BFF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5A19F53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620FFB0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0EE9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C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7E6D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5F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7B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D80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1638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B6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3479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5BC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7887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71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534D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B1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F8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BE5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7F71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353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AA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4D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27F3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83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AB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33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EB4F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D696E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2F2226B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17F3DB0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A3D3D1A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74CF191C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361AAB09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2A9F94BE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67BCA24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20C1BCA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4A3E621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0022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BC2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05F3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467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91E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2B1D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3F8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8D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CB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C6B6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4A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7148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6CF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E3A4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91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6A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3B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1514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2C4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B3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72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E95C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9B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0D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2B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7CFB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E10DF6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04F6988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7DB956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2B75FF7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CF0E96F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43ACFA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4E76581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EBD6D0F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B9978B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F57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F4B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D3E2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9F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99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7661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BBC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17C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3F0EE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251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2C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98F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4247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74C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2395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12C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A64F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3E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EB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678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27CE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5E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82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3A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EAD9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107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FD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94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CAB6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ACA03E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7EC05D57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E2DF7C5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93FBE5D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152407B0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1FBF5F3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F5E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8E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00B8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92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4C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581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D8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78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E0E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F9F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465E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F2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D7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81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41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E3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07FAA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DB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7BB8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9C1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1A0F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5B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7C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9B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D656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EEB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7C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CB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16B6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43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CB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54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1348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A2E5DB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5E51FBF5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6DC5CB68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140D76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13020D2A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3D649465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67A9443C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05DAD863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5F29946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607E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82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26C0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1E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3F6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616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757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7C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550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97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1AAF6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55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42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79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6A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16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6C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6E8C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75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628A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E5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5D5C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12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04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DCF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3486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CC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23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24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757F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CF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6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5A9C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A9FF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FC2A9C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5E27CD0D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7F08153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258EF2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10B88C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80BC1C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38BF147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201437C4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3777253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47A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40DF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B774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525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C1A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267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46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8F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BE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75C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2D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7C9C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A45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38A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85D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01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0C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48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2529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62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0E96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4A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4D0A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A52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0E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97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7470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7B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AE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57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378C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01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B0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F9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13F7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1A673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1903362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F9C6C9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081FA0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4DEABE8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28957F3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447F356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510C684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AD0877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3DA223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2E9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A8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1CE3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B6C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B6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CEAF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71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BB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FC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77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8F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3E91C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22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28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EB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FC8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26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5D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22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B69BF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D3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471C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5B1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91B9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94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D3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596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00FB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819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DD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6D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F85B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42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04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5C33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9473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29837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39E3C6E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6B2D12BF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0B3C53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0F6667A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19D984CF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5581F9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6593A01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202E17FE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11FEC23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4B27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1122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290A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077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31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8AD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060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F7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47959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C4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6A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4EC3E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3F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0950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BB4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CAF0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1CF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46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23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0152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F4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D1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437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D53D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9E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B9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C6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31A1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0B10CA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30FEE526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530AC5E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836A542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4BF52BDC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2C96C63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13D8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F8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CECA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F5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281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52B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805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B37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2236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03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935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5018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E9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5BC4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DC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7B64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C3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CF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A6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DB6A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DB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12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65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E13D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10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32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765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0043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6B25C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0A7FDEC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149CA39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261982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6377142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13B8C9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D16569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3F9934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B32EA11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76D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D6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B3F1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80D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59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2ED3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97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7A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443D3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333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8D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E4E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B924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1AA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4496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25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FF22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45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3月25日（第6周周二）上午8:30开始</w:t>
            </w:r>
          </w:p>
        </w:tc>
      </w:tr>
      <w:tr w14:paraId="5550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31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6B66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A5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奉贤中学Y334</w:t>
            </w:r>
          </w:p>
        </w:tc>
      </w:tr>
      <w:tr w14:paraId="58CB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F82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0A3A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3ABA9B">
            <w:pPr>
              <w:snapToGrid/>
              <w:spacing w:before="0" w:after="0" w:line="400" w:lineRule="exact"/>
              <w:ind w:left="0" w:right="0" w:firstLine="0" w:firstLineChars="0"/>
              <w:rPr>
                <w:sz w:val="23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6"/>
                <w:u w:val="none"/>
              </w:rPr>
              <w:t>基于素养导向的高中化学命题设计系列讲座（二）：</w:t>
            </w:r>
          </w:p>
          <w:p w14:paraId="75E9603E">
            <w:pPr>
              <w:snapToGrid/>
              <w:spacing w:before="0" w:after="0" w:line="400" w:lineRule="exact"/>
              <w:ind w:left="0" w:right="0" w:firstLine="0" w:firstLineChars="0"/>
              <w:rPr>
                <w:sz w:val="23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6"/>
                <w:u w:val="none"/>
              </w:rPr>
              <w:t>讲座名称：《核心素养导向下高中化学单元作业设计》</w:t>
            </w:r>
          </w:p>
          <w:p w14:paraId="213D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6"/>
                <w:u w:val="none"/>
              </w:rPr>
              <w:t>专家：闵行区教育学院陆艳</w:t>
            </w:r>
          </w:p>
          <w:p w14:paraId="7064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52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15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86CE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BB3119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C94A1DA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6408EC4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318A9995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706659E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66F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9E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3336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BD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54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AEB2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1C1E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7B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6CA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2F30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C7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AB2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A73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4F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272E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D30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2EA1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DE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A203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80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A9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CDE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7B56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9F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D1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C9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E5CF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CD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CB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CAE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A79C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6AF60E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1A68BBA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24B0FFF3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EFEA85A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7CB34C5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315DF5E4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1D2CCE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2868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2E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0210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7D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4D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9229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159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10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1A5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CF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05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2DE7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952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12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CE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444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9B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349B9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EB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4F17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CE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292E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02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日（周二）上午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9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00</w:t>
            </w:r>
          </w:p>
        </w:tc>
      </w:tr>
      <w:tr w14:paraId="169B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8C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4BB5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DA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奉贤中学</w:t>
            </w:r>
          </w:p>
        </w:tc>
      </w:tr>
      <w:tr w14:paraId="72C2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05A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F4A9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FD8B0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专家讲座：研试题变化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变教学行为</w:t>
            </w:r>
          </w:p>
          <w:p w14:paraId="68C9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初高中作业设计优化研讨</w:t>
            </w:r>
          </w:p>
        </w:tc>
      </w:tr>
      <w:tr w14:paraId="2766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E0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9E14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9BE9A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E53909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113FD27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7A84474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D0F88C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949C80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0C7CACD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E74D77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5BCB5F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654285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00C8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3A8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DF93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A7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A7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3EA2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13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DF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DE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EC5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59F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3C9BF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01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F6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74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FF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39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C3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6F8EA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BC6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800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41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DCDF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99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2025年3月27日下午13：00</w:t>
            </w:r>
          </w:p>
        </w:tc>
      </w:tr>
      <w:tr w14:paraId="65C4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96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C6CE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21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上海市青浦高级中学（青浦区公园东路1100号）</w:t>
            </w:r>
          </w:p>
        </w:tc>
      </w:tr>
      <w:tr w14:paraId="4FF2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63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8BE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C9B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区域联合教学展示：</w:t>
            </w:r>
          </w:p>
          <w:p w14:paraId="501EE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上海市奉贤中学干柳玥执教《更好发挥政府作用》等；</w:t>
            </w:r>
          </w:p>
          <w:p w14:paraId="2D0ED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主题发言：</w:t>
            </w:r>
          </w:p>
          <w:p w14:paraId="2EE6A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奉贤区教育学院张世杨《学科校本教研的区域实践与思考》</w:t>
            </w:r>
          </w:p>
          <w:p w14:paraId="12524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教研沙龙：主题《加强案例教学  探索AI赋能》</w:t>
            </w:r>
          </w:p>
          <w:p w14:paraId="5835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研讨教师：干柳玥等</w:t>
            </w:r>
          </w:p>
          <w:p w14:paraId="6371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四、专家点评</w:t>
            </w:r>
          </w:p>
        </w:tc>
      </w:tr>
      <w:tr w14:paraId="7C6E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0A58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E27D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2613A4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03EDDCA0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6FB5C7C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0A985B67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D2418AE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97E04D9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0F97373C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DD9732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613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3FC54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8ABF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F2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A26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D731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63A5C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A24B9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6F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4FF0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75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28A8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39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2025年3月27日周四下午13:00</w:t>
            </w:r>
          </w:p>
        </w:tc>
      </w:tr>
      <w:tr w14:paraId="2B84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48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76E1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CA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上海市奉贤区实验中学贝港校区</w:t>
            </w:r>
          </w:p>
        </w:tc>
      </w:tr>
      <w:tr w14:paraId="253B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B2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4E3A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B68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学员教学展示</w:t>
            </w:r>
          </w:p>
          <w:p w14:paraId="4DFCF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学员主题交流</w:t>
            </w:r>
          </w:p>
        </w:tc>
      </w:tr>
      <w:tr w14:paraId="534E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E2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6ADA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61FAD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432017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3462DA83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5F0AF595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0FAF667A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4BD06AB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BC45A7C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35456AD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61B68017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4A9DFE5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478B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D0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FE5E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94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152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4C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B2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9DB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DDC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23EA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26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03F0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E99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1066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17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B6EF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A1F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24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AC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B450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857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7E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50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A412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6CC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74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5F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B33F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C0FAF0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98859D6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0748A5A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3011E70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759C1EC5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6FD373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4055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97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1096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41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CEF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C1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27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E9C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4B4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47A0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68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DD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57CB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36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1C0E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F5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408D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C6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43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A0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5B08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FD9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84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F2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24D3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D1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AB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31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90E3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196347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69F6BACA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4FD0122F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A6745DE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A8FC421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B64D0D4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1405972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427E139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64E18A8E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545FE0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3B18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59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3DC7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1AB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E7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ECC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7D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530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2A5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03D2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8D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95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C9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91A0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D7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17FD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00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FEA8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671E2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3</w:t>
            </w: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27</w:t>
            </w: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日（周四）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上午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8:50</w:t>
            </w:r>
          </w:p>
        </w:tc>
      </w:tr>
      <w:tr w14:paraId="5BAE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8B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68CE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EB90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上海市奉贤区奉城高级中学</w:t>
            </w:r>
          </w:p>
        </w:tc>
      </w:tr>
      <w:tr w14:paraId="72E0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7D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B353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67963C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活动主题：关注评价导向的习题讲评课</w:t>
            </w:r>
          </w:p>
          <w:p w14:paraId="730F42F3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1.课堂教学</w:t>
            </w:r>
          </w:p>
          <w:p w14:paraId="7004D5B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时间：8:50～9:30</w:t>
            </w:r>
          </w:p>
          <w:p w14:paraId="781279D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课题：以评促学——高三地理等级考习题讲评</w:t>
            </w:r>
          </w:p>
          <w:p w14:paraId="7B3856F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地点：微格教室（博渊楼三楼）</w:t>
            </w:r>
          </w:p>
          <w:p w14:paraId="011BAC3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班级：高三（5）班</w:t>
            </w:r>
          </w:p>
          <w:p w14:paraId="1E14A05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执教：上海市奉贤区奉城高级中学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张晨琪</w:t>
            </w:r>
          </w:p>
          <w:p w14:paraId="0B480C9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2.说课评课</w:t>
            </w:r>
          </w:p>
          <w:p w14:paraId="07DC3DF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地点：会议室二（博渊楼二楼）</w:t>
            </w:r>
          </w:p>
          <w:p w14:paraId="0ABFF39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（1）交流</w:t>
            </w:r>
          </w:p>
          <w:p w14:paraId="585DAB4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主题：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地理主观试题评价中的AI应用</w:t>
            </w:r>
          </w:p>
          <w:p w14:paraId="4B96545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交流人：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上海市奉贤区奉城高级中学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陆芮涛</w:t>
            </w:r>
          </w:p>
          <w:p w14:paraId="5B8EF36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（2）评课</w:t>
            </w:r>
          </w:p>
        </w:tc>
      </w:tr>
      <w:tr w14:paraId="2BF3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60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9BDC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7E0887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0AECE3D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FD1762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A662758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341C9D3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FF8B42D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F12A6D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E0D56B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11D2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964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F6B3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85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BD3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83E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A8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A75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B62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637F0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C5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D5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0C1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76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F941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5B5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033E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44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2A54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87B24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2025年3月26日（周三） 上午9：00</w:t>
            </w:r>
          </w:p>
        </w:tc>
      </w:tr>
      <w:tr w14:paraId="6B56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84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2B14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2790A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上海市奉贤区崇实中学</w:t>
            </w:r>
          </w:p>
        </w:tc>
      </w:tr>
      <w:tr w14:paraId="5A5C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F4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AF87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78E2BD"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活动主题：聚焦区域分析 提升地理素养</w:t>
            </w:r>
          </w:p>
          <w:p w14:paraId="58D59CA3"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  <w:i w:val="0"/>
                <w:strike w:val="0"/>
                <w:color w:val="000000"/>
                <w:sz w:val="21"/>
                <w:u w:val="none"/>
              </w:rPr>
              <w:t>1.课堂教学</w:t>
            </w:r>
          </w:p>
          <w:p w14:paraId="454141D2"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时间：9：10～9：50</w:t>
            </w:r>
            <w:r>
              <w:rPr>
                <w:rFonts w:ascii="Times New Roman" w:hAnsi="Times New Roman" w:eastAsia="宋体" w:cs="Times New Roman"/>
              </w:rPr>
              <w:tab/>
            </w: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ab/>
            </w:r>
            <w:r>
              <w:rPr>
                <w:rFonts w:ascii="Times New Roman" w:hAnsi="Times New Roman" w:eastAsia="宋体" w:cs="Times New Roman"/>
              </w:rPr>
              <w:tab/>
            </w:r>
            <w:r>
              <w:rPr>
                <w:rFonts w:ascii="Times New Roman" w:hAnsi="Times New Roman" w:eastAsia="宋体" w:cs="Times New Roman"/>
              </w:rPr>
              <w:tab/>
            </w: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课题：美国</w:t>
            </w:r>
          </w:p>
          <w:p w14:paraId="43F4B641"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地点：求真楼 三楼录播室（最南面一幢）   班级：六（4）班</w:t>
            </w:r>
          </w:p>
          <w:p w14:paraId="2CA305C5"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执教：上海市奉贤区崇实中学</w:t>
            </w:r>
            <w:r>
              <w:rPr>
                <w:rFonts w:ascii="Times New Roman" w:hAnsi="Times New Roman" w:eastAsia="宋体" w:cs="Times New Roman"/>
              </w:rPr>
              <w:tab/>
            </w:r>
            <w:r>
              <w:rPr>
                <w:rFonts w:ascii="Times New Roman" w:hAnsi="Times New Roman" w:eastAsia="宋体" w:cs="Times New Roman"/>
              </w:rPr>
              <w:tab/>
            </w: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徐丽晨</w:t>
            </w:r>
          </w:p>
          <w:p w14:paraId="037624A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 w:val="0"/>
                <w:strike w:val="0"/>
                <w:color w:val="000000"/>
                <w:sz w:val="21"/>
                <w:u w:val="none"/>
              </w:rPr>
              <w:t>2.</w:t>
            </w:r>
            <w:r>
              <w:rPr>
                <w:rFonts w:ascii="Times New Roman" w:hAnsi="Times New Roman" w:eastAsia="宋体" w:cs="Times New Roman"/>
                <w:b/>
                <w:i w:val="0"/>
                <w:strike w:val="0"/>
                <w:color w:val="000000"/>
                <w:sz w:val="21"/>
                <w:u w:val="none"/>
              </w:rPr>
              <w:t>研讨</w:t>
            </w:r>
          </w:p>
        </w:tc>
      </w:tr>
      <w:tr w14:paraId="2B22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326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2ABC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519A5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9FD7743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9EC7A2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34FA7F1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1E9DBE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70473F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238CEA7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14F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6D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3AE9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6E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F51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D95B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C5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85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866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77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0612A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8B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445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22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98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C159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B1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33C5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6B3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037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BF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86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9E0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A161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24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0C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E06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4188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4E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12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349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3D51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3C754D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1605F6D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79C105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7EABC5B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9FE27DC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5286B6B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27D6F9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AA153F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62DC0B9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42F0E5C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3C5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103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3077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6A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AF9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54E7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79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198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AC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3A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6BCE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0C0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F1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1AC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D0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DD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F466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26C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507B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7A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605F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E1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85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1D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955F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0C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4E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A7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2FD6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77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5E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94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140F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D3859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7B88569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BCFDC3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4D77F2F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28AB3138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A0EC5D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1CD1BD5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962C7E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5BC157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473FA42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73C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4FD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33E8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24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28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5BD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D7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FA7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16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76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786C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222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882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60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6F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3C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33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2B9B8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AE2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6D92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80A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2C19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5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2A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DC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E18C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AD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6E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739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888A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F8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18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40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8058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E762F6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63F409D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6800B7D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09D7932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6E222D6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5501C9F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7E210752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08CCDF2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3B89AEB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004B804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0B18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E2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8408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58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5D4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2B3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B6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85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7A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153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1071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489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E0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BDB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1C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09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FA5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D9D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FE543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27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267C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D5E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4E7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37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3月26日 下午13:00——15:30</w:t>
            </w:r>
          </w:p>
        </w:tc>
      </w:tr>
      <w:tr w14:paraId="3A91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4A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F9E5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42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青溪中学</w:t>
            </w:r>
          </w:p>
        </w:tc>
      </w:tr>
      <w:tr w14:paraId="604D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D2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C38D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C3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单元教学设计分享交流</w:t>
            </w:r>
          </w:p>
          <w:p w14:paraId="2191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6E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312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B0BF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7C2C75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551453A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6ADCE8E8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12DE19D4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6FF1430F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25E66BFB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4F1216DB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03E05E6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005B0D8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60C1205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669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81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53CC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4B9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F2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989C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57C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5A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66A3E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80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EB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E04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93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3A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159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51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BAC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8C79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DB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3C76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C4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DFE6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50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3月27日 上午8：30——16：30</w:t>
            </w:r>
          </w:p>
        </w:tc>
      </w:tr>
      <w:tr w14:paraId="4ABE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169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A573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3F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古华中学四楼会议室（412）</w:t>
            </w:r>
          </w:p>
        </w:tc>
      </w:tr>
      <w:tr w14:paraId="0BFD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67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E843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CC7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中小学美术单元教学设计</w:t>
            </w:r>
          </w:p>
          <w:p w14:paraId="57BD8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搭建美术教学AI智能体（主讲：范锋、黄磊）</w:t>
            </w:r>
          </w:p>
        </w:tc>
      </w:tr>
      <w:tr w14:paraId="37C9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66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B0EA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3F2A8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15EABB0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363AADA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10922FF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钟海平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3BA2BC4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0A26809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4E31A6F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莫秀红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6233A5C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43FFE57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7306866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760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635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B041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76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  <w:t>带好手提电脑。</w:t>
            </w:r>
          </w:p>
        </w:tc>
      </w:tr>
      <w:tr w14:paraId="6A49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F4D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1EC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50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D4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0D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3DCA7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84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B3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44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205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E3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22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D111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68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0BDB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C7C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786A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3B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DB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357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A7E2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E2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EA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4D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1921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14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1D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67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C185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EAE105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320C3EEF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0775C140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3E897C21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0A0E732A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2B959C9A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4F373E08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716C6654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2D5B983C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2289A5F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7A8C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53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F75B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A21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583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EC2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21A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F2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28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FE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52B02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90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39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B4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E9B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AFC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527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206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9C43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44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1A0C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5FF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10D3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740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DD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5D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82B6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B3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27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39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7945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FC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27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A6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1733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598D52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6410A968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01DF126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383D5443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5EA823C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3361E00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10A7E9A1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5E993BA8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14B0438F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7B9372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0164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B0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E336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17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6DE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84E3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D0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89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9E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034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7635C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68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7A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F0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8E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2E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CC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1F0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F5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D8D1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2D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7AE8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16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8D11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F95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90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F9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CD10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1A2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B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412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1C05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C3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D2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269D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33E2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05B8E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620FA36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44098B9D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330B7EE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767A91E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69136B3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72ADA03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2358B0D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5E99121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1A816488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0BB4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9A0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BB5DF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607272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431E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1D2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4A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E0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06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401C1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C9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5C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AE7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56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C6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F4E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98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25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710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7999D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EB4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24D8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195C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55A3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F5A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2025年3月26日 周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下午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13：30</w:t>
            </w:r>
          </w:p>
        </w:tc>
      </w:tr>
      <w:tr w14:paraId="2E95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C6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4E76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08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金阳幼儿园（天和园）</w:t>
            </w:r>
          </w:p>
        </w:tc>
      </w:tr>
      <w:tr w14:paraId="2187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7B7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11B9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6FBDD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主题：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活教育理念引领下共构“优活”资源项目的实践研讨</w:t>
            </w:r>
          </w:p>
          <w:p w14:paraId="4E394BF6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1.交流反馈：“优活”方案的优化</w:t>
            </w:r>
          </w:p>
          <w:p w14:paraId="58596FC0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2.分组研讨：“优活”教师操作手册的商讨</w:t>
            </w:r>
          </w:p>
        </w:tc>
      </w:tr>
      <w:tr w14:paraId="4B5E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4A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E6FE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8E1458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5F1A9561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1D758CCD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1829D7B5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692056DC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5A31DC6C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3C632E98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57036CF6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6C246767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6BEA2DC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118E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91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74A9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B2B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A45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AA7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BE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CC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2FB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D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4AA1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6C2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8F2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60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7B6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B7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6C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8130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633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6638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E57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5EC9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CBD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7C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A6F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F234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2D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6D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EA5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CBE7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80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28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1E5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4B94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7A03DC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1DE0A9D1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1417E6FA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26C6662D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4F3226F3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197DF9F2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6BE334F9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326BE708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7DDAB224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50A36BD3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3BF7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07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4EAA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64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69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8AD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132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3F2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EB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8F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014F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B9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64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67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069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C7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F8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0B14C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28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4653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43A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1361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00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71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E2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C0B5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F7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4C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CE0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C72C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F70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87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12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2ED5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6E07B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30068192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212CED5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0A7CBF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0373C4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3145A09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2560C19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70E1FD6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09D8EC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6EDE3893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05E3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65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CCC3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1F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BA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6B0B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012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34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2996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96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D8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2B6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327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2E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21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282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7DFCD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7E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3107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0D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462D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9C7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6D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87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A572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8BC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C8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ECD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D225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0D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A2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2E7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DAB2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C0A893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7BB5FD1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461307E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29BBE384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537E101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670E9E6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39EA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494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9A67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EC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FD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B62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BEB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23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7F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7F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24ADA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BF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91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39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F9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BE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6E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DD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64F0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AB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5E87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10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5890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05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A1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EE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8EAF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EC2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5D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F2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7F26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98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AC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39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C3FC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60945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1B871D93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524779E3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0E7A4ACC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E6F119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428B79C9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7EBC56CE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39A793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698DDD6C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AE1D58A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4266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873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7871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E1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B67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CD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9DE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9F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E0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95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2139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FDA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61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178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26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54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B2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2B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CD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6EC2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A8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38A6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D7A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B40B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EC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3月25日（周二）上午9:00</w:t>
            </w:r>
          </w:p>
        </w:tc>
      </w:tr>
      <w:tr w14:paraId="1573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7827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D222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E7F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明德外小</w:t>
            </w:r>
          </w:p>
        </w:tc>
      </w:tr>
      <w:tr w14:paraId="1CBF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A5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9751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44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1.参观校园、特色班级；2.专家讲座《班主任专业素养》；3.班主任基本功大赛相关指导</w:t>
            </w:r>
          </w:p>
        </w:tc>
      </w:tr>
      <w:tr w14:paraId="6A81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7B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395B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F881C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030F30D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4BCF154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7A7E7F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04632E5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C6B432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F84DA8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EA7858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贺培娟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bookmarkStart w:id="0" w:name="_GoBack"/>
            <w:bookmarkEnd w:id="0"/>
          </w:p>
          <w:p w14:paraId="392F56F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A8BC636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710C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59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98BC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622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36F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154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62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24F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6006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F23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AF9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3B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F6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13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09B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44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10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59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D2F1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86B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133B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87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5436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DD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8C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D0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B6E2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019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BB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9B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FF55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12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A4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854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05A0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B21A11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7711BD09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43CDE4F1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0A3F77CF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69DFD47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7AFC6AFB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5BF7406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369893F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49B62640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1A2E7DC5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1CD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55A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FAF8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5E8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C04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78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F47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50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501A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53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B2D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9BA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08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CD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A8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8C5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DE5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06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B4C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C8CE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58C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5D6B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81D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1B6E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11B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2D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57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5BD5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82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F6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76E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F6FB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17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00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A8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4BFC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86C30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6F8807E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787AA5A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B67740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E2A510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4E8C004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528D9F2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16F04BF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2242450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4A38DF2E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437A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E49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8DBF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8A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BCB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C1D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12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844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B2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2334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8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2A5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7D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409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BF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7E7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C6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D2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81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99D5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8D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1B6A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DC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AAD6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D7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31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C4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1DF9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4E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AD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4B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60FC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C9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2F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016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BA65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AB491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24D5B25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59DE2FA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02738AA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454A78B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7F2681D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4C719EE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50865B7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610F527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6D042CC5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7095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1D74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4683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0B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D39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8F34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614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2060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FE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E2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3A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FC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630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B5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1A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CF9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BB1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B1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64EE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7D7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3FE6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2C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3F16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B6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4A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35E5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24C3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7E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E0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2C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0EC4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D9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D7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86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C510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4DCD5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7C93C84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471E457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38DCE0D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2A62E17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A19CD5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6D64B9D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2F8E525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211E8FC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7C47A7CD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3E45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F9D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CB2D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24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FD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779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31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55B28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B7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8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94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BE6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D1B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C3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3E6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AA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118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13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F3A5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CD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0289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D3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EFD2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2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2025年3月28日下午11：50—17：00</w:t>
            </w:r>
          </w:p>
        </w:tc>
      </w:tr>
      <w:tr w14:paraId="23F2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63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2D0D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15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上海市洋泾中学</w:t>
            </w:r>
          </w:p>
        </w:tc>
      </w:tr>
      <w:tr w14:paraId="5DD5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5C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1C71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ADF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社团观摩及研讨交流</w:t>
            </w:r>
          </w:p>
        </w:tc>
      </w:tr>
      <w:tr w14:paraId="0D86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921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EEB7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97C85D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2160D441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176229BE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96F2E17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020EC7D7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01B3562C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587B1B1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D68B2A2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99E00C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571A094A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215A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88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491E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F0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9C2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387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21B7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E3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DC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F4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B5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AC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EBF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F4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C73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A6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A2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0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192B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D29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0C16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04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622C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9B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AA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0B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AA12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31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31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9B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1CA6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4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84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63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0736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54B0C4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6F2ABCEC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2164736E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7C3464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64A1560F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193B8064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18CFCB93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6168B71C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62D40819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62D78A05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29C7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D2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0417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0C4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830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D6C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24F4E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2CA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D7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4A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841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1F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D10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2CB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60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FB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80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8A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21C2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29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5755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B4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86BC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D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2025年3月25日（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星期二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）下午13:30</w:t>
            </w:r>
          </w:p>
        </w:tc>
      </w:tr>
      <w:tr w14:paraId="6C78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85F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1A40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14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区青少年活动中心5207教室</w:t>
            </w:r>
          </w:p>
        </w:tc>
      </w:tr>
      <w:tr w14:paraId="1941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013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C3CB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5C0D70">
            <w:pPr>
              <w:bidi w:val="0"/>
              <w:adjustRightInd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  <w:t>1.AI时代的教育思考和实践</w:t>
            </w:r>
          </w:p>
          <w:p w14:paraId="5D2E0293">
            <w:r>
              <w:t>2.科技活动项目化学习课堂教学设计研究</w:t>
            </w:r>
          </w:p>
        </w:tc>
      </w:tr>
      <w:tr w14:paraId="2BEC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66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DA13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7D523D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4A8C286B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456CA9C2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72D63553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0D2686E0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A4A27FD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23CCFA86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16E1A423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4FA3F640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68B9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767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C709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69C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0A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A404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4B977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98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D7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9F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98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17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E0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2A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2D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0B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DE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4C9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16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CD5C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037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29B1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FFC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A3F3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E4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63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497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44CF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258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CE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25F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D992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146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F8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C0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4D68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7C3DF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61A7E2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5EA2B6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D35D981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295357C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66F5BEC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83A7069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8F074D3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2881269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6107ED4B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086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AB2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5AF8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8A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56BCA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1CD32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177C1C94"/>
    <w:rsid w:val="1E1658B5"/>
    <w:rsid w:val="2B191CE8"/>
    <w:rsid w:val="2B6633E2"/>
    <w:rsid w:val="34936201"/>
    <w:rsid w:val="39D51624"/>
    <w:rsid w:val="426F4017"/>
    <w:rsid w:val="44550369"/>
    <w:rsid w:val="448C46C2"/>
    <w:rsid w:val="471B2A72"/>
    <w:rsid w:val="48E95292"/>
    <w:rsid w:val="4D770468"/>
    <w:rsid w:val="4F1928CB"/>
    <w:rsid w:val="4F6613D5"/>
    <w:rsid w:val="5704536D"/>
    <w:rsid w:val="60FD43D3"/>
    <w:rsid w:val="61D910C9"/>
    <w:rsid w:val="65A671CF"/>
    <w:rsid w:val="67A146DA"/>
    <w:rsid w:val="6A105A85"/>
    <w:rsid w:val="748F47C8"/>
    <w:rsid w:val="7C61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2948</Words>
  <Characters>3136</Characters>
  <TotalTime>4</TotalTime>
  <ScaleCrop>false</ScaleCrop>
  <LinksUpToDate>false</LinksUpToDate>
  <CharactersWithSpaces>3980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2025-03-19T14:24:00Z</dcterms:created>
  <dc:creator>Iris</dc:creator>
  <cp:lastModifiedBy>闲鹤</cp:lastModifiedBy>
  <dcterms:modified xsi:type="dcterms:W3CDTF">2025-03-19T09:23:37Z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DE3E42850C8B42B4AE228F371ABA38D3_12</vt:lpwstr>
  </property>
</Properties>
</file>