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ED1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第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周奉贤区卓越教师培养工程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highlight w:val="green"/>
        </w:rPr>
        <w:t>名教师工作室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活动通知</w:t>
      </w:r>
    </w:p>
    <w:p w14:paraId="7066A2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  <w:highlight w:val="yellow"/>
          <w:u w:val="singl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  <w:highlight w:val="yellow"/>
          <w:u w:val="single"/>
        </w:rPr>
        <w:t>说明:时间、地点、内容空缺，说明该工作室本周无活动。</w:t>
      </w:r>
    </w:p>
    <w:p w14:paraId="59BC9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★温馨提示：</w:t>
      </w:r>
    </w:p>
    <w:p w14:paraId="19D939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1. 因学院车位有限， 暂无法对外提供停车车位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36"/>
        </w:rPr>
        <w:t>来院参加研修活动的老师，务请绿色出行。请学校领导对参加培训的老师及时通知到位。</w:t>
      </w:r>
    </w:p>
    <w:p w14:paraId="7B39A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感谢配合支持！</w:t>
      </w:r>
    </w:p>
    <w:p w14:paraId="4F17A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2.学院是上海市无烟单位，请勿在校园内吸烟。</w:t>
      </w:r>
    </w:p>
    <w:p w14:paraId="556B0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3.饮水请自带茶杯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36"/>
        </w:rPr>
        <w:t>喝饮料的老师扔水瓶时请注意干湿垃圾分类，  没有喝完的水瓶请带走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。</w:t>
      </w:r>
    </w:p>
    <w:p w14:paraId="753E9F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412"/>
        <w:gridCol w:w="5927"/>
      </w:tblGrid>
      <w:tr w14:paraId="1A6E4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Align w:val="center"/>
          </w:tcPr>
          <w:p w14:paraId="3F2AF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工作室</w:t>
            </w:r>
          </w:p>
          <w:p w14:paraId="41AA9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序号</w:t>
            </w:r>
          </w:p>
        </w:tc>
        <w:tc>
          <w:tcPr>
            <w:tcW w:w="1412" w:type="dxa"/>
            <w:vAlign w:val="center"/>
          </w:tcPr>
          <w:p w14:paraId="75A82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项 目</w:t>
            </w:r>
          </w:p>
        </w:tc>
        <w:tc>
          <w:tcPr>
            <w:tcW w:w="5927" w:type="dxa"/>
            <w:vAlign w:val="center"/>
          </w:tcPr>
          <w:p w14:paraId="72429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内  容</w:t>
            </w:r>
          </w:p>
        </w:tc>
      </w:tr>
      <w:tr w14:paraId="403DF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vAlign w:val="center"/>
          </w:tcPr>
          <w:p w14:paraId="208E0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749B5138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vAlign w:val="center"/>
          </w:tcPr>
          <w:p w14:paraId="19F9E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郝敬宏贾冬梅名教师工作室</w:t>
            </w:r>
          </w:p>
        </w:tc>
      </w:tr>
      <w:tr w14:paraId="71ECD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82A8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FBEF173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3F0FA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2C1C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D220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CED9AB1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24237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CA78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0FBA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773DCAC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0F0C5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994E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9111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6267251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4BAB2A35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夏家桂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9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李夏桐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</w:p>
          <w:p w14:paraId="1D472E1A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尉  喆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景秀高中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张佳敏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7C269BB2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丁烨旻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张韵捷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11BA354C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徐海娇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  岚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</w:p>
          <w:p w14:paraId="2114985C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刘笑雨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何王珂</w:t>
            </w:r>
            <w:r>
              <w:rPr>
                <w:rFonts w:hint="eastAsia"/>
                <w:spacing w:val="-3"/>
                <w:lang w:val="en-US" w:eastAsia="zh-CN"/>
              </w:rPr>
              <w:t xml:space="preserve">珂 </w:t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</w:p>
          <w:p w14:paraId="05D3EFAF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赵宜欢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博华</w:t>
            </w:r>
            <w:r>
              <w:rPr>
                <w:rFonts w:hint="eastAsia"/>
                <w:spacing w:val="-3"/>
                <w:lang w:eastAsia="zh-CN"/>
              </w:rPr>
              <w:t>学校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庄晓莉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博华</w:t>
            </w:r>
            <w:r>
              <w:rPr>
                <w:rFonts w:hint="eastAsia"/>
                <w:spacing w:val="-3"/>
                <w:lang w:eastAsia="zh-CN"/>
              </w:rPr>
              <w:t>学校</w:t>
            </w:r>
          </w:p>
          <w:p w14:paraId="7E9ED75A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李芷薇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李文豪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45E92E47">
            <w:pPr>
              <w:pStyle w:val="6"/>
              <w:spacing w:before="13" w:line="220" w:lineRule="auto"/>
              <w:ind w:left="75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8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罗依芸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ab/>
            </w:r>
          </w:p>
        </w:tc>
      </w:tr>
      <w:tr w14:paraId="54AEA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CB15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EC2E807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2DC04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02E9A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vAlign w:val="center"/>
          </w:tcPr>
          <w:p w14:paraId="35E6B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0F69FE9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 w14:paraId="36985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庄骏王美霞名教师工作室</w:t>
            </w:r>
          </w:p>
        </w:tc>
      </w:tr>
      <w:tr w14:paraId="0376F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9D51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9B97A0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C984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454F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2A63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5EABCA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525A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B0A3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CD9A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21494F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1540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2055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9C2D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A2CCA3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B36A818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  静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8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宋垚珺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186BF5B7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石蔚澜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9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林诗慧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</w:p>
          <w:p w14:paraId="0CDD1FDC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田丰娟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季思韵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3E055A45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刘裴蓓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赵  越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</w:p>
          <w:p w14:paraId="4F90F222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  瑾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徐一川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539A2954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孙  洁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戚泽楠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6F38636A">
            <w:pPr>
              <w:pStyle w:val="6"/>
              <w:spacing w:before="13" w:line="220" w:lineRule="auto"/>
              <w:ind w:left="75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3"/>
                <w:lang w:val="en-US" w:eastAsia="zh-CN"/>
              </w:rPr>
              <w:t>7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沈  燕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奉贤中学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14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阚  媛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世外学校</w:t>
            </w:r>
            <w:r>
              <w:rPr>
                <w:rFonts w:hint="eastAsia"/>
                <w:spacing w:val="-6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  <w:lang w:eastAsia="zh-CN"/>
              </w:rPr>
              <w:tab/>
            </w:r>
          </w:p>
        </w:tc>
      </w:tr>
      <w:tr w14:paraId="4AA34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A3E2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3C09D1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2F52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9500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72AFD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</w:t>
            </w:r>
          </w:p>
          <w:p w14:paraId="4FD98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7BDC12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91C5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孙赤婴张晓莉名教师工作室</w:t>
            </w:r>
          </w:p>
        </w:tc>
      </w:tr>
      <w:tr w14:paraId="295B4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5FAA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45FA03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AAD6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2025年3月19日13：00</w:t>
            </w:r>
          </w:p>
        </w:tc>
      </w:tr>
      <w:tr w14:paraId="6844B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1805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B37BCE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C8D6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古华中学</w:t>
            </w:r>
          </w:p>
        </w:tc>
      </w:tr>
      <w:tr w14:paraId="4C3F0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358A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5D30CE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BACC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六年级写作课堂教学实践：</w:t>
            </w:r>
          </w:p>
          <w:p w14:paraId="6280D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Helvetica" w:hAnsi="Helvetica" w:cs="Helvetica"/>
                <w:i w:val="0"/>
                <w:strike w:val="0"/>
                <w:spacing w:val="0"/>
                <w:sz w:val="24"/>
                <w:u w:val="none"/>
              </w:rPr>
            </w:pPr>
            <w:r>
              <w:rPr>
                <w:rFonts w:ascii="Helvetica" w:hAnsi="Helvetica" w:cs="Helvetica"/>
                <w:i w:val="0"/>
                <w:strike w:val="0"/>
                <w:spacing w:val="0"/>
                <w:sz w:val="24"/>
                <w:u w:val="none"/>
              </w:rPr>
              <w:t>《那件事，拨动我的心弦》写前指导 古华中学 朱思雨</w:t>
            </w:r>
          </w:p>
          <w:p w14:paraId="47F4F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Helvetica" w:hAnsi="Helvetica" w:cs="Helvetica"/>
                <w:i w:val="0"/>
                <w:strike w:val="0"/>
                <w:spacing w:val="0"/>
                <w:sz w:val="24"/>
                <w:u w:val="none"/>
              </w:rPr>
            </w:pPr>
            <w:r>
              <w:rPr>
                <w:rFonts w:ascii="Helvetica" w:hAnsi="Helvetica" w:cs="Helvetica"/>
                <w:i w:val="0"/>
                <w:strike w:val="0"/>
                <w:spacing w:val="0"/>
                <w:sz w:val="24"/>
                <w:u w:val="none"/>
              </w:rPr>
              <w:t>《一件令我感动的事》写前指导  师大附中 陈晓敏</w:t>
            </w:r>
          </w:p>
          <w:p w14:paraId="2692F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Helvetica" w:hAnsi="Helvetica" w:cs="Helvetica"/>
                <w:i w:val="0"/>
                <w:strike w:val="0"/>
                <w:spacing w:val="0"/>
                <w:sz w:val="24"/>
                <w:u w:val="none"/>
              </w:rPr>
            </w:pPr>
            <w:r>
              <w:rPr>
                <w:rFonts w:ascii="Helvetica" w:hAnsi="Helvetica" w:cs="Helvetica"/>
                <w:i w:val="0"/>
                <w:strike w:val="0"/>
                <w:spacing w:val="0"/>
                <w:sz w:val="24"/>
                <w:u w:val="none"/>
              </w:rPr>
              <w:t>《记一件刻骨铭心的事》习作指导 星火·钱桥 吴筱莹</w:t>
            </w:r>
          </w:p>
          <w:p w14:paraId="0E44716B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Helvetica" w:hAnsi="Helvetica" w:cs="Helvetica"/>
                <w:i w:val="0"/>
                <w:strike w:val="0"/>
                <w:spacing w:val="0"/>
                <w:sz w:val="24"/>
                <w:u w:val="none"/>
              </w:rPr>
              <w:t>《最动听的话语》习作指导 肖塘中学 余文皓</w:t>
            </w:r>
          </w:p>
        </w:tc>
      </w:tr>
      <w:tr w14:paraId="3B2BA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4BDD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34C1E3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111D760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钱星燕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青溪中学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吴筱莹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钱桥学校</w:t>
            </w:r>
          </w:p>
          <w:p w14:paraId="33D69174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杨翘羽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朱思雨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古华中学</w:t>
            </w:r>
          </w:p>
          <w:p w14:paraId="7882E9D4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唐靖轶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庄行学校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黄莉莉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上大附校</w:t>
            </w:r>
          </w:p>
          <w:p w14:paraId="6C322067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王欣依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鲁佳佳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4C5BF1D5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陈晓敏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师大附中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  娟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上外附中</w:t>
            </w:r>
          </w:p>
          <w:p w14:paraId="0B366046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邬梦珺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王依雯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奉浦中学</w:t>
            </w:r>
          </w:p>
          <w:p w14:paraId="46ECD780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朱佳妮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徐静怡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上外附中</w:t>
            </w:r>
          </w:p>
          <w:p w14:paraId="44D1B789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8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许哲一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邬桥学校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18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季睿婕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阳光学校</w:t>
            </w:r>
          </w:p>
          <w:p w14:paraId="7C8BB5F7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9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孙晓燕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四团中学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19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余文皓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肖塘中学</w:t>
            </w:r>
          </w:p>
          <w:p w14:paraId="2DFE799A">
            <w:pPr>
              <w:pStyle w:val="6"/>
              <w:spacing w:before="13" w:line="220" w:lineRule="auto"/>
              <w:ind w:left="75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3"/>
                <w:lang w:eastAsia="zh-CN"/>
              </w:rPr>
              <w:t>10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陆春歆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肇文学校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20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方雨爽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实验中学</w:t>
            </w:r>
          </w:p>
        </w:tc>
      </w:tr>
      <w:tr w14:paraId="06909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4D08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FAAB02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CF98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5138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5A0D0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</w:t>
            </w:r>
          </w:p>
          <w:p w14:paraId="77AFF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824F8A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 w14:paraId="3B416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宋姬陶烨名教师工作室</w:t>
            </w:r>
          </w:p>
        </w:tc>
      </w:tr>
      <w:tr w14:paraId="2D319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CCD0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BC9B0E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2797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2025年3月21日（周五）12:50</w:t>
            </w:r>
          </w:p>
        </w:tc>
      </w:tr>
      <w:tr w14:paraId="15700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B61A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846292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D8A6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柘林学校</w:t>
            </w:r>
          </w:p>
        </w:tc>
      </w:tr>
      <w:tr w14:paraId="0DD93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991E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9FBE81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5EAB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议论文专题命题研讨活动</w:t>
            </w:r>
          </w:p>
          <w:p w14:paraId="72442F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课堂教学</w:t>
            </w:r>
          </w:p>
          <w:p w14:paraId="1BB3E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336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执教内容：议论文练习讲评</w:t>
            </w:r>
          </w:p>
          <w:p w14:paraId="0D3ED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336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执教教师：柘林学校 李思佳</w:t>
            </w:r>
          </w:p>
          <w:p w14:paraId="5AFFD480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 命题研讨</w:t>
            </w:r>
          </w:p>
        </w:tc>
      </w:tr>
      <w:tr w14:paraId="66173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9F85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F5385C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2BD4368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谢怡沁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张思宇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上外附中</w:t>
            </w:r>
          </w:p>
          <w:p w14:paraId="420EA4FA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韩燕丽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汇贤中学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潘瑛紫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奉城二中</w:t>
            </w:r>
          </w:p>
          <w:p w14:paraId="33ED829A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陈美娜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待问中学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任乐祺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尚同中学</w:t>
            </w:r>
          </w:p>
          <w:p w14:paraId="60B5C4E6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王云霄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奉中附初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杨蓓蕾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奉中附初</w:t>
            </w:r>
          </w:p>
          <w:p w14:paraId="1D53E889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姚伟诚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王冉冉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华亭学校</w:t>
            </w:r>
          </w:p>
          <w:p w14:paraId="080F7EFE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詹佳楠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张佳雯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平安学校</w:t>
            </w:r>
          </w:p>
          <w:p w14:paraId="260F8435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  莹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师大附中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李思佳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柘林学校</w:t>
            </w:r>
          </w:p>
          <w:p w14:paraId="3BEF18B8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8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严玲芳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尚同中学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余晓青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崇实中学</w:t>
            </w:r>
          </w:p>
          <w:p w14:paraId="67015DCB">
            <w:pPr>
              <w:pStyle w:val="6"/>
              <w:spacing w:before="13" w:line="220" w:lineRule="auto"/>
              <w:ind w:left="75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3"/>
                <w:lang w:val="en-US" w:eastAsia="zh-CN"/>
              </w:rPr>
              <w:t>9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刘  杰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平安学校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18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戴  洁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奉浦中学</w:t>
            </w:r>
            <w:r>
              <w:rPr>
                <w:rFonts w:hint="eastAsia"/>
                <w:spacing w:val="-6"/>
                <w:lang w:val="en-US" w:eastAsia="zh-CN"/>
              </w:rPr>
              <w:tab/>
            </w:r>
          </w:p>
        </w:tc>
      </w:tr>
      <w:tr w14:paraId="2A1EC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0726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A4E30E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DE44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D538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EDAC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5</w:t>
            </w:r>
          </w:p>
          <w:p w14:paraId="38A87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9AA753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 w14:paraId="4F689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蒋莉莉尹彩丽名教师工作室</w:t>
            </w:r>
          </w:p>
        </w:tc>
      </w:tr>
      <w:tr w14:paraId="3F9FF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A435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BBD090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F1E1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t>2025年3月18日 星期二  下午1:00</w:t>
            </w:r>
          </w:p>
        </w:tc>
      </w:tr>
      <w:tr w14:paraId="0A92A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E67F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E01156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813171F">
            <w:pPr>
              <w:bidi w:val="0"/>
              <w:adjustRightInd/>
              <w:rPr>
                <w:kern w:val="2"/>
                <w:szCs w:val="24"/>
                <w:lang w:val="en-US" w:eastAsia="zh-CN" w:bidi="ar-SA"/>
              </w:rPr>
            </w:pPr>
            <w:r>
              <w:t>上海市奉贤区恒贤小学（德丰路256号）</w:t>
            </w:r>
          </w:p>
        </w:tc>
      </w:tr>
      <w:tr w14:paraId="0BD02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8124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F55773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DA89922">
            <w:r>
              <w:t xml:space="preserve"> 活动主题：工作室学员课堂展示</w:t>
            </w:r>
          </w:p>
          <w:p w14:paraId="219EC9B9">
            <w:r>
              <w:t>一、课堂教学观摩</w:t>
            </w:r>
          </w:p>
          <w:p w14:paraId="729016FD">
            <w:r>
              <w:t xml:space="preserve">  一年级 6《怎么都快乐》第一课时</w:t>
            </w:r>
          </w:p>
          <w:p w14:paraId="4A96FCBD">
            <w:r>
              <w:t xml:space="preserve">             ——上海市奉贤区恒贤小学 董奕玮 </w:t>
            </w:r>
          </w:p>
          <w:p w14:paraId="6B4C2383">
            <w:r>
              <w:t>一年级 6《怎么都快乐》第二课时</w:t>
            </w:r>
          </w:p>
          <w:p w14:paraId="28648831">
            <w:r>
              <w:t xml:space="preserve">             ——上海大学附属奉贤实验学校 王曦</w:t>
            </w:r>
          </w:p>
          <w:p w14:paraId="0B64BC44">
            <w:r>
              <w:t>二、微型讲座</w:t>
            </w:r>
          </w:p>
          <w:p w14:paraId="6BAF05DC">
            <w:r>
              <w:t xml:space="preserve">  《阅读单元教学设计——以一下第三单元为例》</w:t>
            </w:r>
          </w:p>
          <w:p w14:paraId="493998DC">
            <w:r>
              <w:t xml:space="preserve">             ——上海大学附属奉贤实验学校 王曦</w:t>
            </w:r>
          </w:p>
          <w:p w14:paraId="767BB075">
            <w:r>
              <w:t>三、互动研讨</w:t>
            </w:r>
          </w:p>
          <w:p w14:paraId="7758900D">
            <w:pPr>
              <w:pBdr>
                <w:bottom w:val="none" w:color="auto" w:sz="0" w:space="0"/>
              </w:pBdr>
            </w:pPr>
            <w:r>
              <w:t>四、教研员点评</w:t>
            </w:r>
          </w:p>
        </w:tc>
      </w:tr>
      <w:tr w14:paraId="0CAF4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6178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411238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4E5ED0F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1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color w:val="0000FF"/>
                <w:spacing w:val="-3"/>
                <w:lang w:eastAsia="zh-CN"/>
              </w:rPr>
              <w:t>王羽文</w:t>
            </w:r>
            <w:r>
              <w:rPr>
                <w:color w:val="0000FF"/>
                <w:spacing w:val="-3"/>
                <w:lang w:eastAsia="zh-CN"/>
              </w:rPr>
              <w:tab/>
            </w:r>
            <w:r>
              <w:rPr>
                <w:rFonts w:hint="eastAsia"/>
                <w:color w:val="0000FF"/>
                <w:spacing w:val="-3"/>
                <w:lang w:eastAsia="zh-CN"/>
              </w:rPr>
              <w:t>实验小学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11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狄晓婕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解放路小学</w:t>
            </w:r>
          </w:p>
          <w:p w14:paraId="6B3E936E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2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蔡子若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育贤小学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12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项宋妮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教院附小</w:t>
            </w:r>
          </w:p>
          <w:p w14:paraId="7A224E81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3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张佳婕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育贤小学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13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陶怡玮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教院附小</w:t>
            </w:r>
          </w:p>
          <w:p w14:paraId="501A8344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4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裴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李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奉中附小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14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黄嘉敏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教院附小</w:t>
            </w:r>
          </w:p>
          <w:p w14:paraId="5BE48FB9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5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姚丹萍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金汇小学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15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董奕玮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恒贤小学</w:t>
            </w:r>
          </w:p>
          <w:p w14:paraId="4F8C964F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6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曦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上大附校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16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钟芝玉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育秀小学</w:t>
            </w:r>
          </w:p>
          <w:p w14:paraId="6959A014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7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姚张欢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思言小学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17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曹佳丹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西渡小学</w:t>
            </w:r>
          </w:p>
          <w:p w14:paraId="3A77847A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8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蒋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缘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思言小学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18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张沁心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金海小学</w:t>
            </w:r>
          </w:p>
          <w:p w14:paraId="3931D057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9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顾俊杰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奉城二小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19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朱晓云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上外附小</w:t>
            </w:r>
          </w:p>
          <w:p w14:paraId="17B2CB31">
            <w:pPr>
              <w:pStyle w:val="6"/>
              <w:spacing w:before="13" w:line="220" w:lineRule="auto"/>
              <w:ind w:left="75" w:leftChars="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spacing w:val="-3"/>
                <w:lang w:eastAsia="zh-CN"/>
              </w:rPr>
              <w:t>10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赵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凯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西渡小学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20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沈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婷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新寺学校</w:t>
            </w:r>
            <w:r>
              <w:rPr>
                <w:rFonts w:hint="eastAsia"/>
                <w:spacing w:val="-6"/>
                <w:lang w:val="en-US" w:eastAsia="zh-CN"/>
              </w:rPr>
              <w:tab/>
            </w:r>
          </w:p>
        </w:tc>
      </w:tr>
      <w:tr w14:paraId="1E717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2C8D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09BA02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D36F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1A3A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5FC81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6</w:t>
            </w:r>
          </w:p>
          <w:p w14:paraId="3C5B3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F4D9D6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 w14:paraId="2A55F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张海萍周芬名教师工作室</w:t>
            </w:r>
          </w:p>
        </w:tc>
      </w:tr>
      <w:tr w14:paraId="02D4D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BB67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E8FC44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1E02E8F0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2025年3月21日（周五）13:30</w:t>
            </w:r>
          </w:p>
        </w:tc>
      </w:tr>
      <w:tr w14:paraId="6082F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407C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733425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00C7F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古华小学</w:t>
            </w:r>
          </w:p>
        </w:tc>
      </w:tr>
      <w:tr w14:paraId="6B1F2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A34A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74C733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783C4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作业设计阶段性交流研讨</w:t>
            </w:r>
          </w:p>
        </w:tc>
      </w:tr>
      <w:tr w14:paraId="628FD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53D2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BCB8AE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50B5BD9F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1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利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解放路小学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11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陈双霞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奉中附小</w:t>
            </w:r>
          </w:p>
          <w:p w14:paraId="30AACFA6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2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杨晓彤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明德小学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12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莹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肇文学校</w:t>
            </w:r>
          </w:p>
          <w:p w14:paraId="5E9D9CD8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3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瑜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育贤小学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13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汪亦佳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古华小学</w:t>
            </w:r>
          </w:p>
          <w:p w14:paraId="186B8642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4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褚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桑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西渡学校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14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沈鑫玥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育贤小学</w:t>
            </w:r>
          </w:p>
          <w:p w14:paraId="12108E11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5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翁岚佳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三官堂学校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15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徐晓青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奉城二小</w:t>
            </w:r>
          </w:p>
          <w:p w14:paraId="72621BC3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6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瞿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玲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四团小学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16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徐雯瑶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江海一小</w:t>
            </w:r>
          </w:p>
          <w:p w14:paraId="3074D6C4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7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芸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弘文学校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17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蓉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钱桥学校</w:t>
            </w:r>
          </w:p>
          <w:p w14:paraId="38D1B4A9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8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季旻琪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古华小学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18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余佳懿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育秀小学</w:t>
            </w:r>
          </w:p>
          <w:p w14:paraId="2DB56B71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9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瑛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奉中附小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19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凌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霄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西渡小学</w:t>
            </w:r>
          </w:p>
          <w:p w14:paraId="4F6C9D51">
            <w:pPr>
              <w:pStyle w:val="6"/>
              <w:spacing w:before="13" w:line="220" w:lineRule="auto"/>
              <w:ind w:left="75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spacing w:val="-3"/>
                <w:lang w:eastAsia="zh-CN"/>
              </w:rPr>
              <w:t>10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朱佳琦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齐贤学校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20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顾玲娜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星火学校</w:t>
            </w:r>
          </w:p>
        </w:tc>
      </w:tr>
      <w:tr w14:paraId="6F9F7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D101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447CF1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06A4F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397D7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1676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7</w:t>
            </w:r>
          </w:p>
          <w:p w14:paraId="42CF5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310566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 w14:paraId="3B0EC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张海君张益明名教师工作室</w:t>
            </w:r>
          </w:p>
        </w:tc>
      </w:tr>
      <w:tr w14:paraId="53514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569B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27630B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36DC6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2025年3月18下午12：50</w:t>
            </w:r>
          </w:p>
        </w:tc>
      </w:tr>
      <w:tr w14:paraId="053C0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1AEA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DF8603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048B0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松江四中</w:t>
            </w:r>
          </w:p>
        </w:tc>
      </w:tr>
      <w:tr w14:paraId="10681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D7C6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1CDF48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6EF7D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观摩学习，欧拉定理的探究</w:t>
            </w:r>
          </w:p>
        </w:tc>
      </w:tr>
      <w:tr w14:paraId="1AD5C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6273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FA74A7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21203C44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1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朱元元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11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刘潇琳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7BFF36DA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2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周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青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12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刘慧萍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</w:p>
          <w:p w14:paraId="45C45EBB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3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周沁语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13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张扬帆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</w:p>
          <w:p w14:paraId="0BF13AD2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4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王红勤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14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郁佳琦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03833041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5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王雅琴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15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杨晓波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</w:p>
          <w:p w14:paraId="344CC384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6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超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16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岑丽媛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世外学校</w:t>
            </w:r>
          </w:p>
          <w:p w14:paraId="5F59A1DA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7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黄歆晨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17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苏义斌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</w:p>
          <w:p w14:paraId="5D671B0A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8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李海凤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18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沈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瑜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2EC41319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9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平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凡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19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李泽凯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7EB7A2A1">
            <w:pPr>
              <w:pStyle w:val="6"/>
              <w:spacing w:before="13" w:line="220" w:lineRule="auto"/>
              <w:ind w:left="75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spacing w:val="-3"/>
                <w:lang w:eastAsia="zh-CN"/>
              </w:rPr>
              <w:t>10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王妍雯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20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王祺韫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</w:tc>
      </w:tr>
      <w:tr w14:paraId="28356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EF08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E8CB9C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41F2B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57429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0FE4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8</w:t>
            </w:r>
          </w:p>
          <w:p w14:paraId="0B033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28217C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33B3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蔡悦丁欢锋名教师工作室</w:t>
            </w:r>
          </w:p>
        </w:tc>
      </w:tr>
      <w:tr w14:paraId="77024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DB32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41FE54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6832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060A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B0D1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F90FBC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6A0A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1B3A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9467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F01872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9EC8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AED8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B900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AA9503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7320283">
            <w:pPr>
              <w:pStyle w:val="6"/>
              <w:spacing w:before="14" w:line="225" w:lineRule="auto"/>
              <w:ind w:left="60" w:right="817" w:firstLine="14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肖宇杰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玥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420D7B36">
            <w:pPr>
              <w:pStyle w:val="6"/>
              <w:spacing w:before="14" w:line="225" w:lineRule="auto"/>
              <w:ind w:left="60" w:right="817" w:firstLine="14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陈舒韵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高敏宜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55D17AEC">
            <w:pPr>
              <w:pStyle w:val="6"/>
              <w:spacing w:before="14" w:line="225" w:lineRule="auto"/>
              <w:ind w:left="60" w:right="817" w:firstLine="14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张雨晴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王艳雯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64E73C6E">
            <w:pPr>
              <w:pStyle w:val="6"/>
              <w:spacing w:before="14" w:line="225" w:lineRule="auto"/>
              <w:ind w:left="60" w:right="817" w:firstLine="14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胡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婧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盛陈佳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61A6A9CF">
            <w:pPr>
              <w:pStyle w:val="6"/>
              <w:spacing w:before="14" w:line="225" w:lineRule="auto"/>
              <w:ind w:left="60" w:right="817" w:firstLine="14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侯家源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潘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通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6E51A23A">
            <w:pPr>
              <w:pStyle w:val="6"/>
              <w:spacing w:before="14" w:line="225" w:lineRule="auto"/>
              <w:ind w:left="60" w:right="817" w:firstLine="14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朱悦音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华二奉贤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张轶凡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奉城高中</w:t>
            </w:r>
          </w:p>
          <w:p w14:paraId="606025E8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spacing w:val="-2"/>
                <w:lang w:eastAsia="zh-CN"/>
              </w:rPr>
              <w:t>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陈玉卿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李宇芳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景秀高中</w:t>
            </w:r>
          </w:p>
        </w:tc>
      </w:tr>
      <w:tr w14:paraId="3296A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47EA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85C41A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FC0B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8A2E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39A3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9</w:t>
            </w:r>
          </w:p>
          <w:p w14:paraId="3EA9D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0CE8D4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 w14:paraId="2B980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张忠华张炜名教师工作室</w:t>
            </w:r>
          </w:p>
        </w:tc>
      </w:tr>
      <w:tr w14:paraId="2B210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1F60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36993E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0649C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DEBB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B71D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3F25D9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01A03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7A8A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1FC3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163DA8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5C5D6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DCAD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3B4B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22ECC3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400C638A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佳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新寺学校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王晓莉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钱桥学校</w:t>
            </w:r>
          </w:p>
          <w:p w14:paraId="592423EF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陆艳青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崇实中学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徐佳怡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上外附中</w:t>
            </w:r>
          </w:p>
          <w:p w14:paraId="784EB3BE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陈逸凡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高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涵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汇贤中学</w:t>
            </w:r>
          </w:p>
          <w:p w14:paraId="09AE10E7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赵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蓓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阳光学校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谢玲红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泰日学校</w:t>
            </w:r>
          </w:p>
          <w:p w14:paraId="58ADBAD2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郭思婧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古华中学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张春阳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五四学校</w:t>
            </w:r>
          </w:p>
          <w:p w14:paraId="37DC62BE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施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婷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上外附中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诚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青村中学</w:t>
            </w:r>
          </w:p>
          <w:p w14:paraId="66FEEA25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李弋然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奉中附初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万晓文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奉浦中学</w:t>
            </w:r>
          </w:p>
          <w:p w14:paraId="0BADED64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许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沁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夏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涛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汇贤中学</w:t>
            </w:r>
          </w:p>
          <w:p w14:paraId="38E19C69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王欣悦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星火学校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吴伊涵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待问中学</w:t>
            </w:r>
          </w:p>
          <w:p w14:paraId="61ACBBA8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spacing w:val="-2"/>
                <w:lang w:eastAsia="zh-CN"/>
              </w:rPr>
              <w:t>10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沈淑怡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钱桥学校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20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陈雨晴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待问中学</w:t>
            </w:r>
          </w:p>
        </w:tc>
      </w:tr>
      <w:tr w14:paraId="4DD1E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E5B5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36313A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0C47A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15BBE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75A36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10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7C0E4F5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19FB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周丽敏屠静贇名教师工作室</w:t>
            </w:r>
          </w:p>
        </w:tc>
      </w:tr>
      <w:tr w14:paraId="75CE3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F431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637CB0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2413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E96B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6067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9DA51B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C6BB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6142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89B1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52414E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878F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33A9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5519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F0695B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3C9F528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朱晓芬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西渡学校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纪文琴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邬桥学校</w:t>
            </w:r>
          </w:p>
          <w:p w14:paraId="1468C928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吴予婕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华亭学校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谢能能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邬桥学校</w:t>
            </w:r>
          </w:p>
          <w:p w14:paraId="7FA9FDF7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谢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昕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顾珅倩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待问中学</w:t>
            </w:r>
          </w:p>
          <w:p w14:paraId="628B22D9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毛佳懿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曹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苑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五四学校</w:t>
            </w:r>
          </w:p>
          <w:p w14:paraId="4A7BB100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胡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双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柘林学校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陈晓凤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庄行学校</w:t>
            </w:r>
          </w:p>
          <w:p w14:paraId="152959D3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胡佳王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奉中附初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卫佳杰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四团中学</w:t>
            </w:r>
          </w:p>
          <w:p w14:paraId="3BBA7958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徐起程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奉中附初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仰晓怿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实验中学</w:t>
            </w:r>
          </w:p>
          <w:p w14:paraId="32B66158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林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欢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洪庙中学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孟泽安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实验中学</w:t>
            </w:r>
          </w:p>
          <w:p w14:paraId="5F1185D4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徐慧婷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上外附中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唐亦婕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崇实中学</w:t>
            </w:r>
          </w:p>
          <w:p w14:paraId="0F8675E1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spacing w:val="-2"/>
                <w:lang w:eastAsia="zh-CN"/>
              </w:rPr>
              <w:t>10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袁怡沁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上外附中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20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张禕兆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崇实中学</w:t>
            </w:r>
          </w:p>
        </w:tc>
      </w:tr>
      <w:tr w14:paraId="2CE93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0EB2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A18A21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292B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EB91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C4C4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11</w:t>
            </w:r>
          </w:p>
          <w:p w14:paraId="6823C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4F2EF5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18A4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张其荣名教师工作室</w:t>
            </w:r>
          </w:p>
        </w:tc>
      </w:tr>
      <w:tr w14:paraId="3C792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DE5A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925E2C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DBFF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25D9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1F4F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A5EAA9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2FE4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FC44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AE55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E07C47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ADF0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7349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D503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86922C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3385CAC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王卓慧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奉浦小学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蒋雨露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教院附小</w:t>
            </w:r>
          </w:p>
          <w:p w14:paraId="09B94AF5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苏芝莹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明德小学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潘之怡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实验小学</w:t>
            </w:r>
          </w:p>
          <w:p w14:paraId="762C0904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潘彦妃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奉城二小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范爱彬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奉中附小</w:t>
            </w:r>
          </w:p>
          <w:p w14:paraId="2856FB28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朱方微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塘外小学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金嘉莹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恒贤小学</w:t>
            </w:r>
          </w:p>
          <w:p w14:paraId="2CDB6608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蒋舟玥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庄行学校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徐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洋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柘林学校</w:t>
            </w:r>
          </w:p>
          <w:p w14:paraId="0DF63957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钟秀兰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师大附小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彭雨菲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星火学校</w:t>
            </w:r>
          </w:p>
          <w:p w14:paraId="165D43C8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张君岚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新寺学校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薛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丹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齐贤学校</w:t>
            </w:r>
          </w:p>
          <w:p w14:paraId="6E622DAD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王浩然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西渡小学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王梓屹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平安学校</w:t>
            </w:r>
          </w:p>
          <w:p w14:paraId="2B29E44D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林祎萱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解放路小学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陆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晴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阳光学校</w:t>
            </w:r>
          </w:p>
          <w:p w14:paraId="5C519187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spacing w:val="-2"/>
                <w:lang w:eastAsia="zh-CN"/>
              </w:rPr>
              <w:t>10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李嘉骏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思言小学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20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袁文超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育秀小学</w:t>
            </w:r>
          </w:p>
        </w:tc>
      </w:tr>
      <w:tr w14:paraId="19B93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BE01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A203BD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974A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2373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776E1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12</w:t>
            </w:r>
          </w:p>
          <w:p w14:paraId="0BA47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CCB2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73FA17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9A7C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张卫朱磊名教师工作室</w:t>
            </w:r>
          </w:p>
        </w:tc>
      </w:tr>
      <w:tr w14:paraId="048E6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82A8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D67279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B7D5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BA54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182E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D81A82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5DD7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1DD6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1C92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CA0454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978E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BFC2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DC5C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48D2CD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F584D0C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王怡婷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恒贤小学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朱晨婷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奉城二小</w:t>
            </w:r>
          </w:p>
          <w:p w14:paraId="3F749B35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张嘉敏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洪庙小学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沈晨蕾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阳光学校</w:t>
            </w:r>
          </w:p>
          <w:p w14:paraId="25B09CC6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唐静烨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肖塘小学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姚梦婷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</w:p>
          <w:p w14:paraId="7ECF9F45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陈力求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翁佳钰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育秀小学</w:t>
            </w:r>
          </w:p>
          <w:p w14:paraId="3CBE4819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青村小学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张媛玮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</w:p>
          <w:p w14:paraId="3F75D6DD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严岑敏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张沈燕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</w:p>
          <w:p w14:paraId="708FAAFF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钟倩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教院附小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陆思佳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奉城一小</w:t>
            </w:r>
          </w:p>
          <w:p w14:paraId="131D56E9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施文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明德小学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陈佳倩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育贤小学</w:t>
            </w:r>
          </w:p>
          <w:p w14:paraId="72D81996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石敏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柘林学校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祝成栋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师大附小</w:t>
            </w:r>
          </w:p>
          <w:p w14:paraId="6978E06E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陈圣洁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解放路小学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孙良玉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明德小学</w:t>
            </w:r>
          </w:p>
        </w:tc>
      </w:tr>
      <w:tr w14:paraId="593E9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E8BD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ACC0C5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5F01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F1A5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ADED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13</w:t>
            </w:r>
          </w:p>
          <w:p w14:paraId="0E3E0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8E84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C86D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2FEA20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018E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谢永强顾欢名教师工作室</w:t>
            </w:r>
          </w:p>
        </w:tc>
      </w:tr>
      <w:tr w14:paraId="0C1C9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BCFC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1CD640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FBA5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3月18日周二下午13:30-15:30</w:t>
            </w:r>
          </w:p>
        </w:tc>
      </w:tr>
      <w:tr w14:paraId="6DC75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1256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260301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3340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曙光中学</w:t>
            </w:r>
          </w:p>
        </w:tc>
      </w:tr>
      <w:tr w14:paraId="08BE6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5C16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35FA1C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4307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微课展示及主题讲座</w:t>
            </w:r>
          </w:p>
        </w:tc>
      </w:tr>
      <w:tr w14:paraId="54F64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8486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965BA3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AD0567A">
            <w:pPr>
              <w:pStyle w:val="6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李易安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金宇阳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45E94870">
            <w:pPr>
              <w:pStyle w:val="6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刘雯婷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吕慧莹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6E68A414">
            <w:pPr>
              <w:pStyle w:val="6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胡梦梦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罗城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0E13646E">
            <w:pPr>
              <w:pStyle w:val="6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方佳丽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388B2FDE">
            <w:pPr>
              <w:pStyle w:val="6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周芷絮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李思宇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3321F3B6">
            <w:pPr>
              <w:pStyle w:val="6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钱诗颖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徐文捷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451EA767">
            <w:pPr>
              <w:pStyle w:val="6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朱葛贝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王丁哲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121CC218">
            <w:pPr>
              <w:pStyle w:val="6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彭悦乐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427A3BD0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朱丹</w:t>
            </w:r>
            <w:r>
              <w:rPr>
                <w:rFonts w:hint="eastAsia"/>
                <w:sz w:val="24"/>
                <w:szCs w:val="24"/>
                <w:lang w:eastAsia="zh-CN"/>
              </w:rPr>
              <w:t>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7D8DA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5DF3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6EC53E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7ADF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17AE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0DB6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3D8D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782C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14</w:t>
            </w:r>
          </w:p>
          <w:p w14:paraId="36897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1725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A42A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A9E3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E3B314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26BC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肖芸周兰名教师工作室</w:t>
            </w:r>
          </w:p>
        </w:tc>
      </w:tr>
      <w:tr w14:paraId="6117B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83" w:type="dxa"/>
            <w:vMerge w:val="continue"/>
          </w:tcPr>
          <w:p w14:paraId="62446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B11090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2EE7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3月18日（周二下午13:30-15:30）</w:t>
            </w:r>
          </w:p>
        </w:tc>
      </w:tr>
      <w:tr w14:paraId="67B20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F3CA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8A8726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2E06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华东理工大学附属奉贤曙光中学（竟成书院）</w:t>
            </w:r>
          </w:p>
        </w:tc>
      </w:tr>
      <w:tr w14:paraId="22C45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9CC0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5F707F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F3181E3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微课展示及主题讲座</w:t>
            </w:r>
          </w:p>
        </w:tc>
      </w:tr>
      <w:tr w14:paraId="78FC8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0753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7BC9E0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075D414">
            <w:pPr>
              <w:pStyle w:val="6"/>
              <w:spacing w:before="15" w:line="220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杨旭栋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金玥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</w:p>
          <w:p w14:paraId="0A4CDA7E">
            <w:pPr>
              <w:pStyle w:val="6"/>
              <w:spacing w:before="15" w:line="220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杨扬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陈茗珺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6CB21C1B">
            <w:pPr>
              <w:pStyle w:val="6"/>
              <w:spacing w:before="15" w:line="220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沈雨薇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高昕彦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7CA7B501">
            <w:pPr>
              <w:pStyle w:val="6"/>
              <w:spacing w:before="15" w:line="220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王颖婷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</w:p>
          <w:p w14:paraId="34EF86F0">
            <w:pPr>
              <w:pStyle w:val="6"/>
              <w:spacing w:before="15" w:line="220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张佳敏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陈艺匀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</w:p>
          <w:p w14:paraId="6FCD37B7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马思越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0ACFE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A7B9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9FEF40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12D2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04AD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5CD7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DB0D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A9EA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C01A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A7A5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15</w:t>
            </w:r>
          </w:p>
          <w:p w14:paraId="51EE0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22EB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F10B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90D4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7E97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3DD5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D3A615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3C21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张俞丁利萍名教师工作室</w:t>
            </w:r>
          </w:p>
        </w:tc>
      </w:tr>
      <w:tr w14:paraId="2EEA1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CB10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4374BF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4E65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2025年3月20日（周四下午12:50-17:00）</w:t>
            </w:r>
          </w:p>
        </w:tc>
      </w:tr>
      <w:tr w14:paraId="0CC29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67B9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1E2966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E9AD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上海外国语大学附属奉贤实验中学（金海街道广丰路446号）</w:t>
            </w:r>
          </w:p>
        </w:tc>
      </w:tr>
      <w:tr w14:paraId="5CE12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8CB5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B88B89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5BC1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活动主题：基于学科核心素养培育的单元作业设计</w:t>
            </w:r>
          </w:p>
          <w:p w14:paraId="598817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课堂展示：</w:t>
            </w:r>
          </w:p>
          <w:p w14:paraId="0A0957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执教课题：6B Unit 3 Viewing and listening Festival foods for good luck</w:t>
            </w:r>
          </w:p>
          <w:p w14:paraId="5D55D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336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执教教师：上大附校 王尧</w:t>
            </w:r>
          </w:p>
          <w:p w14:paraId="2A813F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教师评课</w:t>
            </w:r>
          </w:p>
          <w:p w14:paraId="2B16CD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专家点评及讲座：虹口教育学院教研室副主任 张海波《</w:t>
            </w:r>
            <w:r>
              <w:rPr>
                <w:rFonts w:ascii="Helvetica Neue" w:hAnsi="Helvetica Neue" w:cs="Helvetica Neue"/>
                <w:i w:val="0"/>
                <w:strike w:val="0"/>
                <w:spacing w:val="0"/>
                <w:sz w:val="24"/>
                <w:u w:val="none"/>
              </w:rPr>
              <w:t>基础性作业编制的规范与标准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》</w:t>
            </w:r>
          </w:p>
        </w:tc>
      </w:tr>
      <w:tr w14:paraId="29131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C6C0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DE9617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BD0D902">
            <w:pPr>
              <w:pStyle w:val="6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吴颖琳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</w:p>
          <w:p w14:paraId="25FCEDC8">
            <w:pPr>
              <w:pStyle w:val="6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王艳艳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  <w:p w14:paraId="023D4169">
            <w:pPr>
              <w:pStyle w:val="6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1869663F">
            <w:pPr>
              <w:pStyle w:val="6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王臻晴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李煊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</w:p>
          <w:p w14:paraId="0CE0AFC1">
            <w:pPr>
              <w:pStyle w:val="6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朱倩芸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沈谦语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00D58CD2">
            <w:pPr>
              <w:pStyle w:val="6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张晓尧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郑琰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五四学校</w:t>
            </w:r>
          </w:p>
          <w:p w14:paraId="34596140">
            <w:pPr>
              <w:pStyle w:val="6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陈欣羽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焦世昕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师大附中</w:t>
            </w:r>
          </w:p>
          <w:p w14:paraId="17324EEB">
            <w:pPr>
              <w:pStyle w:val="6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吴艾晨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王文洁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师大附中</w:t>
            </w:r>
          </w:p>
          <w:p w14:paraId="3D8CEF22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</w:p>
        </w:tc>
      </w:tr>
      <w:tr w14:paraId="3C718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5F5F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675E44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924A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DAAE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A5A1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7587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70A8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A61A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8028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16</w:t>
            </w:r>
          </w:p>
          <w:p w14:paraId="33200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EE72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C007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617A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9A75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102A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4692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8310F2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B4F0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吴群美曹晶晶名教师工作室</w:t>
            </w:r>
          </w:p>
        </w:tc>
      </w:tr>
      <w:tr w14:paraId="66E21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8763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0816E1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F035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2025年3月20日（周四下午12:50-17:00）</w:t>
            </w:r>
          </w:p>
        </w:tc>
      </w:tr>
      <w:tr w14:paraId="5A1D6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BC86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A77BDA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5691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上海外国语大学附属奉贤实验中学（金海街道广丰路446号）</w:t>
            </w:r>
          </w:p>
        </w:tc>
      </w:tr>
      <w:tr w14:paraId="06018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6961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328630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18B4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活动主题：基于学科核心素养培育的单元作业设计</w:t>
            </w:r>
          </w:p>
          <w:p w14:paraId="1C14EF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课堂展示：</w:t>
            </w:r>
          </w:p>
          <w:p w14:paraId="488986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执教课题：6B Unit 3 Viewing and listening Festival foods for good luck</w:t>
            </w:r>
          </w:p>
          <w:p w14:paraId="746DD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336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执教教师：上大附校 王尧</w:t>
            </w:r>
          </w:p>
          <w:p w14:paraId="48F232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教师评课</w:t>
            </w:r>
          </w:p>
          <w:p w14:paraId="6686C7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专家点评及讲座：虹口教育学院教研室副主任 张海波《</w:t>
            </w:r>
            <w:r>
              <w:rPr>
                <w:rFonts w:ascii="Helvetica Neue" w:hAnsi="Helvetica Neue" w:cs="Helvetica Neue"/>
                <w:i w:val="0"/>
                <w:strike w:val="0"/>
                <w:spacing w:val="0"/>
                <w:sz w:val="24"/>
                <w:u w:val="none"/>
              </w:rPr>
              <w:t>基础性作业编制的规范与标准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》</w:t>
            </w:r>
          </w:p>
        </w:tc>
      </w:tr>
      <w:tr w14:paraId="75676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atLeast"/>
        </w:trPr>
        <w:tc>
          <w:tcPr>
            <w:tcW w:w="1183" w:type="dxa"/>
            <w:vMerge w:val="continue"/>
          </w:tcPr>
          <w:p w14:paraId="3FC1B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AA2EF3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0C11F2C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华亭学校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胡青青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钱桥学校</w:t>
            </w:r>
          </w:p>
          <w:p w14:paraId="53014820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费嘉蔚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华亭学校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刘婷婷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新寺学校</w:t>
            </w:r>
          </w:p>
          <w:p w14:paraId="44644848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胡纯恺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李思菀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4D160D31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余怡铭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洪庙中学</w:t>
            </w:r>
          </w:p>
          <w:p w14:paraId="130996B6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严慧婷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屠嘉玮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0F5CA366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王潘禹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72424BA5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陈巧双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少体校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肖塘中学</w:t>
            </w:r>
          </w:p>
          <w:p w14:paraId="75A3A5FA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高佩琦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星火学校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陆芫莙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泰日学校</w:t>
            </w:r>
          </w:p>
          <w:p w14:paraId="0840733E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阳光学校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高秦雯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</w:tc>
      </w:tr>
      <w:tr w14:paraId="256A3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83" w:type="dxa"/>
            <w:vMerge w:val="continue"/>
          </w:tcPr>
          <w:p w14:paraId="63554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BC031A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C5CF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27E9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5A50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D982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88EF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48AE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1877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2973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17</w:t>
            </w:r>
          </w:p>
          <w:p w14:paraId="68785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C79E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7C27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AE5E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8274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9B44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6030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0B174F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43DE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徐虹王佳燕名教师工作室</w:t>
            </w:r>
          </w:p>
        </w:tc>
      </w:tr>
      <w:tr w14:paraId="4CD67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BE9A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BE7201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37EE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BDD3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8D5F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752205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B017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A88C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2D1B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1A0649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DA0D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3111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A7E6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4B8C6D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5C251DB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  韻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恒贤小学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陆茈偎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上外附小</w:t>
            </w:r>
          </w:p>
          <w:p w14:paraId="6C1184A3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罗伊雯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恒贤小学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  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41D3BB36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  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  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明德外小</w:t>
            </w:r>
          </w:p>
          <w:p w14:paraId="4C4FB8C3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方峥嵘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  倩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3D0C332F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姚依婷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何馨琼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奉城二小</w:t>
            </w:r>
          </w:p>
          <w:p w14:paraId="75752474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王天霞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南桥小学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姚静怡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齐贤学校</w:t>
            </w:r>
          </w:p>
          <w:p w14:paraId="0D879D33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姜丽娜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姚丹萍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四团小学</w:t>
            </w:r>
          </w:p>
          <w:p w14:paraId="18BCA818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钱晨昱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姜晓婷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</w:p>
          <w:p w14:paraId="3A725220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  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潘嘉俊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肖塘小学</w:t>
            </w:r>
          </w:p>
          <w:p w14:paraId="5B45BD95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曹云帆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张嘉琪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</w:tc>
      </w:tr>
      <w:tr w14:paraId="6486D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DE99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EAD2F2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DD16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84D0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5F314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3211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1C65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B291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281D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FA73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18</w:t>
            </w:r>
          </w:p>
          <w:p w14:paraId="0D2C8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E995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21B5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7CE0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0D45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0B49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C36B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9F74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1FEEE4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D6B6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浦秋萍诸艳玲名教师工作室</w:t>
            </w:r>
          </w:p>
        </w:tc>
      </w:tr>
      <w:tr w14:paraId="30BAF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C44D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4823C2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4E33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2025年3月21日 13:00</w:t>
            </w:r>
          </w:p>
        </w:tc>
      </w:tr>
      <w:tr w14:paraId="2CF17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8B5D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574695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8ECC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育贤小学</w:t>
            </w:r>
          </w:p>
        </w:tc>
      </w:tr>
      <w:tr w14:paraId="6C2F7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083D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3D4E5C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3817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1、课堂研讨</w:t>
            </w:r>
          </w:p>
          <w:p w14:paraId="772C2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2、专家讲座 《探究主题意义 尝试项目化学习》 朱浦</w:t>
            </w:r>
          </w:p>
        </w:tc>
      </w:tr>
      <w:tr w14:paraId="57E78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</w:trPr>
        <w:tc>
          <w:tcPr>
            <w:tcW w:w="1183" w:type="dxa"/>
            <w:vMerge w:val="continue"/>
          </w:tcPr>
          <w:p w14:paraId="21274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A2982F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9E4A393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沈云卿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殷芷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</w:p>
          <w:p w14:paraId="76A771AA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color w:val="0000FF"/>
                <w:lang w:eastAsia="zh-CN"/>
              </w:rPr>
              <w:t>张灵烨</w:t>
            </w:r>
            <w:r>
              <w:rPr>
                <w:rFonts w:hint="eastAsia"/>
                <w:color w:val="0000FF"/>
                <w:lang w:eastAsia="zh-CN"/>
              </w:rPr>
              <w:tab/>
            </w:r>
            <w:r>
              <w:rPr>
                <w:rFonts w:hint="eastAsia"/>
                <w:color w:val="0000FF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邵依依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</w:p>
          <w:p w14:paraId="5F19BC2C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陶元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王沈婕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</w:p>
          <w:p w14:paraId="3BD765F6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金怡婷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唐莉莉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师大附小</w:t>
            </w:r>
          </w:p>
          <w:p w14:paraId="2AEE61EC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顾煜庭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蔡陈怡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西渡小学</w:t>
            </w:r>
          </w:p>
          <w:p w14:paraId="72A3E73C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color w:val="0000FF"/>
                <w:lang w:eastAsia="zh-CN"/>
              </w:rPr>
              <w:t>丁凯静</w:t>
            </w:r>
            <w:r>
              <w:rPr>
                <w:rFonts w:hint="eastAsia"/>
                <w:color w:val="0000FF"/>
                <w:lang w:eastAsia="zh-CN"/>
              </w:rPr>
              <w:tab/>
            </w:r>
            <w:r>
              <w:rPr>
                <w:rFonts w:hint="eastAsia"/>
                <w:color w:val="0000FF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金梦婷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</w:p>
          <w:p w14:paraId="0CDF2071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蒋欣芸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解放路小学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曹桑桑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南桥小学</w:t>
            </w:r>
          </w:p>
          <w:p w14:paraId="568AC3E3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杨陈楠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古华小学</w:t>
            </w:r>
          </w:p>
          <w:p w14:paraId="3A9AD19D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张嘉菁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杨扬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育秀小学</w:t>
            </w:r>
          </w:p>
          <w:p w14:paraId="08735F39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瞿璐燕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杜文广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</w:tc>
      </w:tr>
      <w:tr w14:paraId="33925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183" w:type="dxa"/>
            <w:vMerge w:val="continue"/>
          </w:tcPr>
          <w:p w14:paraId="30076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FD5716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3FB5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775F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F9B1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EF26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F3EB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19</w:t>
            </w:r>
          </w:p>
          <w:p w14:paraId="5D5F8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E8FD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B85B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080283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F2D7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周世平熊安丽名教师工作室</w:t>
            </w:r>
          </w:p>
        </w:tc>
      </w:tr>
      <w:tr w14:paraId="50A55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5A5B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152622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584E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0725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BE6D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10694C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E80A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4C68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7922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1836A0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5A03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F641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B13B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8672F7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16504D0">
            <w:pPr>
              <w:pStyle w:val="6"/>
              <w:spacing w:before="15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黄春芬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孙晓洁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华二奉贤</w:t>
            </w:r>
          </w:p>
          <w:p w14:paraId="4E23604E">
            <w:pPr>
              <w:pStyle w:val="6"/>
              <w:spacing w:before="15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周萧鹏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东华致远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潘志强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76DDB111">
            <w:pPr>
              <w:pStyle w:val="6"/>
              <w:spacing w:before="15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41E9CC82">
            <w:pPr>
              <w:pStyle w:val="6"/>
              <w:spacing w:before="15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姚怿炜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张苗苗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美达菲高中</w:t>
            </w:r>
          </w:p>
          <w:p w14:paraId="2975AADD">
            <w:pPr>
              <w:pStyle w:val="6"/>
              <w:spacing w:before="15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邬彦祺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杨殊迪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奉城高中</w:t>
            </w:r>
          </w:p>
          <w:p w14:paraId="040F4715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郁晓敏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赵娣霞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</w:p>
        </w:tc>
      </w:tr>
      <w:tr w14:paraId="28FC0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1D19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C0CEF5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58D0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5172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1BFA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70AE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7D55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20</w:t>
            </w:r>
          </w:p>
          <w:p w14:paraId="07D37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0613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1528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80BCE7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6771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王春燕陈正大名教师工作室</w:t>
            </w:r>
          </w:p>
        </w:tc>
      </w:tr>
      <w:tr w14:paraId="53D7A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6B2C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63507C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26C2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471B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4E92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DD55C0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D607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EEAA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FFEE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481F69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7C4C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D13F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07D8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7AE71F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EB0BBF7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陈史嘉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邬桥学校</w:t>
            </w:r>
          </w:p>
          <w:p w14:paraId="4C294937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顾雨薇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司一坤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肖塘中学</w:t>
            </w:r>
          </w:p>
          <w:p w14:paraId="3DEAACA2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毛许敏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五四学校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王芯怡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79878CD8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俞快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</w:p>
          <w:p w14:paraId="46EB0BEF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宋健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朱丹萍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19AA42A4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张旭怡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3A2CBF94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张中帅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陈智伟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洪庙中学</w:t>
            </w:r>
          </w:p>
          <w:p w14:paraId="3A978D99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俞乐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192B5203">
            <w:pPr>
              <w:pStyle w:val="6"/>
              <w:spacing w:before="14" w:line="219" w:lineRule="auto"/>
              <w:ind w:left="75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张丹红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18 谢丽晶 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01596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5630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CD967E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E8BC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D58F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BBE2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9C4F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5288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21</w:t>
            </w:r>
          </w:p>
          <w:p w14:paraId="2FE3A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AB96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1E40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1509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7FF651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5611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徐雪峰张莉名教师工作室</w:t>
            </w:r>
          </w:p>
        </w:tc>
      </w:tr>
      <w:tr w14:paraId="6F20F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B276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8F2BD8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DE92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9942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4A2A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5C86BE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7961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BBCE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675C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C5C464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8F8E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E177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4BB9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5226B3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264E705">
            <w:pPr>
              <w:pStyle w:val="6"/>
              <w:spacing w:before="15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于萌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邹嘉琪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1A203B74">
            <w:pPr>
              <w:pStyle w:val="6"/>
              <w:spacing w:before="15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西海晶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孙琳悦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2484C9FF">
            <w:pPr>
              <w:pStyle w:val="6"/>
              <w:spacing w:before="15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姚海远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沈华明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  <w:p w14:paraId="0C28CFEF">
            <w:pPr>
              <w:pStyle w:val="6"/>
              <w:spacing w:before="15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任一迪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谢寅</w:t>
            </w:r>
            <w:r>
              <w:rPr>
                <w:rFonts w:hint="eastAsia"/>
                <w:lang w:val="en-US" w:eastAsia="zh-CN"/>
              </w:rPr>
              <w:t>宵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  <w:p w14:paraId="4E600F80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朱娇娇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美达菲高中</w:t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06216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1CEE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006ADF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F5D7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4AF5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D9AA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DF13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CC7A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9450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22</w:t>
            </w:r>
          </w:p>
          <w:p w14:paraId="42EDC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B84C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45FB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3B0E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CA5A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1DC220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6C37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蒋静名教师工作室</w:t>
            </w:r>
          </w:p>
        </w:tc>
      </w:tr>
      <w:tr w14:paraId="2A41A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E2DC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31840E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04C6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B58E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3D17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27640A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2CF2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9DED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27F0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6BC4F6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81FC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06EE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55C6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F62019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1F4F5A5">
            <w:pPr>
              <w:pStyle w:val="6"/>
              <w:spacing w:before="14" w:line="220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柏冰一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彭爱辉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0AD10173">
            <w:pPr>
              <w:pStyle w:val="6"/>
              <w:spacing w:before="14" w:line="220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陈丹华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沈浩杰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</w:p>
          <w:p w14:paraId="50F441A4">
            <w:pPr>
              <w:pStyle w:val="6"/>
              <w:spacing w:before="14" w:line="220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尤佳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夏一凡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5C5616BE">
            <w:pPr>
              <w:pStyle w:val="6"/>
              <w:spacing w:before="14" w:line="220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宋羽薇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泰日学校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张沈尧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奉中附初</w:t>
            </w:r>
          </w:p>
          <w:p w14:paraId="3D2FBF00">
            <w:pPr>
              <w:pStyle w:val="6"/>
              <w:spacing w:before="14" w:line="220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李琪琳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上大附校</w:t>
            </w:r>
          </w:p>
          <w:p w14:paraId="641292E4">
            <w:pPr>
              <w:pStyle w:val="6"/>
              <w:spacing w:before="14" w:line="220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卫恒晔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吴瑜欣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60385101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马丽丽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朱歆旖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</w:tc>
      </w:tr>
      <w:tr w14:paraId="74808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936E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6CCBC0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E399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A831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13AE8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F69A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B91A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9D6C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F3F9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B95B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23</w:t>
            </w:r>
          </w:p>
          <w:p w14:paraId="2BFD4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AA54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B5E0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5F4F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9B17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811D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4C8598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DEFA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陆海英魏秀丽名教师工作室</w:t>
            </w:r>
          </w:p>
        </w:tc>
      </w:tr>
      <w:tr w14:paraId="13089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FFAA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755FD7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BEC4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9080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10EC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9FCCAA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1975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D84F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5686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8D08CC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A98E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35D5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EECB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AB5569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A46D546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陈泽茹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黄裕庭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41EEA3D8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张晓菲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平安学校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庄晓娟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青村中学</w:t>
            </w:r>
          </w:p>
          <w:p w14:paraId="502B0599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顾可儿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星火学校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  <w:p w14:paraId="61ACBFBD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任旭阳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6123FA17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孟夙裕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3220DB00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邵佳凌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汪瑜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</w:p>
          <w:p w14:paraId="20B5D4C7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姚依婷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姚乃隼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52283238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余雯宜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邬可忆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4A0E0A84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瞿晶晶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2A1577D7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马顺心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</w:tc>
      </w:tr>
      <w:tr w14:paraId="1C271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863D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1EBE00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C174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2173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7C1D0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483D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1498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7986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6645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781E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24</w:t>
            </w:r>
          </w:p>
          <w:p w14:paraId="54A3F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C0F1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8FC0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01A5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8F5A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53E9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40C4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FF3B84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B9E4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张世杨唐春凤名教师工作室</w:t>
            </w:r>
          </w:p>
        </w:tc>
      </w:tr>
      <w:tr w14:paraId="74FD1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902C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88BDF4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0161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z w:val="24"/>
                <w:u w:val="none"/>
              </w:rPr>
              <w:t>2025年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3</w:t>
            </w:r>
            <w:r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z w:val="24"/>
                <w:u w:val="none"/>
              </w:rPr>
              <w:t>月20日（周四）上午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8</w:t>
            </w:r>
            <w:r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z w:val="24"/>
                <w:u w:val="none"/>
              </w:rPr>
              <w:t>:30-11:30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（半天）</w:t>
            </w:r>
          </w:p>
        </w:tc>
      </w:tr>
      <w:tr w14:paraId="4C864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FA1F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BC3FC3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D851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华东理工大学附属奉贤曙光中学</w:t>
            </w:r>
            <w:r>
              <w:rPr>
                <w:rFonts w:ascii="楷体_GB2312" w:hAnsi="楷体_GB2312" w:eastAsia="楷体_GB2312" w:cs="楷体_GB2312"/>
                <w:i w:val="0"/>
                <w:strike w:val="0"/>
                <w:color w:val="000000"/>
                <w:sz w:val="24"/>
                <w:u w:val="none"/>
              </w:rPr>
              <w:t>（</w:t>
            </w:r>
            <w:r>
              <w:rPr>
                <w:rFonts w:ascii="仿宋" w:hAnsi="仿宋" w:eastAsia="仿宋" w:cs="仿宋"/>
                <w:i w:val="0"/>
                <w:strike w:val="0"/>
                <w:color w:val="000000"/>
                <w:sz w:val="24"/>
                <w:u w:val="none"/>
              </w:rPr>
              <w:t>奉贤区奉城镇川博路100号，南门进</w:t>
            </w:r>
            <w:r>
              <w:rPr>
                <w:rFonts w:ascii="楷体_GB2312" w:hAnsi="楷体_GB2312" w:eastAsia="楷体_GB2312" w:cs="楷体_GB2312"/>
                <w:i w:val="0"/>
                <w:strike w:val="0"/>
                <w:color w:val="000000"/>
                <w:sz w:val="24"/>
                <w:u w:val="none"/>
              </w:rPr>
              <w:t>）</w:t>
            </w:r>
          </w:p>
        </w:tc>
      </w:tr>
      <w:tr w14:paraId="28764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BC73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37FCBF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E2E942E">
            <w:pPr>
              <w:snapToGrid/>
              <w:spacing w:before="0" w:after="0" w:line="560" w:lineRule="exac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z w:val="28"/>
                <w:u w:val="none"/>
              </w:rPr>
              <w:t>“强化区域协同教研，助推学科高地建设”</w:t>
            </w:r>
          </w:p>
          <w:p w14:paraId="13DA2FF1">
            <w:pPr>
              <w:snapToGrid/>
              <w:spacing w:before="0" w:after="0" w:line="400" w:lineRule="exact"/>
              <w:ind w:left="720" w:right="0"/>
              <w:jc w:val="both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z w:val="28"/>
                <w:u w:val="none"/>
              </w:rPr>
              <w:t>——松江区、奉贤区高中思想政治学科联合教研活动</w:t>
            </w:r>
          </w:p>
          <w:p w14:paraId="2F945B99">
            <w:pPr>
              <w:snapToGrid/>
              <w:spacing w:before="0" w:after="0" w:line="360" w:lineRule="auto"/>
              <w:ind w:left="0" w:right="0" w:firstLine="480" w:firstLineChars="200"/>
              <w:jc w:val="both"/>
            </w:pPr>
            <w:r>
              <w:rPr>
                <w:rFonts w:ascii="黑体" w:hAnsi="黑体" w:eastAsia="黑体" w:cs="黑体"/>
                <w:i w:val="0"/>
                <w:strike w:val="0"/>
                <w:color w:val="000000"/>
                <w:sz w:val="24"/>
                <w:u w:val="none"/>
              </w:rPr>
              <w:t>主要议程</w:t>
            </w:r>
          </w:p>
          <w:p w14:paraId="0A849B0A">
            <w:pPr>
              <w:snapToGrid/>
              <w:spacing w:before="0" w:after="0" w:line="360" w:lineRule="auto"/>
              <w:ind w:left="0" w:right="0" w:firstLine="482" w:firstLineChars="200"/>
              <w:jc w:val="both"/>
            </w:pPr>
            <w:r>
              <w:rPr>
                <w:rFonts w:ascii="楷体_GB2312" w:hAnsi="楷体_GB2312" w:eastAsia="楷体_GB2312" w:cs="楷体_GB2312"/>
                <w:b/>
                <w:i w:val="0"/>
                <w:strike w:val="0"/>
                <w:color w:val="000000"/>
                <w:sz w:val="24"/>
                <w:u w:val="none"/>
              </w:rPr>
              <w:t>1.</w:t>
            </w: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</w:rPr>
              <w:t>课堂教学展示活动</w:t>
            </w:r>
          </w:p>
          <w:p w14:paraId="78505247">
            <w:pPr>
              <w:snapToGrid/>
              <w:spacing w:before="0" w:after="0" w:line="360" w:lineRule="auto"/>
              <w:ind w:left="0" w:right="0" w:firstLine="482" w:firstLineChars="200"/>
              <w:jc w:val="both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</w:rPr>
              <w:t>第一课时：</w:t>
            </w:r>
          </w:p>
          <w:p w14:paraId="175E0B72">
            <w:pPr>
              <w:snapToGrid/>
              <w:spacing w:before="0" w:after="0" w:line="360" w:lineRule="auto"/>
              <w:ind w:left="0" w:right="0" w:firstLine="482" w:firstLineChars="200"/>
              <w:jc w:val="both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</w:rPr>
              <w:t>主题：</w:t>
            </w:r>
            <w:r>
              <w:rPr>
                <w:rFonts w:ascii="宋体" w:hAnsi="宋体" w:eastAsia="宋体" w:cs="宋体"/>
                <w:b/>
                <w:i w:val="0"/>
                <w:strike w:val="0"/>
                <w:color w:val="333333"/>
                <w:sz w:val="24"/>
                <w:u w:val="none"/>
                <w:shd w:val="clear" w:color="auto" w:fill="FFFFFF"/>
              </w:rPr>
              <w:t>《高中思政学科学业水平考试任务写作类试题解题分析（二）》</w:t>
            </w:r>
          </w:p>
          <w:p w14:paraId="6D4F0ED3">
            <w:pPr>
              <w:snapToGrid/>
              <w:spacing w:before="0" w:after="0" w:line="360" w:lineRule="auto"/>
              <w:ind w:left="0" w:right="0" w:firstLine="480" w:firstLineChars="20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执教：华东理工大学附属奉贤曙光中学  潘阳扬</w:t>
            </w:r>
          </w:p>
          <w:p w14:paraId="20D191B6">
            <w:pPr>
              <w:snapToGrid/>
              <w:spacing w:before="0" w:after="0" w:line="360" w:lineRule="auto"/>
              <w:ind w:left="0" w:right="0" w:firstLine="482" w:firstLineChars="200"/>
              <w:jc w:val="both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</w:rPr>
              <w:t>第二课时：</w:t>
            </w:r>
          </w:p>
          <w:p w14:paraId="7127215B">
            <w:pPr>
              <w:snapToGrid/>
              <w:spacing w:before="0" w:after="0" w:line="360" w:lineRule="auto"/>
              <w:ind w:left="0" w:right="0" w:firstLine="482" w:firstLineChars="200"/>
              <w:jc w:val="both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</w:rPr>
              <w:t>主题：</w:t>
            </w:r>
            <w:r>
              <w:rPr>
                <w:rFonts w:ascii="宋体" w:hAnsi="宋体" w:eastAsia="宋体" w:cs="宋体"/>
                <w:b/>
                <w:i w:val="0"/>
                <w:strike w:val="0"/>
                <w:color w:val="333333"/>
                <w:sz w:val="24"/>
                <w:u w:val="none"/>
                <w:shd w:val="clear" w:color="auto" w:fill="FFFFFF"/>
              </w:rPr>
              <w:t>《民营企业  大有可为》</w:t>
            </w:r>
          </w:p>
          <w:p w14:paraId="7AE28672">
            <w:pPr>
              <w:snapToGrid/>
              <w:spacing w:before="0" w:after="0" w:line="360" w:lineRule="auto"/>
              <w:ind w:left="0" w:right="0" w:firstLine="480" w:firstLineChars="20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执教：上海市松江区第四中学  郭娟</w:t>
            </w:r>
          </w:p>
          <w:p w14:paraId="509B76E1">
            <w:pPr>
              <w:snapToGrid/>
              <w:spacing w:before="0" w:after="0" w:line="360" w:lineRule="auto"/>
              <w:ind w:left="0" w:right="0" w:firstLine="482" w:firstLineChars="200"/>
              <w:jc w:val="both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</w:rPr>
              <w:t>2.华理曙光杨文英校长致欢迎词</w:t>
            </w:r>
          </w:p>
          <w:p w14:paraId="43C44918">
            <w:pPr>
              <w:snapToGrid/>
              <w:spacing w:before="0" w:after="0" w:line="360" w:lineRule="auto"/>
              <w:ind w:left="0" w:right="0" w:firstLine="482" w:firstLineChars="200"/>
              <w:jc w:val="both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</w:rPr>
              <w:t>3.华理曙光党总支书记孙贤欢：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《落实立德树人根本任务，发挥党组织在学校大思政课建设中的主体责任作用》</w:t>
            </w:r>
          </w:p>
          <w:p w14:paraId="5DA808C6">
            <w:pPr>
              <w:snapToGrid/>
              <w:spacing w:before="0" w:after="0" w:line="360" w:lineRule="auto"/>
              <w:ind w:left="0" w:right="0" w:firstLine="482" w:firstLineChars="200"/>
              <w:jc w:val="both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</w:rPr>
              <w:t>4.微报告</w:t>
            </w:r>
          </w:p>
          <w:p w14:paraId="68D8D989">
            <w:pPr>
              <w:snapToGrid/>
              <w:spacing w:before="0" w:after="0" w:line="360" w:lineRule="auto"/>
              <w:ind w:left="0" w:right="0" w:firstLine="480" w:firstLineChars="20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张世杨奉贤区教育学院 高中思想政治教研员</w:t>
            </w:r>
          </w:p>
          <w:p w14:paraId="2E1CD44D">
            <w:pPr>
              <w:snapToGrid/>
              <w:spacing w:before="0" w:after="0" w:line="360" w:lineRule="auto"/>
              <w:ind w:left="0" w:right="0" w:firstLine="480" w:firstLineChars="20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主题：《高中思政学科学业水平考试任务写作型试题的几点思考》</w:t>
            </w:r>
          </w:p>
          <w:p w14:paraId="552C5FA9">
            <w:pPr>
              <w:snapToGrid/>
              <w:spacing w:before="0" w:after="0" w:line="360" w:lineRule="auto"/>
              <w:ind w:left="0" w:right="0" w:firstLine="482" w:firstLineChars="200"/>
              <w:jc w:val="both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</w:rPr>
              <w:t>5．专家点评</w:t>
            </w:r>
          </w:p>
          <w:p w14:paraId="1301B0AD">
            <w:pPr>
              <w:snapToGrid/>
              <w:spacing w:before="0" w:after="0" w:line="360" w:lineRule="auto"/>
              <w:ind w:left="0" w:right="0" w:firstLine="480" w:firstLineChars="20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严国良松江区教育学院高中思想政治教研员</w:t>
            </w:r>
          </w:p>
          <w:p w14:paraId="62B441AE">
            <w:pPr>
              <w:snapToGrid/>
              <w:spacing w:before="0" w:after="0" w:line="360" w:lineRule="auto"/>
              <w:ind w:left="0" w:right="0" w:firstLine="480" w:firstLineChars="20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史俊    华东师范大学教授</w:t>
            </w:r>
          </w:p>
          <w:p w14:paraId="4EA62F80">
            <w:pPr>
              <w:snapToGrid/>
              <w:spacing w:before="0" w:after="0" w:line="360" w:lineRule="auto"/>
              <w:ind w:left="0" w:right="0" w:firstLine="482" w:firstLineChars="200"/>
              <w:jc w:val="both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</w:rPr>
              <w:t>6.领导讲话</w:t>
            </w:r>
          </w:p>
          <w:p w14:paraId="3A557546">
            <w:pPr>
              <w:snapToGrid/>
              <w:spacing w:before="0" w:after="0" w:line="360" w:lineRule="auto"/>
              <w:ind w:left="0" w:right="0" w:firstLine="480" w:firstLineChars="20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翁海亮  奉贤区教育学院副院长</w:t>
            </w:r>
          </w:p>
          <w:p w14:paraId="1887F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44F2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</w:trPr>
        <w:tc>
          <w:tcPr>
            <w:tcW w:w="1183" w:type="dxa"/>
            <w:vMerge w:val="continue"/>
          </w:tcPr>
          <w:p w14:paraId="64705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322A33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5B03B2B">
            <w:pPr>
              <w:pStyle w:val="6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干柳玥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施春红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</w:p>
          <w:p w14:paraId="7F9FB301">
            <w:pPr>
              <w:pStyle w:val="6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刘吴玮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王夏佳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23F29D09">
            <w:pPr>
              <w:pStyle w:val="6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徐梦迪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王知中彦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</w:p>
          <w:p w14:paraId="1453ADCB">
            <w:pPr>
              <w:pStyle w:val="6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张晓交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5C9EE36E">
            <w:pPr>
              <w:pStyle w:val="6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朱佳佳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1CE2531B">
            <w:pPr>
              <w:pStyle w:val="6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刘思昀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金琬妍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奉贤中专</w:t>
            </w:r>
          </w:p>
          <w:p w14:paraId="01CFC908">
            <w:pPr>
              <w:pStyle w:val="6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秦子婷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展姿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3EF4FAEE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陆汝群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46357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3" w:type="dxa"/>
            <w:vMerge w:val="continue"/>
          </w:tcPr>
          <w:p w14:paraId="37483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BFE093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9EDB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0FC4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13B85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25</w:t>
            </w:r>
          </w:p>
          <w:p w14:paraId="6B1C4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C0AB03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5646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胡大维名教师工作室</w:t>
            </w:r>
          </w:p>
        </w:tc>
      </w:tr>
      <w:tr w14:paraId="79CB1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9EF1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3CCCE2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D7BD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BD37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FFDD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412F5F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461A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AEDC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F9D4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CEA61D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B02B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AE14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31E5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9D96CC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C2C30BF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余晓青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钟智强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奉中附初</w:t>
            </w:r>
          </w:p>
          <w:p w14:paraId="617E4CFB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赵薇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王姚沁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</w:p>
          <w:p w14:paraId="559837F3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高赟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诸婧祎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实验中学</w:t>
            </w:r>
          </w:p>
          <w:p w14:paraId="05E63D34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阮秋霞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黄金库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育秀中学</w:t>
            </w:r>
          </w:p>
          <w:p w14:paraId="0CF827B6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张雨翀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杨卫晨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青溪中学</w:t>
            </w:r>
          </w:p>
          <w:p w14:paraId="0874E97B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盛雪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解放路小学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陆紫怡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</w:p>
          <w:p w14:paraId="388F85D2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宋姝婷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庄文心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奉浦中学</w:t>
            </w:r>
          </w:p>
          <w:p w14:paraId="1E73FB1F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马寒怡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陈雨琼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古华中学</w:t>
            </w:r>
          </w:p>
          <w:p w14:paraId="2FC4A146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王乐钰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余姿萱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上外附中</w:t>
            </w:r>
          </w:p>
          <w:p w14:paraId="09611463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平安学校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蒋天诺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汇贤中学</w:t>
            </w:r>
          </w:p>
        </w:tc>
      </w:tr>
      <w:tr w14:paraId="48230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76A4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301291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61BB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DCFD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CB9A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AEAD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74BC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AACD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26</w:t>
            </w:r>
          </w:p>
          <w:p w14:paraId="1AABC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5E57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DEDE00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18E1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汪辉孙爱民名教师工作室</w:t>
            </w:r>
          </w:p>
        </w:tc>
      </w:tr>
      <w:tr w14:paraId="4B2D2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F127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FB8568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B329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9415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95A5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BA2404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1F30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75EE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0CE9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C254F6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4089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43AA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18A3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886B2B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3EF4DC0">
            <w:pPr>
              <w:pStyle w:val="6"/>
              <w:spacing w:before="14" w:line="219" w:lineRule="auto"/>
              <w:ind w:left="5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付文君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王方君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1722B67C">
            <w:pPr>
              <w:pStyle w:val="6"/>
              <w:spacing w:before="14" w:line="219" w:lineRule="auto"/>
              <w:ind w:left="5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陆雨晴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朱玮伦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</w:p>
          <w:p w14:paraId="76A4115E">
            <w:pPr>
              <w:pStyle w:val="6"/>
              <w:spacing w:before="14" w:line="219" w:lineRule="auto"/>
              <w:ind w:left="5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夏天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1C610E75">
            <w:pPr>
              <w:pStyle w:val="6"/>
              <w:spacing w:before="14" w:line="219" w:lineRule="auto"/>
              <w:ind w:left="5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刘筱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李颖洁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</w:p>
          <w:p w14:paraId="429B3BEE">
            <w:pPr>
              <w:pStyle w:val="6"/>
              <w:spacing w:before="14" w:line="219" w:lineRule="auto"/>
              <w:ind w:left="5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王艳丽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沙莎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  <w:p w14:paraId="11A1C400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唐宇君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</w:p>
        </w:tc>
      </w:tr>
      <w:tr w14:paraId="61688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A054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DD517B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7DCC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9EA9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6DE2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1EAE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6F9C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DFDA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27</w:t>
            </w:r>
          </w:p>
          <w:p w14:paraId="4AAA5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EF77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A904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B0B255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5888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朱志浩曹敏名教师工作室</w:t>
            </w:r>
          </w:p>
        </w:tc>
      </w:tr>
      <w:tr w14:paraId="06254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5DF5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3B393B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03F2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3月18日下午13:30</w:t>
            </w:r>
          </w:p>
        </w:tc>
      </w:tr>
      <w:tr w14:paraId="7BB4F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256F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1C1598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81BC2C7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t>奉贤区崇实中学（</w:t>
            </w:r>
            <w:r>
              <w:rPr>
                <w:rFonts w:ascii="Helvetica Neue" w:hAnsi="Helvetica Neue" w:cs="Helvetica Neue"/>
                <w:i w:val="0"/>
                <w:strike w:val="0"/>
                <w:spacing w:val="0"/>
                <w:u w:val="none"/>
              </w:rPr>
              <w:t>上海市奉贤区金海社区泽园路5号）</w:t>
            </w:r>
          </w:p>
        </w:tc>
      </w:tr>
      <w:tr w14:paraId="56906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0141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4B3C07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2925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Helvetica Neue" w:hAnsi="Helvetica Neue" w:cs="Helvetica Neue"/>
                <w:i w:val="0"/>
                <w:strike w:val="0"/>
                <w:spacing w:val="0"/>
                <w:sz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正高级、特级教朱志浩教师讲座</w:t>
            </w:r>
            <w:r>
              <w:rPr>
                <w:rFonts w:ascii="Helvetica Neue" w:hAnsi="Helvetica Neue" w:cs="Helvetica Neue"/>
                <w:i w:val="0"/>
                <w:strike w:val="0"/>
                <w:spacing w:val="0"/>
                <w:sz w:val="24"/>
                <w:u w:val="none"/>
              </w:rPr>
              <w:t>《目标、情境、选材、设问》；</w:t>
            </w:r>
          </w:p>
          <w:p w14:paraId="49BCE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Helvetica Neue" w:hAnsi="Helvetica Neue" w:cs="Helvetica Neue"/>
                <w:i w:val="0"/>
                <w:strike w:val="0"/>
                <w:spacing w:val="0"/>
                <w:sz w:val="24"/>
                <w:u w:val="none"/>
              </w:rPr>
              <w:t>第一单元作业设计交流 上海市奉贤区育秀中学 肖珺</w:t>
            </w:r>
          </w:p>
        </w:tc>
      </w:tr>
      <w:tr w14:paraId="5B596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1224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C32443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5C4ED48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沈立群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邬桥学校</w:t>
            </w:r>
          </w:p>
          <w:p w14:paraId="51304674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陈晓露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  晔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奉中附初</w:t>
            </w:r>
          </w:p>
          <w:p w14:paraId="53DE04A6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林芝怡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陆王依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2DC79481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  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高雯燕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54A343DE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孙  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青溪中学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  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7197FA19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顾叶薇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倪雯婧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1F937DA8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胡晔青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  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73DCF96F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沈碧涵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蔡宇宸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</w:p>
          <w:p w14:paraId="769A89A2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  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阳光学校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王新燃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5B17DC26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谢清婧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严祉恒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古华中学</w:t>
            </w:r>
          </w:p>
        </w:tc>
      </w:tr>
      <w:tr w14:paraId="2F49B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A1D9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8FFAAC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68D4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4D56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F7EB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55DC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0A1B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17BF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28</w:t>
            </w:r>
          </w:p>
          <w:p w14:paraId="3FEDC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BBA8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80BC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3FB3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A967D9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7FEF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杨洋金彦名教师工作室</w:t>
            </w:r>
          </w:p>
        </w:tc>
      </w:tr>
      <w:tr w14:paraId="2C63C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B9BF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050872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4B36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E17A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4541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60B227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B056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2750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4066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AD3409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887C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358B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FE56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073EFC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7E3BAC8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陈雪莹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吴小璐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5F7F6AC3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李雨蒙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徐至纯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3B3C4F48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范思捷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39B4A56F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杨与祝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陆芮涛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</w:p>
          <w:p w14:paraId="2D0584A7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范嘉源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3E0AF182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钱怡莹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康英豪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75CB78C6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陶田欣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于孝静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625220E5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宋书成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顾晓蝶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</w:tc>
      </w:tr>
      <w:tr w14:paraId="4D880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240A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4E8066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67F9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7445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0B22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054D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97CA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9EA0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29</w:t>
            </w:r>
          </w:p>
          <w:p w14:paraId="7E8BE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F976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261C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6737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F7D5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796FC7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3465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钱凤英名教师工作室</w:t>
            </w:r>
          </w:p>
        </w:tc>
      </w:tr>
      <w:tr w14:paraId="70A45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D4E3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21447D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DE79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BB35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D6E0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AAE225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312C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0A0E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817E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B84451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1EC2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BF5E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9877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95C07F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48A9461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顾毓雯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费丞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310DC03C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周晓楠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倪婉玲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4F205B26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陈恺磊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邹好冬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平安学校</w:t>
            </w:r>
          </w:p>
          <w:p w14:paraId="7844E6EB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胡旺捷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罗婧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785BFB7C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蔡何婷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苏敬丽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636BAC53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吴雨婕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</w:t>
            </w:r>
            <w:r>
              <w:rPr>
                <w:rFonts w:hint="eastAsia"/>
                <w:lang w:val="en-US" w:eastAsia="zh-CN"/>
              </w:rPr>
              <w:t>婧</w:t>
            </w:r>
            <w:r>
              <w:rPr>
                <w:rFonts w:hint="eastAsia"/>
                <w:lang w:eastAsia="zh-CN"/>
              </w:rPr>
              <w:t>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青溪中学</w:t>
            </w:r>
          </w:p>
          <w:p w14:paraId="5961762C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蔡雨萱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阳光学校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徐丽晨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</w:tc>
      </w:tr>
      <w:tr w14:paraId="3BB24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F5CA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8E7CD0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EF2B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5798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08B3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018C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C134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69FC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6B56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30</w:t>
            </w:r>
          </w:p>
          <w:p w14:paraId="3D28F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9347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2195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F4ED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B359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25C845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04A0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马蓓蓓范利华名教师工作室</w:t>
            </w:r>
          </w:p>
        </w:tc>
      </w:tr>
      <w:tr w14:paraId="3B229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157D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8DBAD7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0B18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0EB0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46A4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52A947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9AA5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DD0D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C10E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C67BAD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2CCD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5DFD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A6D0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DC7C77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17BA098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孙凡舒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</w:p>
          <w:p w14:paraId="04D25CC9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陈璟涵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2E205477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吴诗婕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四团中学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蒋立闯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头桥中学</w:t>
            </w:r>
          </w:p>
          <w:p w14:paraId="73926D81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张庆云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颜子路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5895FCF0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张定鼎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夏雨婷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古华中学</w:t>
            </w:r>
          </w:p>
          <w:p w14:paraId="5B6C6C88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何施尧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致远高中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洪玉晶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5557A20E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潘凯波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何惺松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554D8CE7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晋孟罡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金哲祎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少体校</w:t>
            </w:r>
          </w:p>
          <w:p w14:paraId="6C277199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尤雯叶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张云怡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洪庙中学</w:t>
            </w:r>
          </w:p>
          <w:p w14:paraId="1491D65D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葛淑华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世外奉浦校区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11E12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0BA1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BFD22E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2FD0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A0FA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A815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3329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4A19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8E52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392D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31</w:t>
            </w:r>
          </w:p>
          <w:p w14:paraId="6E85B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2F92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6310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C9F5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75CE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6CCD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ABCC34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A00C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金民干懿洁名教师工作室</w:t>
            </w:r>
          </w:p>
        </w:tc>
      </w:tr>
      <w:tr w14:paraId="4E9E5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4736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37E344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2079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3月19日下午13:30</w:t>
            </w:r>
          </w:p>
        </w:tc>
      </w:tr>
      <w:tr w14:paraId="29E1F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49D0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3D157B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89E9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待问中学</w:t>
            </w:r>
          </w:p>
        </w:tc>
      </w:tr>
      <w:tr w14:paraId="2B44C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0A4F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281CC1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5658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体能学练方法交流，人工智能技术的运用交流</w:t>
            </w:r>
          </w:p>
        </w:tc>
      </w:tr>
      <w:tr w14:paraId="399A3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1E28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5F3AAB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58AADEB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诸秋岚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陈宇磊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待问中学</w:t>
            </w:r>
          </w:p>
          <w:p w14:paraId="7406D3FC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方冬根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费家城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东华致远</w:t>
            </w:r>
          </w:p>
          <w:p w14:paraId="39827351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王晓冬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上大附校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华亭学校</w:t>
            </w:r>
          </w:p>
          <w:p w14:paraId="23D41271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朱晓翠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杨家乐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尚同中学</w:t>
            </w:r>
          </w:p>
          <w:p w14:paraId="4A3D54F7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弘文学校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张晨浩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古华中学</w:t>
            </w:r>
          </w:p>
          <w:p w14:paraId="332F4453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赵俊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吴昕楠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青溪中学</w:t>
            </w:r>
          </w:p>
          <w:p w14:paraId="37FEC6A7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王一臣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青村中学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吴云健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奉中附初</w:t>
            </w:r>
          </w:p>
          <w:p w14:paraId="79653461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王翰奇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朱一乙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4C549D92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何伟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齐贤学校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陈寅峰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育秀中学</w:t>
            </w:r>
          </w:p>
          <w:p w14:paraId="010F83D9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沈禛弘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奉中附初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何哲夫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</w:p>
        </w:tc>
      </w:tr>
      <w:tr w14:paraId="2EAA0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82F3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56B428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A19A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98C9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52264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FBC6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9942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DF66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E2D7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32</w:t>
            </w:r>
          </w:p>
          <w:p w14:paraId="41621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34C4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DD1C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CB48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25A0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AB7E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7F4C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F7C6BC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2A86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陈立徐丹红名教师工作室</w:t>
            </w:r>
          </w:p>
        </w:tc>
      </w:tr>
      <w:tr w14:paraId="645D9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89F4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025A36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EC23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9D22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4904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F11861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5E9A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71DA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A13D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9894C3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1631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8FB0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F9DC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26A453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1871149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袁唐雷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明德小学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陈琪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明德小学</w:t>
            </w:r>
          </w:p>
          <w:p w14:paraId="2DDBBBBD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杨帆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肇文学校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曹可欣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解放路小学</w:t>
            </w:r>
          </w:p>
          <w:p w14:paraId="1478D2F6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卫海东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齐贤学校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蔡奕杰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肖塘小学</w:t>
            </w:r>
          </w:p>
          <w:p w14:paraId="58E861A5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周璐晨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师大附小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钱倪淳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柘林学校</w:t>
            </w:r>
          </w:p>
          <w:p w14:paraId="34937CCE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朱峰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余佳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上大附校</w:t>
            </w:r>
          </w:p>
          <w:p w14:paraId="7689821E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王晓帆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瞿文清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上外附小</w:t>
            </w:r>
          </w:p>
          <w:p w14:paraId="5CCB3838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杨玲佳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恒贤小学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顾婷婷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西渡小学</w:t>
            </w:r>
          </w:p>
          <w:p w14:paraId="2BF99A4C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吴佳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星火学校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陆轶凡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育秀小学</w:t>
            </w:r>
          </w:p>
          <w:p w14:paraId="17CD1958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陆家伟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三官堂学校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陈紫怡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</w:p>
          <w:p w14:paraId="2BDD0F13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钱慧祎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金霞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实验小学</w:t>
            </w:r>
          </w:p>
        </w:tc>
      </w:tr>
      <w:tr w14:paraId="4D2F3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48F7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FF4927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9151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DBC2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E48D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540C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4E27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E77F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45F8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33</w:t>
            </w:r>
          </w:p>
          <w:p w14:paraId="31497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B72E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CD16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43D8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F555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CBE0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B183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745A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47D703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6AE5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张春辉卫勤名教师工作室</w:t>
            </w:r>
          </w:p>
        </w:tc>
      </w:tr>
      <w:tr w14:paraId="49CA8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BFA2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961791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5687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B019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A61F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4F20D7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1EDE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1163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FCDC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307EE5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B75C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EDF1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6675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274BD7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6C76000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陈儒佳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活动中心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程澜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育秀中学</w:t>
            </w:r>
          </w:p>
          <w:p w14:paraId="7054A96B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薛子旖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曙光中学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张柯宣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实验中学</w:t>
            </w:r>
          </w:p>
          <w:p w14:paraId="685255FE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李青舟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待问中学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施淑贞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华二奉贤</w:t>
            </w:r>
          </w:p>
          <w:p w14:paraId="39BEB9D9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宋莉芸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尚同中学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韩飞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世外学校</w:t>
            </w:r>
          </w:p>
          <w:p w14:paraId="1CDCC238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胡杨园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弘文学校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罗辰昕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奉贤中学</w:t>
            </w:r>
          </w:p>
          <w:p w14:paraId="439C5814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黄利雯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李佳慧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上大附校</w:t>
            </w:r>
          </w:p>
          <w:p w14:paraId="52AFAFD0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蒋含笑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教育学院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陈家婧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师大附中</w:t>
            </w:r>
          </w:p>
          <w:p w14:paraId="2B352183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薛曌一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青溪中学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谭剑英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教育学院</w:t>
            </w:r>
          </w:p>
          <w:p w14:paraId="120E86DC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魏继东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肖塘中学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王妍之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上外附中</w:t>
            </w:r>
          </w:p>
          <w:p w14:paraId="0CCD7447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陆伊哲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青村中学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ab/>
            </w:r>
          </w:p>
        </w:tc>
      </w:tr>
      <w:tr w14:paraId="2FDFC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350C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F53DAD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ABA6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2B3A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769A9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7DB6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FCE0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34</w:t>
            </w:r>
          </w:p>
          <w:p w14:paraId="1FE76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DD5C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E0B2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C0E3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A285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52B5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8616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1EF5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71B6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DF5936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A18E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钱雪锋马俊名教师工作室</w:t>
            </w:r>
          </w:p>
        </w:tc>
      </w:tr>
      <w:tr w14:paraId="14C10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1FF7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D0CF4E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6F0C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94F6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0BD6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22CD11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4CF2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888A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A6E0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7033A6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3D32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3F88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8EA6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618EAD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EDB85F0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张雨婷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西渡学校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徐凌瑛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四团中学</w:t>
            </w:r>
          </w:p>
          <w:p w14:paraId="770B7FB0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李腾露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西渡学校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王宇巍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奉浦小学</w:t>
            </w:r>
          </w:p>
          <w:p w14:paraId="4B182C94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王译萱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徐灵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柘林学校</w:t>
            </w:r>
          </w:p>
          <w:p w14:paraId="235D6917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钟海平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唐玲玲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奉浦小学</w:t>
            </w:r>
          </w:p>
          <w:p w14:paraId="47253FE3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王琦芬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师大附小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戴旖旎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青村小学</w:t>
            </w:r>
          </w:p>
          <w:p w14:paraId="1091DC75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芮菁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韩文静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恒贤小学</w:t>
            </w:r>
          </w:p>
          <w:p w14:paraId="08E86E74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莫秀红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崔显燕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世外学校</w:t>
            </w:r>
          </w:p>
          <w:p w14:paraId="671AC7D4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陈晓航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赵一轩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奉中附小</w:t>
            </w:r>
          </w:p>
          <w:p w14:paraId="4863839F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沈晓怡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陈珠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三官堂学校</w:t>
            </w:r>
          </w:p>
          <w:p w14:paraId="67C61648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宋晨悦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奉城一小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顾隽宜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ab/>
            </w:r>
          </w:p>
        </w:tc>
      </w:tr>
      <w:tr w14:paraId="0FD31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5392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C77A64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CB22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3175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22FA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9953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1C13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1770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1C6A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35</w:t>
            </w:r>
          </w:p>
          <w:p w14:paraId="00E39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C01D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E4DD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CC4A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3F9A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5694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4D9F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34DE76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B140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张颖吴维维名教师工作室</w:t>
            </w:r>
          </w:p>
        </w:tc>
      </w:tr>
      <w:tr w14:paraId="404E0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1D32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EB2CE7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90A8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4DD9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2437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94567B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6940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C649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BFFF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B38542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C1E3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81FE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7166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E97C26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DF2B464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黄丽娜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托幼中心</w:t>
            </w:r>
            <w:r>
              <w:rPr>
                <w:rFonts w:hint="eastAsia"/>
                <w:spacing w:val="-6"/>
                <w:lang w:val="en-US" w:eastAsia="zh-CN"/>
              </w:rPr>
              <w:t xml:space="preserve">     </w:t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黄晶晶</w:t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柘林幼儿园</w:t>
            </w:r>
          </w:p>
          <w:p w14:paraId="066ABF22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董雷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金蔷薇幼儿园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盛金凤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青苹果幼儿园</w:t>
            </w:r>
          </w:p>
          <w:p w14:paraId="1F944CEC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王慧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 xml:space="preserve">  13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卫文婕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待问幼儿园</w:t>
            </w:r>
          </w:p>
          <w:p w14:paraId="76CE48D4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董佳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满天星幼儿园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张磊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浦江湾幼儿园</w:t>
            </w:r>
          </w:p>
          <w:p w14:paraId="298AA843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杨雯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青青草幼儿</w:t>
            </w:r>
            <w:r>
              <w:rPr>
                <w:rFonts w:hint="eastAsia"/>
                <w:spacing w:val="-6"/>
                <w:lang w:val="en-US" w:eastAsia="zh-CN"/>
              </w:rPr>
              <w:t xml:space="preserve">园 </w:t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陈丁思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解放路幼儿园</w:t>
            </w:r>
          </w:p>
          <w:p w14:paraId="1678CDC7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姜雯婷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小森林幼儿园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范诗怡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江海幼儿园</w:t>
            </w:r>
          </w:p>
          <w:p w14:paraId="7032C437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蒋萍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邬桥幼儿园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 xml:space="preserve">  17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黄思钰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金麦穗幼儿园</w:t>
            </w:r>
          </w:p>
          <w:p w14:paraId="6F9DC581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鞠丹萍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九棵树幼儿园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陈佳娴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海贝幼儿园</w:t>
            </w:r>
          </w:p>
          <w:p w14:paraId="53DAA7D9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郁晓凤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金汇幼儿园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 xml:space="preserve">  19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廖程程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秦塘幼儿园</w:t>
            </w:r>
          </w:p>
          <w:p w14:paraId="75B63787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吴蔚蔚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绿叶幼儿园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 xml:space="preserve">  20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李乐怡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思言幼儿园</w:t>
            </w:r>
          </w:p>
        </w:tc>
      </w:tr>
      <w:tr w14:paraId="25CE8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1F10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1794B0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5790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07CB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43E3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07AB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929A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98F6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718E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36</w:t>
            </w:r>
          </w:p>
          <w:p w14:paraId="12772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3154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7FBF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F7BF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B38D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8A30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489C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2938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EB5B20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9F02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魏明庄盈媚名教师工作室</w:t>
            </w:r>
          </w:p>
        </w:tc>
      </w:tr>
      <w:tr w14:paraId="4463E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A054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B96F23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D044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45C9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75DB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A4545F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A3F7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A01B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DB9C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903955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F485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6B64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1F20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BA8643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F80F162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青萌幼儿园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周晓芸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解放路幼儿园</w:t>
            </w:r>
          </w:p>
          <w:p w14:paraId="147BF794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卫丽莉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张海艳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花米幼儿园</w:t>
            </w:r>
          </w:p>
          <w:p w14:paraId="56266196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顾丹凤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杜燕雯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小森林幼儿园</w:t>
            </w:r>
          </w:p>
          <w:p w14:paraId="43574962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陆夏忆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托幼中心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赵珮媛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美乐谷幼儿园</w:t>
            </w:r>
          </w:p>
          <w:p w14:paraId="75CA667A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何顾燕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上外附幼</w:t>
            </w:r>
          </w:p>
          <w:p w14:paraId="61767BB0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小蜻蜓幼儿园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四团幼儿园</w:t>
            </w:r>
          </w:p>
          <w:p w14:paraId="7A8BD07E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九棵树幼儿园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瞿雯燕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星辰幼儿园</w:t>
            </w:r>
          </w:p>
          <w:p w14:paraId="2AE37AC1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马丽娜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月亮船幼儿园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池祺雯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蓝湾幼儿园</w:t>
            </w:r>
          </w:p>
          <w:p w14:paraId="615CB85A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施邈邈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青青草幼儿园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瞿诗依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满天星幼儿园</w:t>
            </w:r>
          </w:p>
          <w:p w14:paraId="0DF324A4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季晓凤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绿叶幼儿园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朱欢欢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西渡幼儿园</w:t>
            </w:r>
          </w:p>
        </w:tc>
      </w:tr>
      <w:tr w14:paraId="5F225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FDFD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BAED33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A493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A89B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580C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D434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54D1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185A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8189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37</w:t>
            </w:r>
          </w:p>
          <w:p w14:paraId="52663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D8A2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DE36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2039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1A29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634D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77D0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8E26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3D83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25517D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9357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吴冬花杨颖名教师工作室</w:t>
            </w:r>
          </w:p>
        </w:tc>
      </w:tr>
      <w:tr w14:paraId="27E04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03EB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B43D8D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B5C5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7E1E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9C67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220862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A86C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5120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9251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3FED70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265E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302F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atLeast"/>
        </w:trPr>
        <w:tc>
          <w:tcPr>
            <w:tcW w:w="1183" w:type="dxa"/>
            <w:vMerge w:val="continue"/>
          </w:tcPr>
          <w:p w14:paraId="364C9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07E577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82FF2F1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褚楠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青青草幼儿园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范英超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九棵树幼儿圆</w:t>
            </w:r>
          </w:p>
          <w:p w14:paraId="1F3CBA9E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周珍妮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金棕榈幼儿园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育秀幼儿园</w:t>
            </w:r>
          </w:p>
          <w:p w14:paraId="65BD876A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裴闵洁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星辰幼儿园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杨晓娇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兰博湾幼儿园</w:t>
            </w:r>
          </w:p>
          <w:p w14:paraId="04CA1EAA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树园幼儿园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张翔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新贝幼儿园</w:t>
            </w:r>
          </w:p>
          <w:p w14:paraId="2456F934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朱小英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奉浦幼儿园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潘金丹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新南幼儿园</w:t>
            </w:r>
          </w:p>
          <w:p w14:paraId="4615DEC1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顾双霜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阳光幼儿园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曹燕婷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绿叶幼儿园</w:t>
            </w:r>
          </w:p>
          <w:p w14:paraId="2106B77C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唐丽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小蜻蜓幼儿园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瞿婷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奉城幼儿园</w:t>
            </w:r>
          </w:p>
          <w:p w14:paraId="15492619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蒋云婷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秦塘幼儿园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曹语娴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思齐幼儿园</w:t>
            </w:r>
          </w:p>
          <w:p w14:paraId="56D6A578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杨晓萍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金麦穗幼儿园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陆嫣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解放路幼儿园</w:t>
            </w:r>
          </w:p>
          <w:p w14:paraId="2FABB252">
            <w:pPr>
              <w:pStyle w:val="6"/>
              <w:spacing w:before="15" w:line="220" w:lineRule="auto"/>
              <w:ind w:left="58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浦叶云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金海幼儿园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李梦娇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金蔷薇幼儿园</w:t>
            </w:r>
          </w:p>
        </w:tc>
      </w:tr>
      <w:tr w14:paraId="5DEE6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9179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9DCB1A3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CA52F5C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</w:tr>
      <w:tr w14:paraId="48CFE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0E3BD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2C37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68D9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0AE6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38</w:t>
            </w:r>
          </w:p>
          <w:p w14:paraId="56F36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F5E4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0446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B7E1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42A8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33B3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213A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D439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4321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DBFD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FEEB9C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59D2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褚烨毕红梅名教师工作室</w:t>
            </w:r>
          </w:p>
        </w:tc>
      </w:tr>
      <w:tr w14:paraId="114F4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8A01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3E655A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23C9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4639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3690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FB765D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08E1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FC19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4C4C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DAC7AD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186D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7DEC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EB91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FB9EE4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3756BC3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费爱勤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青萌幼儿园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唐晓婷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秦塘幼儿园</w:t>
            </w:r>
          </w:p>
          <w:p w14:paraId="3638FC28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方晓雨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金水苑幼儿园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裴丹燕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金豆豆幼儿园</w:t>
            </w:r>
          </w:p>
          <w:p w14:paraId="5945B62C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张玉婷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思齐幼儿园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朱怡雯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上大附幼</w:t>
            </w:r>
          </w:p>
          <w:p w14:paraId="2DDE50F9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钱梦蕾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月亮船幼儿园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施丹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金阳幼儿园</w:t>
            </w:r>
          </w:p>
          <w:p w14:paraId="10486592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杨玮炜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吴时风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满天星幼儿园</w:t>
            </w:r>
          </w:p>
          <w:p w14:paraId="14C5E799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朱丽娜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金池塘幼儿园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王铠凤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金汇幼儿园</w:t>
            </w:r>
          </w:p>
          <w:p w14:paraId="30854EBC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钱丽薇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张芸婷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金铃子幼儿园</w:t>
            </w:r>
          </w:p>
          <w:p w14:paraId="09A5F07C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蒋玉雅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周雪琦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金海幼儿园</w:t>
            </w:r>
          </w:p>
          <w:p w14:paraId="0CB7E99A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王偲妍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小蜻蜓幼儿园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唐珈怡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蓝湾幼儿园</w:t>
            </w:r>
          </w:p>
          <w:p w14:paraId="4B50CAC4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倪丹青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九棵树幼儿园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施佳男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青村幼儿园</w:t>
            </w:r>
          </w:p>
        </w:tc>
      </w:tr>
      <w:tr w14:paraId="173CE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0EDC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E2571A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769708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 w14:paraId="54D37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2FBA8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A07B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8353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2448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3D32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39</w:t>
            </w:r>
          </w:p>
          <w:p w14:paraId="36B4D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FCC4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42E2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4331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6DDC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67D4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6742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D45B54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2C84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吴丹时朱丽娜名教师工作室</w:t>
            </w:r>
          </w:p>
        </w:tc>
      </w:tr>
      <w:tr w14:paraId="45D91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7AA7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56A408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1946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3D7C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B9A5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1D6474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F695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D69B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1532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5CBAA7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822B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77AF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C094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B8788A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A0A59E8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沈晓妍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蓝湾幼儿园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富敏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绿叶幼儿园</w:t>
            </w:r>
          </w:p>
          <w:p w14:paraId="472696E1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季伊婷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阳光幼儿园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李梦园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聚贤幼儿园</w:t>
            </w:r>
          </w:p>
          <w:p w14:paraId="438EAA04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苏丽萍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南中路幼儿园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邬俊怡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金铃子幼儿园</w:t>
            </w:r>
          </w:p>
          <w:p w14:paraId="7B337772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盛晶晶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金豆豆幼儿园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张雯雯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四团幼儿园</w:t>
            </w:r>
          </w:p>
          <w:p w14:paraId="62C1675B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邢洁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黄丹丹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上大附幼</w:t>
            </w:r>
          </w:p>
          <w:p w14:paraId="6A5DC46F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古华幼儿园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胡蓝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思齐幼儿园</w:t>
            </w:r>
          </w:p>
          <w:p w14:paraId="66FF5F9B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傅佳莉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上外附幼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凌玲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金蔷薇幼儿园</w:t>
            </w:r>
          </w:p>
          <w:p w14:paraId="35071037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沈燕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海湾幼儿园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翁佩文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金棕榈幼儿园</w:t>
            </w:r>
          </w:p>
          <w:p w14:paraId="25B6A151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朱莉莉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张颖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肖塘幼儿园</w:t>
            </w:r>
          </w:p>
          <w:p w14:paraId="5BECC064">
            <w:pPr>
              <w:pStyle w:val="6"/>
              <w:spacing w:before="15" w:line="220" w:lineRule="auto"/>
              <w:ind w:left="58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张丽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庄行幼儿园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张佳璎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青萌幼儿园</w:t>
            </w:r>
          </w:p>
        </w:tc>
      </w:tr>
      <w:tr w14:paraId="61BD7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EE1B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B2873B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AB40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6F53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4472C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0DE6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A9D5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7B13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628C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40</w:t>
            </w:r>
          </w:p>
          <w:p w14:paraId="0DE12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6208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FED9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89D0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D0A1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26E7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D8B0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245F71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3E55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张竹林郭莲丽名教师工作室</w:t>
            </w:r>
          </w:p>
        </w:tc>
      </w:tr>
      <w:tr w14:paraId="144B2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7A3F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E4E21F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6CBD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3月21日周五下午13：30</w:t>
            </w:r>
          </w:p>
        </w:tc>
      </w:tr>
      <w:tr w14:paraId="5134C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A9EA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A7B5C8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0B5E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古华小学 会议室1</w:t>
            </w:r>
          </w:p>
        </w:tc>
      </w:tr>
      <w:tr w14:paraId="76EB3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50C5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982CCC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E8CE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1.学员读书分享;2.班会教案研讨</w:t>
            </w:r>
          </w:p>
        </w:tc>
      </w:tr>
      <w:tr w14:paraId="17882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CC56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83C35E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806B563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九棵树幼儿园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姜婷婷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</w:p>
          <w:p w14:paraId="648F30D4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王露丹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新寺学校</w:t>
            </w:r>
          </w:p>
          <w:p w14:paraId="02BFFF7E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叶峻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教育学院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吴慧哲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6EA105F9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沈未迪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俞璟瑢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奉城一小</w:t>
            </w:r>
          </w:p>
          <w:p w14:paraId="05E71511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王美娟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付雪梅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齐贤学校</w:t>
            </w:r>
          </w:p>
          <w:p w14:paraId="1A6F951C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安琪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花轶凡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古华小学</w:t>
            </w:r>
          </w:p>
          <w:p w14:paraId="2E76A4B5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付佳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古华小学</w:t>
            </w:r>
          </w:p>
          <w:p w14:paraId="6722E34C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韩艳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1CE3E4E6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邹丽娜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青溪中学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陆晟怡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思齐幼儿园</w:t>
            </w:r>
          </w:p>
          <w:p w14:paraId="13F2BA96">
            <w:pPr>
              <w:pStyle w:val="6"/>
              <w:spacing w:before="14" w:line="220" w:lineRule="auto"/>
              <w:ind w:left="75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张淑珍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金阳幼儿园</w:t>
            </w:r>
          </w:p>
        </w:tc>
      </w:tr>
      <w:tr w14:paraId="10B8E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7A71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E3DC69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0BDC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1C76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29ACC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7817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1A0A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41</w:t>
            </w:r>
          </w:p>
          <w:p w14:paraId="58679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B8E1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49AF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3B85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374C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3D14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8B6D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BF8D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845A06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C8AC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凤蓓万涛名教师工作室</w:t>
            </w:r>
          </w:p>
        </w:tc>
      </w:tr>
      <w:tr w14:paraId="2C1B9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85EE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AB9422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C6FA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27D8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8324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E29A91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8F4F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75D9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1793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F787E0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A272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49D0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58E3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30116A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A6136DF">
            <w:pPr>
              <w:pStyle w:val="6"/>
              <w:spacing w:before="13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康思琪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云丹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2543DA83">
            <w:pPr>
              <w:pStyle w:val="6"/>
              <w:spacing w:before="13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姜松燕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78A7C848">
            <w:pPr>
              <w:pStyle w:val="6"/>
              <w:spacing w:before="13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庄嫄嫄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倪桑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</w:p>
          <w:p w14:paraId="3B367F5E">
            <w:pPr>
              <w:pStyle w:val="6"/>
              <w:spacing w:before="13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张庆伟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7D32DB3E">
            <w:pPr>
              <w:pStyle w:val="6"/>
              <w:spacing w:before="13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钱絮雯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郑晓宁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  <w:p w14:paraId="026AEBAA">
            <w:pPr>
              <w:pStyle w:val="6"/>
              <w:spacing w:before="14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汪晓忆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方嘉晨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</w:p>
        </w:tc>
      </w:tr>
      <w:tr w14:paraId="4D8AA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E1F2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0E723F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4BE6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6371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02DEF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1357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35FC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752C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E85D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42</w:t>
            </w:r>
          </w:p>
          <w:p w14:paraId="2B5EB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ECCA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6E32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F47E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4531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259C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4594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54E8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BE1FD0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B916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宋华李薇名教师工作室</w:t>
            </w:r>
          </w:p>
        </w:tc>
      </w:tr>
      <w:tr w14:paraId="06452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D2D9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560FD9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38E0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5D0C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0A18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5D4FF7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0C9D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C31A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A337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3E3BFA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6AB9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7BE5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F780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DB4CB9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060E7A9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陆剑舞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南桥中学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蒋文兰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柘林学校</w:t>
            </w:r>
          </w:p>
          <w:p w14:paraId="1F5AC525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孙丽华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塘外中学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杨婉茹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庄行学校</w:t>
            </w:r>
          </w:p>
          <w:p w14:paraId="47ECDA66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齐贤学校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邬桥学校</w:t>
            </w:r>
          </w:p>
          <w:p w14:paraId="4FF50EDB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卫晨菲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弘文学校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吴丰洪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古华中学</w:t>
            </w:r>
          </w:p>
          <w:p w14:paraId="52A45D4E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张璐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周凌波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</w:p>
          <w:p w14:paraId="200603A8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朱贝妮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奉浦中学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谢怀萍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教育学院</w:t>
            </w:r>
          </w:p>
          <w:p w14:paraId="5AF77B2D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顾乃琛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徐慧敏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</w:p>
          <w:p w14:paraId="27E71127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潘姿屹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教育学院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塘外中学</w:t>
            </w:r>
          </w:p>
          <w:p w14:paraId="51C84568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张怡菁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教育学院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刘晓敏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尚同中学</w:t>
            </w:r>
          </w:p>
          <w:p w14:paraId="677A557E">
            <w:pPr>
              <w:pStyle w:val="6"/>
              <w:spacing w:before="14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孟丽丽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青溪中学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张锋莲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庄行学校</w:t>
            </w:r>
          </w:p>
        </w:tc>
      </w:tr>
      <w:tr w14:paraId="291CB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32D9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088987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E1CA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3B7D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3EEBE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E9DA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DFDF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E7EA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208D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43</w:t>
            </w:r>
          </w:p>
          <w:p w14:paraId="5274D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67FD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E096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1E81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EEC1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CDED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7ABA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A314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A245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17286E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F149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施建英张敏名教师工作室</w:t>
            </w:r>
          </w:p>
        </w:tc>
      </w:tr>
      <w:tr w14:paraId="43069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39E1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A160D0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5EB6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7C30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B24E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EF9681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6D33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E56D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B348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663BE0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36F0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0B00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F0C8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D9CB91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8A9C6DA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季昭娟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金汇学校</w:t>
            </w:r>
          </w:p>
          <w:p w14:paraId="2C4D2A9F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顾陆洋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许晶晶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华亭学校</w:t>
            </w:r>
          </w:p>
          <w:p w14:paraId="79804FFA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缪媛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孙刘利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齐贤学校</w:t>
            </w:r>
          </w:p>
          <w:p w14:paraId="18CAA241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李锋杰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解放路小学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上外附小</w:t>
            </w:r>
          </w:p>
          <w:p w14:paraId="5B15F9DA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黄文莉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</w:p>
          <w:p w14:paraId="50C88C23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钱晓芬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瞿心怡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25F58EA0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陈雨悦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沈维艳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  <w:p w14:paraId="59077221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贺培娟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许蕴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</w:p>
          <w:p w14:paraId="5454C471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韩佳微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江海一小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谢晓蕾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521AC5CD">
            <w:pPr>
              <w:pStyle w:val="6"/>
              <w:spacing w:before="14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廖新颖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奉城一小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顾昕韵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南桥小学</w:t>
            </w:r>
          </w:p>
        </w:tc>
      </w:tr>
      <w:tr w14:paraId="327C2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1668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25293B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C835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D227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13B8B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F895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9FB5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44</w:t>
            </w:r>
          </w:p>
          <w:p w14:paraId="3593B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5920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617C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84C9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67BE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79A7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A168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832D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2ECB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2D19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040FE2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4CE8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张珏杨冬梅名教师工作室</w:t>
            </w:r>
          </w:p>
        </w:tc>
      </w:tr>
      <w:tr w14:paraId="73D77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73EC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5BCB57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E870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3月20日下午12：50-16：00</w:t>
            </w:r>
          </w:p>
        </w:tc>
      </w:tr>
      <w:tr w14:paraId="3E541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4D7D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AF10A0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EE39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庄行学校</w:t>
            </w:r>
          </w:p>
        </w:tc>
      </w:tr>
      <w:tr w14:paraId="64D7D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97E4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9FF1FB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9452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小学段学习心理辅导专题课堂教学研讨</w:t>
            </w:r>
          </w:p>
        </w:tc>
      </w:tr>
      <w:tr w14:paraId="02380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4ECB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D434D9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67E463A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钱华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庄行学校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杨阳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育秀中学</w:t>
            </w:r>
          </w:p>
          <w:p w14:paraId="0259CC3A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张仙云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陆卫清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南桥中学</w:t>
            </w:r>
          </w:p>
          <w:p w14:paraId="13B55790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钱彩群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华亭学校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李小龙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思言小学</w:t>
            </w:r>
          </w:p>
          <w:p w14:paraId="61C58F3B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color w:val="0000FF"/>
                <w:spacing w:val="-6"/>
                <w:lang w:eastAsia="zh-CN"/>
              </w:rPr>
              <w:t>王靓</w:t>
            </w:r>
            <w:r>
              <w:rPr>
                <w:rFonts w:hint="eastAsia"/>
                <w:color w:val="0000FF"/>
                <w:spacing w:val="-6"/>
                <w:lang w:eastAsia="zh-CN"/>
              </w:rPr>
              <w:tab/>
            </w:r>
            <w:r>
              <w:rPr>
                <w:rFonts w:hint="eastAsia"/>
                <w:color w:val="0000FF"/>
                <w:spacing w:val="-6"/>
                <w:lang w:eastAsia="zh-CN"/>
              </w:rPr>
              <w:t>实验小学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汤碧倩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钱桥学校</w:t>
            </w:r>
          </w:p>
          <w:p w14:paraId="1B55910A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包莉莉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肇文学校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孙军萍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塘外小学</w:t>
            </w:r>
            <w:bookmarkStart w:id="0" w:name="_GoBack"/>
            <w:bookmarkEnd w:id="0"/>
          </w:p>
          <w:p w14:paraId="7B4A3EAF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董一然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华二奉贤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陈昕子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恒贤小学</w:t>
            </w:r>
          </w:p>
          <w:p w14:paraId="766CCB91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姜雯宁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曙光中学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陆安琪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汇贤中学</w:t>
            </w:r>
          </w:p>
          <w:p w14:paraId="3359CB47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刘梅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古华小学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江逸云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待问中学</w:t>
            </w:r>
          </w:p>
          <w:p w14:paraId="3EB2575D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曹阿娟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奉贤中学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王靖雯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江海一小</w:t>
            </w:r>
          </w:p>
          <w:p w14:paraId="437756AF">
            <w:pPr>
              <w:pStyle w:val="6"/>
              <w:spacing w:before="14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夏天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上外附中</w:t>
            </w:r>
          </w:p>
        </w:tc>
      </w:tr>
      <w:tr w14:paraId="524E8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0943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6E272A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C615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  <w:t>邀请小学教研员及各小学专兼职心理教师</w:t>
            </w:r>
          </w:p>
        </w:tc>
      </w:tr>
      <w:tr w14:paraId="3368A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05650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4F04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E2D8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45</w:t>
            </w:r>
          </w:p>
          <w:p w14:paraId="29DE6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E7F1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A7D9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9C87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3FB3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2360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3CD3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382D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FB25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9A3F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9245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A30B32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8202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王朝平翁燕燕名教师工作室</w:t>
            </w:r>
          </w:p>
        </w:tc>
      </w:tr>
      <w:tr w14:paraId="6136D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2E53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EE4A59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B320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5BBC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A8E4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14B678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4638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3588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28EA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83295D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406E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3A5E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B95D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968CC6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511DE52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高雅雯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顾文青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</w:p>
          <w:p w14:paraId="57F474A5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倪群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曹筱筠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</w:p>
          <w:p w14:paraId="13EA995B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邱晓玉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邵静怡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肖塘小学</w:t>
            </w:r>
          </w:p>
          <w:p w14:paraId="53164B8A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裴彦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奉城一小</w:t>
            </w:r>
          </w:p>
          <w:p w14:paraId="399C7E0F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姜丽萍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王晨婷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育秀小学</w:t>
            </w:r>
          </w:p>
          <w:p w14:paraId="376270DE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周诗羽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夏晶晶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奉城二中</w:t>
            </w:r>
          </w:p>
          <w:p w14:paraId="3E12809D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褚雨清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曹玮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实验小学</w:t>
            </w:r>
          </w:p>
          <w:p w14:paraId="1E1F0CDB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刘佳宁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刘房杰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星火学校</w:t>
            </w:r>
          </w:p>
          <w:p w14:paraId="25639207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金海小学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蔡俊杰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思言小学</w:t>
            </w:r>
          </w:p>
          <w:p w14:paraId="7F56B081">
            <w:pPr>
              <w:pStyle w:val="6"/>
              <w:spacing w:before="14" w:line="219" w:lineRule="auto"/>
              <w:ind w:left="75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褚佳欣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塘外小学</w:t>
            </w:r>
          </w:p>
        </w:tc>
      </w:tr>
      <w:tr w14:paraId="63285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5AE6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0FA75B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4D78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2063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12007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6C74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55C0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EF75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46</w:t>
            </w:r>
          </w:p>
          <w:p w14:paraId="1688C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2F87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1B61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DCE7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3AF1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A302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68AA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EAC2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2E79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C744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741958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ED72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屠长江许骏名教师工作室</w:t>
            </w:r>
          </w:p>
        </w:tc>
      </w:tr>
      <w:tr w14:paraId="2A055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368F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0A36B9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7368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3月20日周四下午13:00</w:t>
            </w:r>
          </w:p>
        </w:tc>
      </w:tr>
      <w:tr w14:paraId="5942F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4A75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69F5C2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90D1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Helvetica Neue" w:hAnsi="Helvetica Neue" w:cs="Helvetica Neue"/>
                <w:i w:val="0"/>
                <w:strike w:val="0"/>
                <w:spacing w:val="0"/>
                <w:sz w:val="24"/>
                <w:u w:val="none"/>
              </w:rPr>
              <w:t>头桥中路162号金豆豆幼儿园</w:t>
            </w:r>
          </w:p>
        </w:tc>
      </w:tr>
      <w:tr w14:paraId="76AB2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153D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A6CB18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90F4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Helvetica Neue" w:hAnsi="Helvetica Neue" w:cs="Helvetica Neue"/>
                <w:i w:val="0"/>
                <w:strike w:val="0"/>
                <w:spacing w:val="0"/>
                <w:sz w:val="24"/>
                <w:u w:val="none"/>
              </w:rPr>
            </w:pPr>
            <w:r>
              <w:rPr>
                <w:rFonts w:ascii="Helvetica Neue" w:hAnsi="Helvetica Neue" w:cs="Helvetica Neue"/>
                <w:i w:val="0"/>
                <w:strike w:val="0"/>
                <w:spacing w:val="0"/>
                <w:sz w:val="24"/>
                <w:u w:val="none"/>
              </w:rPr>
              <w:t>双薪背景下基于学科核心素养的课堂教学设计研究（三）</w:t>
            </w:r>
          </w:p>
          <w:p w14:paraId="52A06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Helvetica Neue" w:hAnsi="Helvetica Neue" w:cs="Helvetica Neue"/>
                <w:i w:val="0"/>
                <w:strike w:val="0"/>
                <w:spacing w:val="0"/>
                <w:sz w:val="24"/>
                <w:u w:val="none"/>
              </w:rPr>
            </w:pPr>
            <w:r>
              <w:rPr>
                <w:rFonts w:ascii="Helvetica Neue" w:hAnsi="Helvetica Neue" w:cs="Helvetica Neue"/>
                <w:i w:val="0"/>
                <w:strike w:val="0"/>
                <w:spacing w:val="0"/>
                <w:sz w:val="24"/>
                <w:u w:val="none"/>
              </w:rPr>
              <w:t>1.课堂教学《动物演奏会》</w:t>
            </w:r>
          </w:p>
          <w:p w14:paraId="3DAD8D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Helvetica Neue" w:hAnsi="Helvetica Neue" w:cs="Helvetica Neue"/>
                <w:i w:val="0"/>
                <w:strike w:val="0"/>
                <w:spacing w:val="0"/>
                <w:sz w:val="24"/>
                <w:u w:val="none"/>
              </w:rPr>
            </w:pPr>
            <w:r>
              <w:rPr>
                <w:rFonts w:ascii="Helvetica Neue" w:hAnsi="Helvetica Neue" w:cs="Helvetica Neue"/>
                <w:i w:val="0"/>
                <w:strike w:val="0"/>
                <w:spacing w:val="0"/>
                <w:sz w:val="24"/>
                <w:u w:val="none"/>
              </w:rPr>
              <w:t>信息技术应用软件介绍</w:t>
            </w:r>
          </w:p>
          <w:p w14:paraId="4DFA4A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专家讲座：科研论文撰写 </w:t>
            </w:r>
          </w:p>
          <w:p w14:paraId="16EF6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336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       特级、正高级 张育青</w:t>
            </w:r>
          </w:p>
        </w:tc>
      </w:tr>
      <w:tr w14:paraId="5D0E1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78AC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892EE0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03A3194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王亮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汇贤中学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倪浩伟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奉城二小</w:t>
            </w:r>
          </w:p>
          <w:p w14:paraId="01A247A4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吴义杏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董雷艳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华亭学校</w:t>
            </w:r>
          </w:p>
          <w:p w14:paraId="70BC7F01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吴贇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师大四附中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马嫣婷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平安学校</w:t>
            </w:r>
          </w:p>
          <w:p w14:paraId="4F034708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胡磊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王诗懿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金豆豆幼儿园</w:t>
            </w:r>
          </w:p>
          <w:p w14:paraId="172EC42F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唐晓枫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尚同中学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瞿慧峰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教育学院</w:t>
            </w:r>
          </w:p>
          <w:p w14:paraId="6F3F0DE6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褚晨蕾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三官堂学校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俞丹娅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金阳幼儿园</w:t>
            </w:r>
          </w:p>
          <w:p w14:paraId="3B0C2A3E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黄晓敏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古华中学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王羿青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待问中学</w:t>
            </w:r>
          </w:p>
          <w:p w14:paraId="73C13B7D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宋珍妮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陆姝贤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奉贤中学</w:t>
            </w:r>
          </w:p>
          <w:p w14:paraId="261BFD81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邵冬铖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海贝幼儿园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王佳丽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四团中学</w:t>
            </w:r>
          </w:p>
          <w:p w14:paraId="6FAF75C2">
            <w:pPr>
              <w:pStyle w:val="6"/>
              <w:spacing w:before="14" w:line="220" w:lineRule="auto"/>
              <w:ind w:left="58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明德小学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陈云洁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金蔷薇幼儿园</w:t>
            </w:r>
          </w:p>
        </w:tc>
      </w:tr>
      <w:tr w14:paraId="139A7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DDDB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726AF4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0D5F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8B7A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3F570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E952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47</w:t>
            </w:r>
          </w:p>
          <w:p w14:paraId="21F78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AA06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5C84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D895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3537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8EAD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9FF5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C540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0B43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B2D5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7036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294A1A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9876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褚克斌唐军平名教师工作室</w:t>
            </w:r>
          </w:p>
        </w:tc>
      </w:tr>
      <w:tr w14:paraId="6908E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260F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FD89F8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FAE0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3月18日 下午  13：00</w:t>
            </w:r>
          </w:p>
        </w:tc>
      </w:tr>
      <w:tr w14:paraId="695C9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5300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7B2660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8577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奉贤中学附实验小学</w:t>
            </w:r>
          </w:p>
        </w:tc>
      </w:tr>
      <w:tr w14:paraId="08362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B799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EFC9A8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41EF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主题：探索活动 增值课堂质效</w:t>
            </w:r>
          </w:p>
          <w:p w14:paraId="7CA247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论坛</w:t>
            </w:r>
          </w:p>
          <w:p w14:paraId="7BDAA1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《12种科学活动差异与共性比较报告》邬桥学校 陈远  </w:t>
            </w:r>
          </w:p>
          <w:p w14:paraId="4C0B3F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《重视逻辑思维 助力科学制作》江海一小 毕颖芝</w:t>
            </w:r>
          </w:p>
          <w:p w14:paraId="276DCD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《体验增趣 携手并进》明德外国语小学 朱依依</w:t>
            </w:r>
          </w:p>
          <w:p w14:paraId="7AE36D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讲座</w:t>
            </w:r>
          </w:p>
          <w:p w14:paraId="56241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462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《科学课堂不同学习活动路径探索》奉贤区教育学院  褚克斌</w:t>
            </w:r>
          </w:p>
          <w:p w14:paraId="2CB209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互动研讨</w:t>
            </w:r>
          </w:p>
        </w:tc>
      </w:tr>
      <w:tr w14:paraId="4ABE6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27FF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DAF73D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74053D9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唐春燕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肇文学校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王晓岚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思言小学</w:t>
            </w:r>
          </w:p>
          <w:p w14:paraId="31338667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丁夏琳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西渡小学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邬桥学校</w:t>
            </w:r>
          </w:p>
          <w:p w14:paraId="051F40A4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蒋雨晴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育秀小学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顾韩意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洪庙小学</w:t>
            </w:r>
          </w:p>
          <w:p w14:paraId="232547BA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孙亦夏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李沛婷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金海小学</w:t>
            </w:r>
          </w:p>
          <w:p w14:paraId="4A172301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徐俊杰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四团小学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陈静雯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恒贤小学</w:t>
            </w:r>
          </w:p>
          <w:p w14:paraId="3E5A4899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顾聪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王伟佳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</w:p>
          <w:p w14:paraId="58BD1B7F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陆玲佳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沈语恬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星火学校</w:t>
            </w:r>
          </w:p>
          <w:p w14:paraId="05C18E06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青村小学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周倩雯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解放路小学</w:t>
            </w:r>
          </w:p>
          <w:p w14:paraId="7A762CED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毕颖芝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江海一小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姜婉晨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齐贤学校</w:t>
            </w:r>
          </w:p>
          <w:p w14:paraId="62B89120">
            <w:pPr>
              <w:pStyle w:val="6"/>
              <w:spacing w:before="14" w:line="220" w:lineRule="auto"/>
              <w:ind w:left="58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朱依依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明德小学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徐玲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弘文学校</w:t>
            </w:r>
          </w:p>
        </w:tc>
      </w:tr>
      <w:tr w14:paraId="0BA95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B44F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29241D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861D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28B8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09C81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2E36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jc w:val="both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48</w:t>
            </w:r>
          </w:p>
          <w:p w14:paraId="4F4EC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F32C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55C0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7F40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5C3C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5612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5227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B73C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AB81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3CC1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E76E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7BF5D9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F20B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刘小剑索世文名教师工作室</w:t>
            </w:r>
          </w:p>
        </w:tc>
      </w:tr>
      <w:tr w14:paraId="6D4FD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1431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F6CD63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54F4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7AEE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097B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4F1DFA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5F22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49D1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F358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1D5ACB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2013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3AF4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5DA9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0D3396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B504F15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储迟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</w:p>
          <w:p w14:paraId="339B0376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魏笑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金汇学校</w:t>
            </w:r>
          </w:p>
          <w:p w14:paraId="0F18E860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沈居一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王文清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74CD8627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沈思怡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2A56FB0C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谢若瑶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张佩瑶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奉城二小</w:t>
            </w:r>
          </w:p>
          <w:p w14:paraId="5DCD9D7F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何田田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余绮炜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72B989EA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管齐乐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王激臻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思言小学</w:t>
            </w:r>
          </w:p>
          <w:p w14:paraId="57B56EC4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王晓梅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邬桥学校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黄曼婷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</w:p>
          <w:p w14:paraId="58E8B043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董晓木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姜贝怡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</w:p>
          <w:p w14:paraId="3F3154F3">
            <w:pPr>
              <w:pStyle w:val="6"/>
              <w:spacing w:before="14" w:line="220" w:lineRule="auto"/>
              <w:ind w:left="71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董洁莹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李欣怡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</w:p>
        </w:tc>
      </w:tr>
      <w:tr w14:paraId="5AA41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A6A2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1B8519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A9EA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0D15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64EB6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49</w:t>
            </w:r>
          </w:p>
          <w:p w14:paraId="106A9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46A8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BEEA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8531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5403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ACD2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5260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9337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1B7B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9597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41CE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104D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551A36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D987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何球红龚仁元名教师工作室</w:t>
            </w:r>
          </w:p>
        </w:tc>
      </w:tr>
      <w:tr w14:paraId="22A22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8709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13047D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F161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FB27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F1BB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530B79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25FF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AE17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9464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FA037A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9E4C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A6E0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94F1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5C2A89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D20500E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仲  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三官堂学校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池佳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西渡幼儿园</w:t>
            </w:r>
          </w:p>
          <w:p w14:paraId="610740F2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宋美华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活动中心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莫晓彤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秦塘幼儿园</w:t>
            </w:r>
          </w:p>
          <w:p w14:paraId="4A6DC6D5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胡  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头桥小学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朱静雅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</w:p>
          <w:p w14:paraId="244B77A4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龚  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活动中心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向  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</w:p>
          <w:p w14:paraId="7690AF9B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郭冰夷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顾彦青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明德小学</w:t>
            </w:r>
          </w:p>
          <w:p w14:paraId="6718303C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孙怡蕾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思言小学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周依丽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九棵树幼儿园</w:t>
            </w:r>
          </w:p>
          <w:p w14:paraId="6E4DA1B4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  蓓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泰日学校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汤梦媛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海贝幼儿园</w:t>
            </w:r>
          </w:p>
          <w:p w14:paraId="44F291B8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张诗琪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月亮船幼儿园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韩驰悦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新南幼儿园</w:t>
            </w:r>
          </w:p>
          <w:p w14:paraId="7B5C0BDD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胡佳燕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董婷婷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金池塘幼儿园</w:t>
            </w:r>
          </w:p>
          <w:p w14:paraId="1014C511">
            <w:pPr>
              <w:pStyle w:val="6"/>
              <w:spacing w:before="14" w:line="220" w:lineRule="auto"/>
              <w:ind w:left="71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邢晓璐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活动中心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曹  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柘林学校</w:t>
            </w:r>
          </w:p>
        </w:tc>
      </w:tr>
      <w:tr w14:paraId="56A26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FF71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F3FBB7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0B31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3FBB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4767E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50</w:t>
            </w:r>
          </w:p>
          <w:p w14:paraId="774D3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B2B8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9E18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0866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2B56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7353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6D33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37BE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D41C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D3B6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6E4F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72F9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77D3F6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8A4A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洪卫周丽军名教师工作室</w:t>
            </w:r>
          </w:p>
        </w:tc>
      </w:tr>
      <w:tr w14:paraId="1F577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5589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A8AD83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8375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0804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7890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B503CE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1549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CA9A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3DB4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CE9431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686E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85A1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A530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79E8F2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82A7B66">
            <w:pPr>
              <w:pStyle w:val="6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裴磊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</w:p>
          <w:p w14:paraId="6C1576B7">
            <w:pPr>
              <w:pStyle w:val="6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杨子岚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潘纪情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解放路小学</w:t>
            </w:r>
          </w:p>
          <w:p w14:paraId="4389613E">
            <w:pPr>
              <w:pStyle w:val="6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陈新娴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恒贤小学</w:t>
            </w:r>
          </w:p>
          <w:p w14:paraId="7EAE061C">
            <w:pPr>
              <w:pStyle w:val="6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宋嘉莹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</w:p>
          <w:p w14:paraId="220DB614">
            <w:pPr>
              <w:pStyle w:val="6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陈逸君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星火学校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汪冬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4B5FC1E2">
            <w:pPr>
              <w:pStyle w:val="6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朱至开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齐贤学校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蒋磊姐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肖塘小学</w:t>
            </w:r>
          </w:p>
          <w:p w14:paraId="37193887">
            <w:pPr>
              <w:pStyle w:val="6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王忠斌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张文慧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</w:p>
          <w:p w14:paraId="222E6849">
            <w:pPr>
              <w:pStyle w:val="6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吴易腾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姜桑华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头桥小学</w:t>
            </w:r>
          </w:p>
          <w:p w14:paraId="2019E671">
            <w:pPr>
              <w:pStyle w:val="6"/>
              <w:spacing w:before="14" w:line="220" w:lineRule="auto"/>
              <w:ind w:left="71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奉城一小</w:t>
            </w:r>
          </w:p>
        </w:tc>
      </w:tr>
      <w:tr w14:paraId="2C975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171A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A7834D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B7ED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3533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033F3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51</w:t>
            </w:r>
          </w:p>
          <w:p w14:paraId="56DF8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BA8C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266F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5A1B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35D8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EFE0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8685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43A7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4498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C066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15C1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F618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9067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2123D4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7804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慕蓉名教师工作室</w:t>
            </w:r>
          </w:p>
        </w:tc>
      </w:tr>
      <w:tr w14:paraId="705EF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D250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6ABD0B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F11D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9B8C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F27A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694F9E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E72C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3D77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FA5E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D72322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D6D9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73B2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6283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F04D3A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A6F6D3A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顾丽尉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曾庆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012E9553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宋艺洲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7CE96AB9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裘歆妍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金海幼儿园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费乐琪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02DD6A1D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张苏菁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金豆豆幼儿园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赵爽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72BD975B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汤玲玲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249145E4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潘诗怡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洪钰玮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76716DE5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王英蕾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新寺学校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顾书清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2CCA1D01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李明娟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沈奕怡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宝山培智学校</w:t>
            </w:r>
          </w:p>
          <w:p w14:paraId="52FDF821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狄邢辰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吴佳燕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宝山培智学校</w:t>
            </w:r>
          </w:p>
          <w:p w14:paraId="620A0675">
            <w:pPr>
              <w:pStyle w:val="6"/>
              <w:spacing w:before="14" w:line="220" w:lineRule="auto"/>
              <w:ind w:left="71" w:leftChars="0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黄雪娇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20 朱红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>星火学校</w:t>
            </w:r>
          </w:p>
        </w:tc>
      </w:tr>
      <w:tr w14:paraId="0CE82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6FC6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C7CB30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68DC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</w:tbl>
    <w:p w14:paraId="23213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</w:p>
    <w:p w14:paraId="1070D7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chineseCountingThousand"/>
      <w:lvlText w:val="%1、"/>
      <w:lvlJc w:val="left"/>
      <w:pPr>
        <w:ind w:left="462" w:hanging="462"/>
      </w:pPr>
    </w:lvl>
    <w:lvl w:ilvl="1" w:tentative="0">
      <w:start w:val="1"/>
      <w:numFmt w:val="decimal"/>
      <w:lvlText w:val="%2、"/>
      <w:lvlJc w:val="left"/>
      <w:pPr>
        <w:ind w:left="756" w:hanging="336"/>
      </w:pPr>
    </w:lvl>
    <w:lvl w:ilvl="2" w:tentative="0">
      <w:start w:val="1"/>
      <w:numFmt w:val="lowerLetter"/>
      <w:lvlText w:val="%3)"/>
      <w:lvlJc w:val="left"/>
      <w:pPr>
        <w:ind w:left="1176" w:hanging="336"/>
      </w:pPr>
    </w:lvl>
    <w:lvl w:ilvl="3" w:tentative="0">
      <w:start w:val="1"/>
      <w:numFmt w:val="chineseCountingThousand"/>
      <w:lvlText w:val="%4、"/>
      <w:lvlJc w:val="left"/>
      <w:pPr>
        <w:ind w:left="1722" w:hanging="462"/>
      </w:pPr>
    </w:lvl>
    <w:lvl w:ilvl="4" w:tentative="0">
      <w:start w:val="1"/>
      <w:numFmt w:val="decimal"/>
      <w:lvlText w:val="%5、"/>
      <w:lvlJc w:val="left"/>
      <w:pPr>
        <w:ind w:left="2016" w:hanging="336"/>
      </w:pPr>
    </w:lvl>
    <w:lvl w:ilvl="5" w:tentative="0">
      <w:start w:val="1"/>
      <w:numFmt w:val="lowerLetter"/>
      <w:lvlText w:val="%6)"/>
      <w:lvlJc w:val="left"/>
      <w:pPr>
        <w:ind w:left="2436" w:hanging="336"/>
      </w:pPr>
    </w:lvl>
    <w:lvl w:ilvl="6" w:tentative="0">
      <w:start w:val="1"/>
      <w:numFmt w:val="chineseCountingThousand"/>
      <w:lvlText w:val="%7、"/>
      <w:lvlJc w:val="left"/>
      <w:pPr>
        <w:ind w:left="2982" w:hanging="462"/>
      </w:pPr>
    </w:lvl>
    <w:lvl w:ilvl="7" w:tentative="0">
      <w:start w:val="1"/>
      <w:numFmt w:val="decimal"/>
      <w:lvlText w:val="%8、"/>
      <w:lvlJc w:val="left"/>
      <w:pPr>
        <w:ind w:left="3276" w:hanging="336"/>
      </w:pPr>
    </w:lvl>
    <w:lvl w:ilvl="8" w:tentative="0">
      <w:start w:val="1"/>
      <w:numFmt w:val="lowerLetter"/>
      <w:lvlText w:val="%9)"/>
      <w:lvlJc w:val="left"/>
      <w:pPr>
        <w:ind w:left="3696" w:hanging="336"/>
      </w:pPr>
    </w:lvl>
  </w:abstractNum>
  <w:abstractNum w:abstractNumId="1">
    <w:nsid w:val="BF205925"/>
    <w:multiLevelType w:val="multilevel"/>
    <w:tmpl w:val="BF205925"/>
    <w:lvl w:ilvl="0" w:tentative="0">
      <w:start w:val="2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4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798" w:hanging="336"/>
      </w:pPr>
    </w:lvl>
    <w:lvl w:ilvl="1" w:tentative="0">
      <w:start w:val="1"/>
      <w:numFmt w:val="lowerLetter"/>
      <w:lvlText w:val="%2."/>
      <w:lvlJc w:val="left"/>
      <w:pPr>
        <w:ind w:left="1218" w:hanging="336"/>
      </w:pPr>
    </w:lvl>
    <w:lvl w:ilvl="2" w:tentative="0">
      <w:start w:val="1"/>
      <w:numFmt w:val="lowerRoman"/>
      <w:lvlText w:val="%3."/>
      <w:lvlJc w:val="left"/>
      <w:pPr>
        <w:ind w:left="1638" w:hanging="336"/>
      </w:pPr>
    </w:lvl>
    <w:lvl w:ilvl="3" w:tentative="0">
      <w:start w:val="1"/>
      <w:numFmt w:val="decimal"/>
      <w:lvlText w:val="%4."/>
      <w:lvlJc w:val="left"/>
      <w:pPr>
        <w:ind w:left="2058" w:hanging="336"/>
      </w:pPr>
    </w:lvl>
    <w:lvl w:ilvl="4" w:tentative="0">
      <w:start w:val="1"/>
      <w:numFmt w:val="lowerLetter"/>
      <w:lvlText w:val="%5."/>
      <w:lvlJc w:val="left"/>
      <w:pPr>
        <w:ind w:left="2478" w:hanging="336"/>
      </w:pPr>
    </w:lvl>
    <w:lvl w:ilvl="5" w:tentative="0">
      <w:start w:val="1"/>
      <w:numFmt w:val="lowerRoman"/>
      <w:lvlText w:val="%6."/>
      <w:lvlJc w:val="left"/>
      <w:pPr>
        <w:ind w:left="2898" w:hanging="336"/>
      </w:pPr>
    </w:lvl>
    <w:lvl w:ilvl="6" w:tentative="0">
      <w:start w:val="1"/>
      <w:numFmt w:val="decimal"/>
      <w:lvlText w:val="%7."/>
      <w:lvlJc w:val="left"/>
      <w:pPr>
        <w:ind w:left="3318" w:hanging="336"/>
      </w:pPr>
    </w:lvl>
    <w:lvl w:ilvl="7" w:tentative="0">
      <w:start w:val="1"/>
      <w:numFmt w:val="lowerLetter"/>
      <w:lvlText w:val="%8."/>
      <w:lvlJc w:val="left"/>
      <w:pPr>
        <w:ind w:left="3738" w:hanging="336"/>
      </w:pPr>
    </w:lvl>
    <w:lvl w:ilvl="8" w:tentative="0">
      <w:start w:val="1"/>
      <w:numFmt w:val="lowerRoman"/>
      <w:lvlText w:val="%9."/>
      <w:lvlJc w:val="left"/>
      <w:pPr>
        <w:ind w:left="4158" w:hanging="336"/>
      </w:pPr>
    </w:lvl>
  </w:abstractNum>
  <w:abstractNum w:abstractNumId="5">
    <w:nsid w:val="59ADCABA"/>
    <w:multiLevelType w:val="multilevel"/>
    <w:tmpl w:val="59ADCABA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4536D"/>
    <w:rsid w:val="03D964B0"/>
    <w:rsid w:val="04477092"/>
    <w:rsid w:val="0F846091"/>
    <w:rsid w:val="177C1C94"/>
    <w:rsid w:val="1E1658B5"/>
    <w:rsid w:val="2B191CE8"/>
    <w:rsid w:val="2B6633E2"/>
    <w:rsid w:val="34936201"/>
    <w:rsid w:val="39D51624"/>
    <w:rsid w:val="426F4017"/>
    <w:rsid w:val="44550369"/>
    <w:rsid w:val="448C46C2"/>
    <w:rsid w:val="48E95292"/>
    <w:rsid w:val="4D770468"/>
    <w:rsid w:val="4F1928CB"/>
    <w:rsid w:val="5704536D"/>
    <w:rsid w:val="61D910C9"/>
    <w:rsid w:val="65A671CF"/>
    <w:rsid w:val="67A146DA"/>
    <w:rsid w:val="6A105A85"/>
    <w:rsid w:val="748F47C8"/>
    <w:rsid w:val="781817AF"/>
    <w:rsid w:val="7C614F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23</Pages>
  <Words>5828</Words>
  <Characters>6286</Characters>
  <TotalTime>4</TotalTime>
  <ScaleCrop>false</ScaleCrop>
  <LinksUpToDate>false</LinksUpToDate>
  <CharactersWithSpaces>7757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2025-03-12T12:50:00Z</dcterms:created>
  <dc:creator>wang</dc:creator>
  <cp:lastModifiedBy>闲鹤</cp:lastModifiedBy>
  <dcterms:modified xsi:type="dcterms:W3CDTF">2025-03-13T02:31:38Z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eyJoZGlkIjoiOGI0ZmYwODVlMzk0YTkwMTBlMTMyZWI4NGQ5YjQzZWMiLCJ1c2VySWQiOiI2Mzc2MzE0OTMifQ==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C1367BBCB54D4414AAAE2A83EA88870B_12</vt:lpwstr>
  </property>
</Properties>
</file>