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A5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16354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3642D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49B88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04C33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32A7A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28335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7467A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4478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6D46F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37746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49F3D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5D41D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1DA5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6B6B6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17D973D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06190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76531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75E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B6C16F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ED08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D16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211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337A78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53DC4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0BC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493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7102F9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16B0BE1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AE17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136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3A30B6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7053B15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12D8113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6AE0A33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67BEB82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5E823FD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2ECEA72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66AF7CC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6C49BA22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24B9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382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F9FCAD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3F49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C90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78734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FE239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797ED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6E96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92D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2654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13E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0B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517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F113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468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B0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C0F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F7BF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010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DF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8E0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4622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02348D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094B7E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2A5C1F0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83F5CF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256F6C4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4869BFD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0943BFFF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4D90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EB0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88F7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194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621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7A0B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63258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7E336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E46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04E0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33B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404C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57E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5B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85F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0843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780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94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470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F2E1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9AF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9A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9AC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FBBE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3377D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6A21E7D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6D5E23FE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5ED97C3D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14595AB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0894200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7ABFE07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34688FB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47A028E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0FB7E8CD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2050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E40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10F7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0B3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287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AC7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05C9A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A69F9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6331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514CF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6F9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AD87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766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0B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91B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2C4D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DE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D8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E8F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E52D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174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462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E3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B4C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62E3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CE8FB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4082E50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7D09E90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1FC0A0E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10B284DE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6915487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0325FDC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56B5624D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0EBE2353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42BD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99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9B3C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D6D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462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1CD9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633C7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E58D9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7A1C4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70870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0A0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FDA0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2DB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3月11日（周二） 下午1:00</w:t>
            </w:r>
          </w:p>
        </w:tc>
      </w:tr>
      <w:tr w14:paraId="0E4A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B77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CAC9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CC4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奉浦小学</w:t>
            </w:r>
          </w:p>
        </w:tc>
      </w:tr>
      <w:tr w14:paraId="527E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53E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D329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5927" w:type="dxa"/>
            <w:shd w:val="clear" w:color="auto" w:fill="auto"/>
            <w:vAlign w:val="top"/>
          </w:tcPr>
          <w:p w14:paraId="400A8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一、单元作业设计阶段性研讨</w:t>
            </w:r>
          </w:p>
          <w:p w14:paraId="79B67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二、古诗词微课现场展示</w:t>
            </w:r>
          </w:p>
          <w:p w14:paraId="07524F1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三、主持人点评</w:t>
            </w:r>
          </w:p>
        </w:tc>
      </w:tr>
      <w:tr w14:paraId="0DE3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401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3465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61B970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b/>
                <w:bCs/>
                <w:color w:val="0000FF"/>
                <w:spacing w:val="-3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3"/>
                <w:lang w:eastAsia="zh-CN"/>
              </w:rPr>
              <w:t>王羽文</w:t>
            </w:r>
            <w:r>
              <w:rPr>
                <w:b/>
                <w:bCs/>
                <w:color w:val="0000FF"/>
                <w:spacing w:val="-3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3"/>
                <w:lang w:eastAsia="zh-CN"/>
              </w:rPr>
              <w:t>实验小学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57A58C03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7D25E21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14E58E8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64118DA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1D0859F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332B307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03DF40D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1E7C177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318262E0">
            <w:pPr>
              <w:pStyle w:val="6"/>
              <w:spacing w:before="13" w:line="220" w:lineRule="auto"/>
              <w:ind w:left="75" w:left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23814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32D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89A1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80E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A10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ECCD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63F3D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03D90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2C704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6B3A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514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71C9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25727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EB03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270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1FC9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671AC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9E3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472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2811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2B8F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F76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70D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41A4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1C0182E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54131B6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1A06B13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61459CE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1AE511D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574984AC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16E340E9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2851093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4FD7FE65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0D3BB4A8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0A0E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C68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BF17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37394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0C24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24F9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426E9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61760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3A4AB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3F6A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250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C4B2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66646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48FE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574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8454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9334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3C4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AC4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FD12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666B5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924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11B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3EDB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1709111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EB847B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70E173F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4B0646C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49D0FA4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61C5B65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4BE9812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342718A3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69BD1125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918A7BC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4CC4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B6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57A9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52DFE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3F44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A699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0608D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F3DDE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52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45EA3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151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831F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FA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66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D2D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7C8B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A64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D8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E58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268B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20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248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4DD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9CF0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A339B2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B86886F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4F7448C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25300EE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4DC4A4D4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CF2E430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6FD556E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4F77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54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3E33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FD5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F5F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5BDD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317FC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053AF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33010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7E87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3D6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FA4D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A839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202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A41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22E9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E4F5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1FC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F10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9DC8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0E691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3ADD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13E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6A6F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2E012B30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6EC219BA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2064F613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2CC847FA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0B3E3DFB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50E44549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67AAA58C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4C35A88E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18D44012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01590F7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4176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568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97C8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03387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2E9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BDA1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44268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874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0F62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E81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7B21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707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11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F1B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BDEF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CC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F3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F24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854D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4E8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B8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71F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10C5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1B8C11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64356E02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304A0C2B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76247967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6C11AFA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0DFA11E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467C60F2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7939AE6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53BC22D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2565133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27692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FD7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1A71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8BC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138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4C0F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67698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B7966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AA4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5B2BF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3E8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E63C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B94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3月13日（星期四）下午12：50</w:t>
            </w:r>
          </w:p>
        </w:tc>
      </w:tr>
      <w:tr w14:paraId="2B7F7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C73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B802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657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奉贤区肖塘小学(小剧场)</w:t>
            </w:r>
          </w:p>
        </w:tc>
      </w:tr>
      <w:tr w14:paraId="7D4C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9AF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601C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A0F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主题：关注高阶思维  优化活动设计  提升数学素养</w:t>
            </w:r>
          </w:p>
          <w:p w14:paraId="6F690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一、课堂教学。</w:t>
            </w:r>
          </w:p>
          <w:p w14:paraId="212DD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二、主题交流。</w:t>
            </w:r>
          </w:p>
          <w:p w14:paraId="5961AF7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三、互动研讨。</w:t>
            </w:r>
          </w:p>
        </w:tc>
      </w:tr>
      <w:tr w14:paraId="7893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BEF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8C5C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D01FE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642CBBB9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潘之怡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实验小学</w:t>
            </w:r>
          </w:p>
          <w:p w14:paraId="02880CC0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7E5A1695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064CC3BF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3F84023B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0C1B3505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721F418C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51C6723E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759704D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4615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7C7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34BC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EC0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A37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6819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583ED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5F4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C1A44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78F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5D8C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08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0604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90D79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3月13日（星期四）下午12：50</w:t>
            </w:r>
          </w:p>
        </w:tc>
      </w:tr>
      <w:tr w14:paraId="60908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F1C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A806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5C74F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奉贤区肖塘小学(小剧场)</w:t>
            </w:r>
          </w:p>
        </w:tc>
      </w:tr>
      <w:tr w14:paraId="6C42D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B1B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EFDF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51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主题：关注高阶思维  优化活动设计  提升数学素养</w:t>
            </w:r>
          </w:p>
          <w:p w14:paraId="09AD6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一、课堂教学。</w:t>
            </w:r>
          </w:p>
          <w:p w14:paraId="5F1C0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二、主题交流。</w:t>
            </w:r>
          </w:p>
          <w:p w14:paraId="5DE884B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三、互动研讨。</w:t>
            </w:r>
          </w:p>
        </w:tc>
      </w:tr>
      <w:tr w14:paraId="6612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2B9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BB60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6C106F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538F6461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011CE14B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189B7FEF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74933F4E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230A293A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b/>
                <w:bCs/>
                <w:color w:val="0000FF"/>
              </w:rPr>
              <w:t>严岑敏</w:t>
            </w:r>
            <w:r>
              <w:rPr>
                <w:rFonts w:hint="eastAsia"/>
                <w:b/>
                <w:bCs/>
                <w:color w:val="0000FF"/>
              </w:rPr>
              <w:tab/>
            </w:r>
            <w:r>
              <w:rPr>
                <w:rFonts w:hint="eastAsia"/>
                <w:b/>
                <w:bCs/>
                <w:color w:val="0000FF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314FDF8C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5EA2BAC4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5138FC4E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31A1A74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096F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5B5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098B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005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19F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8F71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32FE9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CAE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190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13864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429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3750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D0A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8EFD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27B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CA4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2A0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A65C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8A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7C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5D1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D9CC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7F2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FC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3B7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BC50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661B5A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A5AC130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5053C6C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68F1822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126AF4E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60D99A4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10A0C45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68CA412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5C433B72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416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212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309F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593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00A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0095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C32D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F3A7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013A9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ECC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605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3CA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7B39D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342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2D15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F45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D675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A4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C5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369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34C3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9A3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A8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993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9702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C17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AA7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E7A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FBB4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14521F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4BC0380E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D49F865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EAAA378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7FA208D7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3E4CD61A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F68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49B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12F0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571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452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3E32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61A8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21CC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310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823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345FB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AED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71B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45F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516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D44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11A2C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B8F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6D84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C51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DFE7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F9D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2025年3月12日（星期三下午12：50--16：00）</w:t>
            </w:r>
          </w:p>
        </w:tc>
      </w:tr>
      <w:tr w14:paraId="5B57F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293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B12F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098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奉贤区育秀中学（古华路261号）</w:t>
            </w:r>
          </w:p>
        </w:tc>
      </w:tr>
      <w:tr w14:paraId="39CF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ACA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08B5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EAE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活动主题：基于学科核心素养培育的作文指导课设计</w:t>
            </w:r>
          </w:p>
          <w:p w14:paraId="535038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课堂展示：</w:t>
            </w:r>
          </w:p>
          <w:p w14:paraId="598F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执教课题：写作：名言引领，文化践行</w:t>
            </w:r>
          </w:p>
          <w:p w14:paraId="46F18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执教教师：奉贤区育秀中学 吴群美</w:t>
            </w:r>
          </w:p>
          <w:p w14:paraId="1797A4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教师评课</w:t>
            </w:r>
          </w:p>
          <w:p w14:paraId="4F10E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专家点评：赵尚华（上海市教师教育学院）</w:t>
            </w:r>
          </w:p>
          <w:p w14:paraId="5DB42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丁永花（奉贤区教师教育学院）</w:t>
            </w:r>
          </w:p>
        </w:tc>
      </w:tr>
      <w:tr w14:paraId="78A6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7E4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A0B3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88EE41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2CEA14F1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06F2AD7A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39044EE5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4B5E1764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CD5798C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46E9CC8A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52496302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7D380AC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238E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E90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E641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3F2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6AC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250D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B8C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D313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D49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6EB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18404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3E8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D4E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CEB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E42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060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E60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52FAA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0F9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556E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0D9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39A74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E2B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2025年3月12日（星期三下午12：50--16：00）</w:t>
            </w:r>
          </w:p>
        </w:tc>
      </w:tr>
      <w:tr w14:paraId="6C40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94C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B518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B48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奉贤区育秀中学（古华路261号）</w:t>
            </w:r>
          </w:p>
        </w:tc>
      </w:tr>
      <w:tr w14:paraId="1F144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8BD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1C35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67A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活动主题：基于学科核心素养培育的作文指导课设计</w:t>
            </w:r>
          </w:p>
          <w:p w14:paraId="322DC3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课堂展示：</w:t>
            </w:r>
          </w:p>
          <w:p w14:paraId="78AFC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执教课题：写作：名言引领，文化践行</w:t>
            </w:r>
          </w:p>
          <w:p w14:paraId="4DE9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执教教师：奉贤区育秀中学 吴群美</w:t>
            </w:r>
          </w:p>
          <w:p w14:paraId="1AC7B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教师评课</w:t>
            </w:r>
          </w:p>
          <w:p w14:paraId="0BA29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专家点评：赵尚华（上海市教师教育学院）</w:t>
            </w:r>
          </w:p>
          <w:p w14:paraId="352A2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丁永花（奉贤区教师教育学院）</w:t>
            </w:r>
          </w:p>
        </w:tc>
      </w:tr>
      <w:tr w14:paraId="246D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61F60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F9E5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9BD4EC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5B4F05E5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64AB74AB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539D3859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3261468A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5AEF00E9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051B72F7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0FA41709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711536A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6BE5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36112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FEF6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5BA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407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5BA6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8A8C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B626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195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FC9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88B4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19668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467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F50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ED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7EC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098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091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63323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66D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68D3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16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8EC3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552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2025年3月12日（星期三）下午1：00-4：00</w:t>
            </w:r>
          </w:p>
        </w:tc>
      </w:tr>
      <w:tr w14:paraId="73E0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FCB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3981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ED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肖塘小学</w:t>
            </w:r>
          </w:p>
        </w:tc>
      </w:tr>
      <w:tr w14:paraId="3984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212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89ED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912189">
            <w:pPr>
              <w:snapToGrid/>
              <w:spacing w:line="240" w:lineRule="auto"/>
              <w:ind w:lef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活动主题：磨砺基本功  助力专业素养进阶</w:t>
            </w:r>
          </w:p>
          <w:p w14:paraId="6DDA0253">
            <w:pPr>
              <w:snapToGrid/>
              <w:spacing w:line="240" w:lineRule="auto"/>
              <w:ind w:lef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活动内容：</w:t>
            </w:r>
          </w:p>
          <w:p w14:paraId="3083DFAE">
            <w:pPr>
              <w:numPr>
                <w:ilvl w:val="0"/>
                <w:numId w:val="3"/>
              </w:numPr>
              <w:snapToGrid/>
              <w:spacing w:line="240" w:lineRule="auto"/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英语正音培训：</w:t>
            </w:r>
          </w:p>
          <w:p w14:paraId="4ABA20B3">
            <w:pPr>
              <w:pBdr>
                <w:bottom w:val="none" w:color="auto" w:sz="0" w:space="0"/>
              </w:pBdr>
              <w:snapToGrid/>
              <w:spacing w:line="240" w:lineRule="auto"/>
              <w:ind w:left="336"/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《</w:t>
            </w: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 xml:space="preserve">Deepseek与新教材双驱动：探寻小学英语口语进阶之路》华东师范大学外语学院副教授、国培计划 </w:t>
            </w:r>
          </w:p>
          <w:p w14:paraId="450AC366">
            <w:pPr>
              <w:snapToGrid/>
              <w:spacing w:line="240" w:lineRule="auto"/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 xml:space="preserve">   特聘正音专家 张晴</w:t>
            </w:r>
          </w:p>
          <w:p w14:paraId="01A630E8"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2. 5B单元作业的研磨修改</w:t>
            </w:r>
          </w:p>
        </w:tc>
      </w:tr>
      <w:tr w14:paraId="4220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869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6FA6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1AC984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552D8AC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38A71F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5D2C2830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374980D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姚依婷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2EDA1967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5CAB326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299B80B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61AACD6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3BCB65EF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59D0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FE3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D0A1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74BC0D">
            <w:pPr>
              <w:numPr>
                <w:ilvl w:val="0"/>
                <w:numId w:val="4"/>
              </w:numPr>
              <w:snapToGrid/>
              <w:spacing w:line="240" w:lineRule="auto"/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请带好新课标和5B教材</w:t>
            </w:r>
          </w:p>
          <w:p w14:paraId="2ABCDA96">
            <w:pPr>
              <w:numPr>
                <w:ilvl w:val="0"/>
                <w:numId w:val="4"/>
              </w:numPr>
              <w:snapToGrid/>
              <w:spacing w:line="240" w:lineRule="auto"/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请带好各自所负责单元的作业初稿打印稿</w:t>
            </w:r>
          </w:p>
        </w:tc>
      </w:tr>
      <w:tr w14:paraId="53B6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C98F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25C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49E2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63F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380D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E556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28E5F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DFD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19E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FC6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45B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6A8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5AF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58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5F935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E6E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72C6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DB5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B813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1715D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2025年3月12日（星期三）13：00 </w:t>
            </w:r>
          </w:p>
        </w:tc>
      </w:tr>
      <w:tr w14:paraId="15B7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5C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588D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CF6D7C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奉贤区育贤小学 演艺中心</w:t>
            </w:r>
          </w:p>
        </w:tc>
      </w:tr>
      <w:tr w14:paraId="7F34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46B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109E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880BAF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挖掘主题意义 践行项目化学习</w:t>
            </w:r>
          </w:p>
          <w:p w14:paraId="1F44DE09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>1.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>教学阐释</w:t>
            </w:r>
          </w:p>
          <w:p w14:paraId="1112B1E5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>《语言承载意义，活动培育素养——2BM2U3 Animals I like单元教学说明》</w:t>
            </w:r>
          </w:p>
          <w:p w14:paraId="435CBE82">
            <w:pP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 xml:space="preserve">上海市奉贤区柘林学校 陆晓芸  </w:t>
            </w:r>
          </w:p>
          <w:p w14:paraId="75BDEC88">
            <w:pPr>
              <w:snapToGrid/>
              <w:spacing w:before="0" w:after="0" w:line="240" w:lineRule="auto"/>
              <w:ind w:left="0" w:right="0"/>
              <w:jc w:val="right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>《主题意义探究下的项目化学习探索——5B M2U1 Food and drinks单元教学说明》</w:t>
            </w:r>
          </w:p>
          <w:p w14:paraId="0E32802E">
            <w:pPr>
              <w:snapToGrid/>
              <w:spacing w:before="0" w:after="0" w:line="240" w:lineRule="auto"/>
              <w:ind w:left="0" w:right="0"/>
              <w:jc w:val="righ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 xml:space="preserve">上海市奉贤区育贤小学 陈诗慧  费嘉叶 </w:t>
            </w:r>
          </w:p>
          <w:p w14:paraId="4E77A8A3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>2.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>教学展示</w:t>
            </w:r>
          </w:p>
          <w:p w14:paraId="682ABBF8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>（1）2BM2U3 Animals I like (P2) Animals in the toy shop</w:t>
            </w:r>
          </w:p>
          <w:p w14:paraId="6A0C6FA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>执教教师：上海市奉贤区柘林学校  张嘉菁  执教班级：二（2）班</w:t>
            </w:r>
          </w:p>
          <w:p w14:paraId="684A16AA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 xml:space="preserve">（2）5B M2U1 Food and drinks (P4) Healthy habits, good life </w:t>
            </w:r>
          </w:p>
          <w:p w14:paraId="6863690F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>执教教师: 上海市奉贤区育贤小学 王沈婕  执教班级: 五（5） 班</w:t>
            </w:r>
          </w:p>
          <w:p w14:paraId="4A9DF3D5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>3.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>主题交流</w:t>
            </w:r>
          </w:p>
          <w:p w14:paraId="62827C7A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>《融合创新，多维赋能筑高效课堂——二年级英语"双新"推进教学实践探索》</w:t>
            </w:r>
          </w:p>
          <w:p w14:paraId="71B3E92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  <w:vertAlign w:val="baseline"/>
              </w:rPr>
              <w:t>上海市奉贤中学附属小学 盛怡燕</w:t>
            </w:r>
          </w:p>
          <w:p w14:paraId="40D3581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4.</w:t>
            </w:r>
            <w:r>
              <w:tab/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活动总结</w:t>
            </w:r>
          </w:p>
        </w:tc>
      </w:tr>
      <w:tr w14:paraId="4CFF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1C28E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19C2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FEA322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3909FA86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张灵烨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502AB9AD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5E9766B2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4D0F1376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0FC4F688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丁凯静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7E27DFB5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5E185C99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34591764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397AA37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60892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43E17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A64C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8D1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360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F4CA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FF4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925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443EB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F86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C54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E4D4C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19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5B9F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C33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C40F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20A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1F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9F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533D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722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16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59C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2CE1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D1A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70B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510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12C5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ACBB7A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1339E827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F1F05DB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30FAEA1D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795C9A6F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3A02580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55243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551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008C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D3B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015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87EF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687C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063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5D5A7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0B3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015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E4C79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4E3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3684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0AE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4DE8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378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2025年3月13日（周四）下午12:50~16:00（半天）</w:t>
            </w:r>
          </w:p>
        </w:tc>
      </w:tr>
      <w:tr w14:paraId="1CFA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6DA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D111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473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奉贤区汇贤·奉浦联合中学（奉贤区运河路288弄）</w:t>
            </w:r>
          </w:p>
        </w:tc>
      </w:tr>
      <w:tr w14:paraId="330B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E78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C3B2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81E1DA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活动主题：聚焦物理素养  践行“双新”理念</w:t>
            </w:r>
          </w:p>
          <w:p w14:paraId="36799CBC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活动形式：现场研讨+线上互动</w:t>
            </w:r>
          </w:p>
          <w:p w14:paraId="540B1479"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参与对象：工作室学员+合肥市第四十二中学物理教研组成员（名单：郭海波、李海波、杨雪、吴萍、吴红英、何锐、汪静、余婷婷、周航、韩光旭。）</w:t>
            </w:r>
          </w:p>
          <w:p w14:paraId="33B93E43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活动内容：</w:t>
            </w:r>
          </w:p>
          <w:p w14:paraId="7AB474EA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一、课堂教学观摩</w:t>
            </w:r>
          </w:p>
          <w:p w14:paraId="397DD4A4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 xml:space="preserve">   《用电磁继电器设计与制作简单控制电路》</w:t>
            </w:r>
          </w:p>
          <w:p w14:paraId="0E6C8E9A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 xml:space="preserve">      执教：张中帅（奉贤区汇贤·奉浦联合中学）</w:t>
            </w:r>
          </w:p>
          <w:p w14:paraId="51EC1252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 xml:space="preserve">      班级：九（4）班</w:t>
            </w:r>
          </w:p>
          <w:p w14:paraId="72CC547E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 xml:space="preserve">      时间：13：00—13:40</w:t>
            </w:r>
          </w:p>
          <w:p w14:paraId="12E37D8C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 xml:space="preserve">      上课地点: A楼三楼录播室</w:t>
            </w:r>
          </w:p>
          <w:p w14:paraId="06CEC962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二、互动研讨</w:t>
            </w:r>
          </w:p>
          <w:p w14:paraId="6AA01270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 xml:space="preserve">     研讨地点:A楼三楼录播室  </w:t>
            </w:r>
          </w:p>
          <w:p w14:paraId="6A5EA97B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 xml:space="preserve">     说课：13：50—14：00</w:t>
            </w:r>
          </w:p>
          <w:p w14:paraId="286C0864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 xml:space="preserve">     评课：14：00—14：40</w:t>
            </w:r>
          </w:p>
          <w:p w14:paraId="347F742A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 xml:space="preserve">     交流研讨（5分钟/每人），现场研讨互动+线上互动。</w:t>
            </w:r>
          </w:p>
          <w:p w14:paraId="27BDF3EF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 xml:space="preserve">     主持人点评</w:t>
            </w:r>
          </w:p>
          <w:p w14:paraId="5E651B88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三、无生演课</w:t>
            </w:r>
          </w:p>
          <w:p w14:paraId="60005228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讲演课题《光的折射》</w:t>
            </w:r>
          </w:p>
          <w:p w14:paraId="6CD5E78B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 xml:space="preserve">——上海市奉贤区崇实中学  王芯怡 </w:t>
            </w:r>
          </w:p>
          <w:p w14:paraId="120EDE1C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（2分钟准备，13分钟演课堂教学过程，5分钟相互交流）</w:t>
            </w:r>
          </w:p>
          <w:p w14:paraId="5BB0F383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四、各组组长交流单元作业设计推进情况与设想</w:t>
            </w:r>
          </w:p>
          <w:p w14:paraId="1A34C535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1.周鼎（上外附中）</w:t>
            </w: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ab/>
            </w:r>
          </w:p>
          <w:p w14:paraId="3453C555">
            <w:pP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2.毛许敏（五四学校）</w:t>
            </w: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ab/>
            </w:r>
          </w:p>
          <w:p w14:paraId="5CDD43A8"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3.唐峰（尚同中学）</w:t>
            </w:r>
          </w:p>
        </w:tc>
      </w:tr>
      <w:tr w14:paraId="2A8B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1F0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998D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5AAF6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32EBA7E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5E87CF81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50749B9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481B4EB9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6CAECBB4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F84796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0013B2CA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4FB66EF3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B08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AD9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27E8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592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018B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1B11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ECEC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8E2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1BF35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5CF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F69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DA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CE67D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422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1AE3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C42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8FF1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115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3月11日（第4周周二）上午8:30开始</w:t>
            </w:r>
          </w:p>
        </w:tc>
      </w:tr>
      <w:tr w14:paraId="5EFB1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7A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2875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5F6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上海市奉贤中学Y334</w:t>
            </w:r>
          </w:p>
        </w:tc>
      </w:tr>
      <w:tr w14:paraId="3121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E85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E3FA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61AF45">
            <w:pPr>
              <w:snapToGrid/>
              <w:spacing w:before="0" w:after="0" w:line="400" w:lineRule="exact"/>
              <w:ind w:left="0" w:right="0" w:firstLine="0" w:firstLineChars="0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基于素养导向的高中化学命题设计系列讲座（一）：</w:t>
            </w:r>
          </w:p>
          <w:p w14:paraId="41B3FF15">
            <w:pPr>
              <w:snapToGrid/>
              <w:spacing w:before="0" w:after="0" w:line="400" w:lineRule="exact"/>
              <w:ind w:left="0" w:right="0" w:firstLine="0" w:firstLineChars="0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讲座名称：《化学真实情境命题的一些探索》</w:t>
            </w:r>
          </w:p>
          <w:p w14:paraId="0DC8A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专家：北郊高级中学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徐凯里</w:t>
            </w:r>
          </w:p>
        </w:tc>
      </w:tr>
      <w:tr w14:paraId="7217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C90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2F6D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2CBF91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55365983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0FB45D2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5CEE68FA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</w:t>
            </w:r>
            <w:r>
              <w:rPr>
                <w:rFonts w:hint="eastAsia"/>
                <w:lang w:val="en-US" w:eastAsia="zh-CN"/>
              </w:rPr>
              <w:t>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5CABFF9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E441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395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C4D9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8C3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0D6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D8A8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32BB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7CF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C1ED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1DD9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E67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607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18C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716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344F2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1FE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1382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660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5EE0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CF7E7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2025年3月14日（周五）  下午12：40（半天）</w:t>
            </w:r>
          </w:p>
        </w:tc>
      </w:tr>
      <w:tr w14:paraId="2C608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A88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6F07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FC3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育秀中学</w:t>
            </w:r>
          </w:p>
        </w:tc>
      </w:tr>
      <w:tr w14:paraId="4C9B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7A4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533A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FBB323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主题：转变育人方式，推进“双新”实施</w:t>
            </w:r>
          </w:p>
          <w:p w14:paraId="6651E03B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——八年级专题5教学研讨活动</w:t>
            </w:r>
          </w:p>
          <w:p w14:paraId="36DFF858">
            <w:pPr>
              <w:snapToGrid/>
              <w:spacing w:before="0" w:after="0" w:line="240" w:lineRule="auto"/>
              <w:ind w:left="425" w:right="0" w:hanging="425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1.课堂教学展示</w:t>
            </w:r>
          </w:p>
          <w:p w14:paraId="0BFFE147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《原子能否再分》         执教   育秀中学   朱歆旖</w:t>
            </w:r>
          </w:p>
          <w:p w14:paraId="71CA07FC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《如何对元素进行编排》   执教   肇文学校   沈浩杰</w:t>
            </w:r>
          </w:p>
          <w:p w14:paraId="06C60D9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2.说课评课</w:t>
            </w:r>
          </w:p>
        </w:tc>
      </w:tr>
      <w:tr w14:paraId="4069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14D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D066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111724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719E9A72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27273AAC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2286E6A2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5393C324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53C7FF92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4723D4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0D1F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A1A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B34B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C2FD48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第一节课12：50开始 请准时出席；</w:t>
            </w:r>
          </w:p>
          <w:p w14:paraId="0A2673CA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学校车位有限，请尽量拼车或绿色出行。</w:t>
            </w:r>
          </w:p>
        </w:tc>
      </w:tr>
      <w:tr w14:paraId="3388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202F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A33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C6AF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CE5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CA8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AA6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08B8D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A95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0F4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CD5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AF3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A56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FA0CE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56A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6CE4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316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C077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852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87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1A1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2FF0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AAF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D7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010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355B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A73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B92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A64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C233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A47C4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5AB075E3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66A5CDA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47E9E6E1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DF17CB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6D7A801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2A64AE91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3DA0D35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2316EAC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E6B959C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3E0E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C4A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7F5A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920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FE3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E5BC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994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E885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641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BA6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162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27B97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8D3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3FE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119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5B5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FD0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6ED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46EC5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4D2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1FC4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887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5609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CAC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D3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CB8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96C5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683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BA9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AF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EBEC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964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9B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7682B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834B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518978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27FAFB3C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4772044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29DE5403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A8B0114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331D136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6E92E199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C6DD6F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4ECF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3571A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5341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69A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874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F7D7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5B3E1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3550F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76E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15E7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7A2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69F1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B1A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活动1.2025年3月12日（周三）上午9:00</w:t>
            </w:r>
          </w:p>
          <w:p w14:paraId="3A153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活动2.2025年3月13日（周四）下午13:00</w:t>
            </w:r>
          </w:p>
        </w:tc>
      </w:tr>
      <w:tr w14:paraId="2E786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D8A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DAF1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804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活动1.教育学院1号楼303教室</w:t>
            </w:r>
          </w:p>
          <w:p w14:paraId="356EE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活动2.上海市奉贤区奉浦中学</w:t>
            </w:r>
          </w:p>
        </w:tc>
      </w:tr>
      <w:tr w14:paraId="27273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6BF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7306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EFE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活动1（小学）：项目化学习设计交流与研讨</w:t>
            </w:r>
          </w:p>
          <w:p w14:paraId="1518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活动2（初中）：（1）学员课堂教学展示  </w:t>
            </w:r>
          </w:p>
          <w:p w14:paraId="1304C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（2）工作室作业设计交流与研讨</w:t>
            </w:r>
          </w:p>
        </w:tc>
      </w:tr>
      <w:tr w14:paraId="1D4B8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7E5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B637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6D2642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502F1C05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25CBFCFD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6D2498D0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73101DB5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25FD6649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3575D444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48160261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729EE2B4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755F4F5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2256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0F9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6BEC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052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30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E987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940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ECF2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BD4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4CEC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064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2CFCF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DF9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2BF3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D9A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3922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203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63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695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4FAB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407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51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74B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66C2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A5F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98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829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BF71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F9D193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61605EC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33E82463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6BB50D4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63B8C0F0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41BB5F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6C1C2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A3A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3079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0CA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4647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D559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BA4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D91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6F6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622B1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0BA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671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C63F7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DD5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5A6C2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581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5269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9FB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B3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AC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106A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18F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662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76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29532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64A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5B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686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DAF6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5175BC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583230CC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3F71A04C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38EFB86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27FF36C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492A44B3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15703108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8109175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0C654C4C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1556880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75E3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786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6CE5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590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91C4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68A9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4AB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AEB4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F4D8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2AB63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8F2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1F7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208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86E51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D09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429B0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B63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EDAC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E45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BB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653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4745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C6A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C3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0E9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C8BE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15D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BF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B9E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FD2E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2DDB89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9D51A0E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72B380E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56C4D562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7338D48E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47609D0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24FBBD8C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26A56B4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5B71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E69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16A4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99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A2A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AE89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A02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305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89E9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3659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2B1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FC5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098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1DD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45D73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93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4F34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8EE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AB64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548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62F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BCD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664D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0A7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4F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51F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5576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B51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87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66C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0481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A627AE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5DFAA79A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1735B8D4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72055AEF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28722E4C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8BE6570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婧</w:t>
            </w:r>
            <w:r>
              <w:rPr>
                <w:rFonts w:hint="eastAsia"/>
                <w:lang w:eastAsia="zh-CN"/>
              </w:rPr>
              <w:t>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006F359F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56A9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32C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CE3F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DF2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069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0DF5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FE19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A33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FFD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78B3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4ADF7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B23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DF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64D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5F2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9A59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473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71EB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3D7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307D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A13F7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2025年3月12日周三下午：1:30</w:t>
            </w:r>
          </w:p>
        </w:tc>
      </w:tr>
      <w:tr w14:paraId="0302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1AD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7A14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1E7DD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东华大学附属奉贤致远中学（六楼会议室613）</w:t>
            </w:r>
          </w:p>
        </w:tc>
      </w:tr>
      <w:tr w14:paraId="5047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8ED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5FF4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4A9EA6">
            <w:pPr>
              <w:pBdr>
                <w:bottom w:val="none" w:color="auto" w:sz="0" w:space="0"/>
              </w:pBd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聚焦“双新” 推进单元设计</w:t>
            </w:r>
          </w:p>
          <w:p w14:paraId="55252EB9">
            <w:pPr>
              <w:pBdr>
                <w:bottom w:val="none" w:color="auto" w:sz="0" w:space="0"/>
              </w:pBdr>
              <w:snapToGrid/>
              <w:spacing w:before="120" w:after="0" w:line="240" w:lineRule="auto"/>
              <w:ind w:lef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1.组长汇报单元教学设计与实施的整体推进情况</w:t>
            </w:r>
          </w:p>
          <w:p w14:paraId="6558EE72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2.学员结合具体的单元课例交流</w:t>
            </w:r>
          </w:p>
          <w:p w14:paraId="45D77831"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3.互动研讨</w:t>
            </w:r>
          </w:p>
          <w:p w14:paraId="413BD0C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4.下一阶段工作布置</w:t>
            </w:r>
          </w:p>
        </w:tc>
      </w:tr>
      <w:tr w14:paraId="2D01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995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5BDD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D6F14E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57B22E7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259CBB9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1DC74368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02A8D784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6B2E5D3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5E744E8F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79DE825D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5111A28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4BD7894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57C9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F94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3363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83E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7C9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676B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3C1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383E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DB02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15E9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63852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204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93A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627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B68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6D3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F7C72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6EB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4E33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36B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1A69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3F7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20E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F95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92DF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950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44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8BC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9C23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195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7A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ADB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F564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E11CBA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2C865E0B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48C44DDA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3B8D0970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3F142308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02B411A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345AD26A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4940D7DA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F0A9CD5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3BA66A4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3217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67B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FB4E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82F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792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94E0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E222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EC3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1330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1161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0CD29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80D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FE4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AD5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10C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4AC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9F6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20C50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616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4B17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6A2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9155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66A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3月13日13：00</w:t>
            </w:r>
          </w:p>
        </w:tc>
      </w:tr>
      <w:tr w14:paraId="753E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069D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5F09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5C8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明德外国语小学</w:t>
            </w:r>
          </w:p>
        </w:tc>
      </w:tr>
      <w:tr w14:paraId="0988E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B41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7C16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5CCADC"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4"/>
                <w:u w:val="none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《小学“动趣”体育课堂的教学设计研究》整体设计研讨（一）</w:t>
            </w:r>
          </w:p>
          <w:p w14:paraId="52CE395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4"/>
                <w:u w:val="none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学员三年规划交流（二）</w:t>
            </w:r>
          </w:p>
        </w:tc>
      </w:tr>
      <w:tr w14:paraId="4326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63F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75939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CF39B4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05101C4F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4122888D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4A97054C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6BE6A75F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68DD62B6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2DA77FEC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6874690C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151CE9F4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11CDD08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bookmarkStart w:id="0" w:name="_GoBack"/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金霞</w:t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实验小学</w:t>
            </w:r>
            <w:bookmarkEnd w:id="0"/>
          </w:p>
        </w:tc>
      </w:tr>
      <w:tr w14:paraId="4AFEB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E1E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A918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FF3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291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5972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691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32B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4E3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4D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06AC4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8C5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4ED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60E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18F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07D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0EE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7CA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542F3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1D2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01DF6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7D1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0AC6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9FAD8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3月13日下午13：00 - 15：30</w:t>
            </w:r>
          </w:p>
        </w:tc>
      </w:tr>
      <w:tr w14:paraId="20D0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87D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B872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217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上海市香山中学</w:t>
            </w:r>
          </w:p>
        </w:tc>
      </w:tr>
      <w:tr w14:paraId="5C18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D6E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438E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92AA73">
            <w:pPr>
              <w:snapToGrid/>
              <w:spacing w:line="240" w:lineRule="auto"/>
              <w:jc w:val="center"/>
              <w:rPr>
                <w:b/>
              </w:rPr>
            </w:pPr>
            <w:r>
              <w:rPr>
                <w:rFonts w:ascii="Helvetica" w:hAnsi="Helvetica" w:cs="Helvetica"/>
                <w:b/>
                <w:i w:val="0"/>
                <w:strike w:val="0"/>
                <w:spacing w:val="0"/>
                <w:sz w:val="24"/>
                <w:u w:val="none"/>
              </w:rPr>
              <w:t>人工智能赋能艺术教育教学课例展示</w:t>
            </w:r>
          </w:p>
          <w:p w14:paraId="6363B887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 xml:space="preserve">  为有效推进初中学段教学数字化转型的研究，兹定于2025年3月13日（周四）下午13:00-15:30在上海市香山中学（浦东新区灵山路1672弄36号）举办人工智能赋能艺术教育教学展示活动（初中美术专场）。</w:t>
            </w:r>
          </w:p>
          <w:p w14:paraId="3AE49EE0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一、活动主题：引导数字化转型  关注项目化实施 凸显多样化呈现</w:t>
            </w:r>
          </w:p>
          <w:p w14:paraId="43CBEAA0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二、活动地点：二楼阶梯教室</w:t>
            </w:r>
          </w:p>
          <w:p w14:paraId="324745C3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三、活动安排</w:t>
            </w:r>
          </w:p>
          <w:p w14:paraId="22C3F0A6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（一）参观AI赋能美育成果展（三楼香山艺苑）</w:t>
            </w:r>
          </w:p>
          <w:p w14:paraId="359185D2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（二）学校领导致辞    上海市香山中学校长 李擎昊</w:t>
            </w:r>
          </w:p>
          <w:p w14:paraId="61107EDC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（三）教学展示</w:t>
            </w:r>
          </w:p>
          <w:p w14:paraId="1BC36B87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七年级《心游画卷:水墨动画场景制作》 上海市香山中学  田芳洲</w:t>
            </w:r>
          </w:p>
          <w:p w14:paraId="18F1F4BA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七年级《艺韵香凝：智驭潮盒》 上海中学东校  许邵洁</w:t>
            </w:r>
          </w:p>
          <w:p w14:paraId="4E9E4807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 xml:space="preserve">（四）专家点评 </w:t>
            </w:r>
          </w:p>
          <w:p w14:paraId="07641044">
            <w:pPr>
              <w:pStyle w:val="6"/>
              <w:pBdr>
                <w:bottom w:val="none" w:color="auto" w:sz="0" w:space="0"/>
              </w:pBdr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上海市教师教育学院（上海市教育委员会教学研究室） 徐韧刚</w:t>
            </w:r>
          </w:p>
        </w:tc>
      </w:tr>
      <w:tr w14:paraId="1A84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4AF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A692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B8DB45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6FA89BAD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126DC029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219A032A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65EA0E1B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2ADB7773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78ADC00A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20E55898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0D8B2486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2A734393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  孙永青 东华致远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5637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990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0F59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FDB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99D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B6E7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A44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CFB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4949D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CA6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933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7CA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CB4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1EF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A94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BD9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24A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99F74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8CA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1094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184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7AAE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561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CF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BF3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20D5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8CB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FD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1F1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8A60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2E6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BE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6EC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A48C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9F555D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168D43CC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1609C30D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73098817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钟海平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674879C8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10A40AA8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35192A01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莫秀红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22C61EA6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34D3FACE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5DEF48E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7AB7D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802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A1F1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5FD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2E7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ACEB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822C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A7C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2CFF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5ACB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100AC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890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C74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5B0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58E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A1A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83E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BFAAD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515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790A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305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0780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03B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51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BDB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BEAB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CDB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55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30D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FBCF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15F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B23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C0B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0517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46F3A9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682B496A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00B2291B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3D2B8331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310C53BC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4858F207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43BC3A1E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3242385C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3C59FA2D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7173379F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7898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43B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328D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92F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3D9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0E6C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684E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B43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D5D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BA6B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34BFC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727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258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296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D1C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0B1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CC4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40A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B4403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811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661E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FB9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DA91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ACC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3月13日（周四）</w:t>
            </w:r>
          </w:p>
        </w:tc>
      </w:tr>
      <w:tr w14:paraId="1724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F93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6A9E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6FD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青青草幼儿园西部</w:t>
            </w:r>
          </w:p>
        </w:tc>
      </w:tr>
      <w:tr w14:paraId="13FB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FE7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D1A4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8E8EF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1"/>
                <w:u w:val="none"/>
                <w:vertAlign w:val="baseline"/>
              </w:rPr>
              <w:t>主题：从“换位”到“共生”——角色体验式教研赋能专业成长</w:t>
            </w:r>
          </w:p>
          <w:p w14:paraId="25FB6452">
            <w:pPr>
              <w:snapToGrid/>
              <w:spacing w:before="0" w:after="0" w:line="240" w:lineRule="auto"/>
              <w:ind w:left="0" w:right="0"/>
              <w:jc w:val="both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  <w:vertAlign w:val="baseline"/>
              </w:rPr>
              <w:t>（一）签到（12:45-13:00）</w:t>
            </w:r>
          </w:p>
          <w:p w14:paraId="29AB35A4">
            <w:pPr>
              <w:snapToGrid/>
              <w:spacing w:before="0" w:after="0" w:line="240" w:lineRule="auto"/>
              <w:ind w:left="0" w:right="0"/>
              <w:jc w:val="both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  <w:vertAlign w:val="baseline"/>
              </w:rPr>
              <w:t>（二）角色体验式教研（13:00-13:45）</w:t>
            </w:r>
          </w:p>
          <w:p w14:paraId="5397C175">
            <w:pPr>
              <w:snapToGrid/>
              <w:spacing w:before="0" w:after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  <w:vertAlign w:val="baseline"/>
              </w:rPr>
              <w:t>《当升旗礼遇健康帽》          青青草幼儿园  施邈邈</w:t>
            </w:r>
          </w:p>
          <w:p w14:paraId="499C3635">
            <w:pPr>
              <w:snapToGrid/>
              <w:spacing w:before="0" w:after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  <w:vertAlign w:val="baseline"/>
              </w:rPr>
              <w:t xml:space="preserve">                                  大班组教师</w:t>
            </w:r>
          </w:p>
          <w:p w14:paraId="57BF0B90">
            <w:pPr>
              <w:snapToGrid/>
              <w:spacing w:before="0" w:after="0" w:line="240" w:lineRule="auto"/>
              <w:ind w:left="0" w:right="0"/>
              <w:jc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  <w:vertAlign w:val="baseline"/>
              </w:rPr>
              <w:t xml:space="preserve">                                  工作室第五小组成员</w:t>
            </w:r>
          </w:p>
          <w:p w14:paraId="10F3A8B5">
            <w:pPr>
              <w:numPr>
                <w:ilvl w:val="0"/>
                <w:numId w:val="5"/>
              </w:numPr>
              <w:snapToGrid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  <w:vertAlign w:val="baseline"/>
              </w:rPr>
              <w:t>现场教研复盘（13:45-14:45） 全体成员</w:t>
            </w:r>
          </w:p>
          <w:p w14:paraId="30A2F4F9">
            <w:pPr>
              <w:numPr>
                <w:ilvl w:val="0"/>
                <w:numId w:val="5"/>
              </w:numPr>
              <w:snapToGrid/>
              <w:spacing w:before="0"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活动点评</w:t>
            </w:r>
          </w:p>
          <w:p w14:paraId="3961B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D8C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B7F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8543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EFCCEC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0A9E1510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14AB24F0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1CBAA9DB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74BC94E3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6993C4A6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601A4B21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086B019C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3D4FD10D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3325A30A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0E30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B8C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C378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1E5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A214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A604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CAA1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B595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3FC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C25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12F36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05F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36E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C06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F03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5A5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A08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71B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E08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1AF53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F00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3CA4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ABE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2763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88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3月12日（周三）</w:t>
            </w:r>
          </w:p>
        </w:tc>
      </w:tr>
      <w:tr w14:paraId="0E1B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B6B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2B81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B3E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绿叶幼儿园</w:t>
            </w:r>
          </w:p>
        </w:tc>
      </w:tr>
      <w:tr w14:paraId="6C31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9AC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7790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184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“优活”游戏交流分享项目专题研讨</w:t>
            </w:r>
          </w:p>
          <w:p w14:paraId="4A6889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签到（12：45—13：00）</w:t>
            </w:r>
          </w:p>
          <w:p w14:paraId="0F21D8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理论学习</w:t>
            </w:r>
          </w:p>
          <w:p w14:paraId="3ACE4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分组结构化研讨</w:t>
            </w:r>
          </w:p>
          <w:p w14:paraId="3DBE57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梳理经验</w:t>
            </w:r>
          </w:p>
        </w:tc>
      </w:tr>
      <w:tr w14:paraId="53785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10802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F923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D22ECD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6E95B681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49885F47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4A6C0937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6DEB7F30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79A110A5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5A303FC5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707E4412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7EA30A6E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3B8B09F2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5672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F89E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7F9185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55CB34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6D85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7484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76B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59AB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7C1A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657A1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A7A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657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A29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F2C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1BE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C97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7AB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F80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065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E751B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0F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0ACB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E44F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FAE0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BA6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47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0A78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7274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A87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E6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31F7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FD31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DFE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B6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2C83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B33D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10D377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3B86556A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157325D7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66AF1DC6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28A3DD28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75EFE627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2B1454CE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3297CAB8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5CD8D9FC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1208A25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575A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2C5D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7C59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C838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417E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2FA5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EE6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2A4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BD2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D04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77691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3FC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DE1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9B2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6D0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BC6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214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02DC8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FE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7207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D524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C4AA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CA1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2025年3月13日（周四上午8：30）</w:t>
            </w:r>
          </w:p>
        </w:tc>
      </w:tr>
      <w:tr w14:paraId="41DDC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5AF9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4875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7E7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奉贤区秦塘幼儿园（奉浦街道肖腾路128号）</w:t>
            </w:r>
          </w:p>
        </w:tc>
      </w:tr>
      <w:tr w14:paraId="4AE96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183" w:type="dxa"/>
            <w:vMerge w:val="continue"/>
          </w:tcPr>
          <w:p w14:paraId="715A0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CD83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04E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主题：专家引领 共研项目</w:t>
            </w:r>
          </w:p>
          <w:p w14:paraId="6BC83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活动签到（8：30-8：45） </w:t>
            </w:r>
          </w:p>
          <w:p w14:paraId="1C38DE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项目工作布置（8：45-9：00）</w:t>
            </w:r>
          </w:p>
          <w:p w14:paraId="34466C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 实践观摩：武韵电影节（9：00-9：30）</w:t>
            </w:r>
          </w:p>
          <w:p w14:paraId="04F5D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交流分享、专家讲座（9：40-11：40）</w:t>
            </w:r>
          </w:p>
        </w:tc>
      </w:tr>
      <w:tr w14:paraId="03AC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4D6A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171ED9">
            <w:pPr>
              <w:jc w:val="center"/>
              <w:rPr>
                <w:sz w:val="24"/>
                <w:szCs w:val="32"/>
              </w:rPr>
            </w:pPr>
          </w:p>
          <w:p w14:paraId="37019C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1A3E30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32394311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2C5A1F4E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4565ACE4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03F8E3AB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71AE9EC9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1C035576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29841C4A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58753569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6B8BD4E7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18BB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118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AD42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DC9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55C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E221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34A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98C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7C0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CF32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2A113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48C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DF4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828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C90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F18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3AF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2FC3F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438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7AD4D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89D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0724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C4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DB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F276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A653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763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10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AB7B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C7CC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C35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D93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CE17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4106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9E7E7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1D28FBE9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4E45A47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0BD24E0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0549A58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55FADF2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08B3334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7399C40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1416012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0B627681">
            <w:pPr>
              <w:pStyle w:val="6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43617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A0C2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688D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5FF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C08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B5E3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357A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CB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11CDC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0F9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691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784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E18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280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16C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F76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4BF3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A6D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13832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CA65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32CC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393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B5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9BD9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52B2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1EA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712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8C47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DB0E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DFC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B55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BCDA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9F03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71DDCD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5972005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65A8661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6FC691EE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4E9BA53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3721E710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7BDB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939D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B44E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638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683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F04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CAAD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D836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E09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953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D6D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A99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0E47E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494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EC7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876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358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3D8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12A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0DB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40D8D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16B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6E7B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8658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51B9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1A4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2025年3月14日（周五）上午9：30</w:t>
            </w:r>
          </w:p>
        </w:tc>
      </w:tr>
      <w:tr w14:paraId="456B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5EB9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F442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3BD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教育学院3号楼（深研楼）101会议室</w:t>
            </w:r>
          </w:p>
        </w:tc>
      </w:tr>
      <w:tr w14:paraId="054D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7E31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DCF2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678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家庭教育课题指导讲座</w:t>
            </w:r>
          </w:p>
          <w:p w14:paraId="0FF29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特邀专家：市教科院家庭教育研究指导中心主任郁琴芳</w:t>
            </w:r>
          </w:p>
        </w:tc>
      </w:tr>
      <w:tr w14:paraId="3C14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9F6B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180E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2EB3E8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7F71880F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28943480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56EF492B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33D663E2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25204BC3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269AF0E8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3F77398D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2766BA26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482B8F12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4873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67D5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BC03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2C0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  <w:t>教育学院车位紧张，请大家绿色出行</w:t>
            </w:r>
          </w:p>
        </w:tc>
      </w:tr>
      <w:tr w14:paraId="4F33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B5D8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7B0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7D2C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14AD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626C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4D457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46D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028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557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7A9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466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49F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B9B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D54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2DF31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6DA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1F703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19E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68AC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FE1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AAF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B654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3ABDB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00F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B9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3A45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7CD1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567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1B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27AE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A56A1C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F9FABB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61D1553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3400C8F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66B4D5E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34138739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3A4D508E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00767D9E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27826C4E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贺培娟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64999F9E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61E5FFF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3FE3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3CB1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4C0D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525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793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460A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DE5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CD3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3D876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700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FD4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E1B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322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84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A00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1B7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CBB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2A4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0E590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328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685A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C0FC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F498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ECC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35B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4CBF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2792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C52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54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0D7E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8888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EF4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3A3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6558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78CF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982546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2F5AD504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54470CE0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635CD3CD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王靓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75A6FB73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2897F9FB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6921D07D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7D3588C7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7242FCA6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5E6CA0E8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069B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2067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D95C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DA8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77A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DCE9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55D6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C4B4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62A1B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0E6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E9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CA9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6C9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616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1B2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B14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24D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32C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1D6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EC704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FC0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135F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D9EC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4E4F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B10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69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961F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6EA8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31C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AD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14F9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5523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749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E4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EC91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8E51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FABA6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7A1340E3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6E3E6B60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邱晓玉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1999ED8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6F7985BA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5D287EB5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5D1AF45E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</w:p>
          <w:p w14:paraId="2498AF30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549CF3E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788E8493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1F17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D5BE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69DF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266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A17A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36FB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9C4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214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98D5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69E82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07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669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9DF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F1C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333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588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6EC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344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DBE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CC7FE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A33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1EBF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CB7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6B17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28D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AB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44D1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B426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D88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8D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3492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6FE5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45F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71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E0C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E51B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85DFA6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42C814EA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1CBBAAD0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361F4AA3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0CF57A6B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3CB4F12A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24354D97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3401C523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4D973A28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1ABE4396">
            <w:pPr>
              <w:pStyle w:val="6"/>
              <w:spacing w:before="14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75AE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60CE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2941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542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489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C42F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088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2693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FA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87A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275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867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1EF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B34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7AF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09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470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253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174B7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DDA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330F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2F50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7FAF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DE0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CC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6FF2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BEEF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3D0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862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654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162C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2D0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B7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C72F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5A39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6756E5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700BB879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373E9CDA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3CC0814E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122B744D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2ABB11C2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79503789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5478F29F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4B7CC7C0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1204B567">
            <w:pPr>
              <w:pStyle w:val="6"/>
              <w:spacing w:before="14" w:line="220" w:lineRule="auto"/>
              <w:ind w:left="58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2A8EC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8405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5139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9A2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F03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0E3C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88B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1A7D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518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6EC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E9A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7C0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4B1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0D6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CF6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FD6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B27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0EB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06660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427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437F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B579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5A04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B7A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8F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3AB9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178F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9B5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F654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47EB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1360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466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63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45A5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8B9C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A173E3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23F6E714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63D0FA65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2CCA214C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60EA80C1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1EE68745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477F0F4C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181FA8EA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04F1FE4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79659953">
            <w:pPr>
              <w:pStyle w:val="6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2902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1BE7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6012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36E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A90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F657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443FA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50B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0FB5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399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0D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59E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694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E0A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CA0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C2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421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12D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8EEDB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67A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71A0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404A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3254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82E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E7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53A4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3B17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EAB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133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8C48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E1FE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172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BDC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9C18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562F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B44C25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36CB24C5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653923D9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025997EA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69685183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219EEC67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279743CB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6716FDED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606B6D48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0FC91B0B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4C7C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D46E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4976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02C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4F2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731D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3885E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551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0AF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615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09B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A78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0F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F7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179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D3D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DF6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6DB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0526C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9A3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2B3E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A325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37D9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92D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C9A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58B8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2771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28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AA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28F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2F6A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3E7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9C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2936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17E6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58DB00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10E96274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11026E68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2DA48645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0F32E7E9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14D6E82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1939B147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3A894DAB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0993574A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61EE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5F8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0001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0DD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0D3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9AA1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7EBF8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E63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D2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7A2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A43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063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F05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AF5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4A2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36C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7B1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109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22B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EB865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024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4FE2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5A22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528A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B5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2E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8C80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D5E6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456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D8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24AF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6D64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846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79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7AD7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5FFE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01899B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FD5990D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1FF142B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253D077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46831D2A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6C8421A0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4F3BF3A5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7D40BB58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615CB1AB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350C5905">
            <w:pPr>
              <w:pStyle w:val="6"/>
              <w:spacing w:before="14" w:line="220" w:lineRule="auto"/>
              <w:ind w:left="71" w:leftChars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36F8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AAF3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7815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FAE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1A4DE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38EB1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3"/>
      <w:numFmt w:val="chineseCountingThousand"/>
      <w:lvlText w:val="（%1）"/>
      <w:lvlJc w:val="left"/>
      <w:pPr>
        <w:ind w:left="672" w:hanging="67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（%4）"/>
      <w:lvlJc w:val="left"/>
      <w:pPr>
        <w:ind w:left="1932" w:hanging="67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（%7）"/>
      <w:lvlJc w:val="left"/>
      <w:pPr>
        <w:ind w:left="3192" w:hanging="67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chineseCountingThousand"/>
      <w:lvlText w:val="（%1）"/>
      <w:lvlJc w:val="left"/>
      <w:pPr>
        <w:ind w:left="672" w:hanging="67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（%4）"/>
      <w:lvlJc w:val="left"/>
      <w:pPr>
        <w:ind w:left="1932" w:hanging="67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（%7）"/>
      <w:lvlJc w:val="left"/>
      <w:pPr>
        <w:ind w:left="3192" w:hanging="67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1CD6D97"/>
    <w:rsid w:val="02367FA8"/>
    <w:rsid w:val="03D964B0"/>
    <w:rsid w:val="04477092"/>
    <w:rsid w:val="177C1C94"/>
    <w:rsid w:val="1E1658B5"/>
    <w:rsid w:val="2B191CE8"/>
    <w:rsid w:val="2B6633E2"/>
    <w:rsid w:val="34936201"/>
    <w:rsid w:val="39D51624"/>
    <w:rsid w:val="426F4017"/>
    <w:rsid w:val="44550369"/>
    <w:rsid w:val="448C46C2"/>
    <w:rsid w:val="48E95292"/>
    <w:rsid w:val="4D770468"/>
    <w:rsid w:val="4F1928CB"/>
    <w:rsid w:val="5704536D"/>
    <w:rsid w:val="61D910C9"/>
    <w:rsid w:val="65A671CF"/>
    <w:rsid w:val="6654725E"/>
    <w:rsid w:val="67A146DA"/>
    <w:rsid w:val="6A105A85"/>
    <w:rsid w:val="748F47C8"/>
    <w:rsid w:val="7C614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4782</Words>
  <Characters>5179</Characters>
  <TotalTime>5</TotalTime>
  <ScaleCrop>false</ScaleCrop>
  <LinksUpToDate>false</LinksUpToDate>
  <CharactersWithSpaces>6363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2025-03-05T12:58:00Z</dcterms:created>
  <dc:creator>Iris</dc:creator>
  <cp:lastModifiedBy>闲鹤</cp:lastModifiedBy>
  <dcterms:modified xsi:type="dcterms:W3CDTF">2025-03-06T00:38:48Z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35E38FCDD0D24A80A3312D4315FA7A1C_12</vt:lpwstr>
  </property>
</Properties>
</file>