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3B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名教师工作室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41DEF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7BA14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619C7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676BB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6E356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080E9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50804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50FA3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677CC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79D6E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5E3EA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6450A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54816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5B435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8B1F2C3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3D60A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郝敬宏贾冬梅名教师工作室</w:t>
            </w:r>
          </w:p>
        </w:tc>
      </w:tr>
      <w:tr w14:paraId="6B1E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82B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C26BFA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66E46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3月5日下午13：30</w:t>
            </w:r>
          </w:p>
        </w:tc>
      </w:tr>
      <w:tr w14:paraId="73AD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CD4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5CC5DB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64DF5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华二临港奉贤分校综合楼五楼模联会议室</w:t>
            </w:r>
          </w:p>
        </w:tc>
      </w:tr>
      <w:tr w14:paraId="47FF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F68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9B22C7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3BF4B6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假期作业推进会</w:t>
            </w:r>
          </w:p>
          <w:p w14:paraId="5C2B4C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与浦东工作室学习交流</w:t>
            </w:r>
          </w:p>
          <w:p w14:paraId="586641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工作室后期安排</w:t>
            </w:r>
          </w:p>
        </w:tc>
      </w:tr>
      <w:tr w14:paraId="798D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DA6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44DCE3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4CF25F06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夏家桂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李夏桐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19E13F15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尉  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318485A3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丁烨旻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张韵捷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251A8644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徐海娇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  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0AC86CA7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刘笑雨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何王珂</w:t>
            </w:r>
            <w:r>
              <w:rPr>
                <w:rFonts w:hint="eastAsia"/>
                <w:spacing w:val="-3"/>
                <w:lang w:val="en-US" w:eastAsia="zh-CN"/>
              </w:rPr>
              <w:t xml:space="preserve">珂 </w:t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</w:p>
          <w:p w14:paraId="2ABB1E49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赵宜欢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庄晓莉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</w:p>
          <w:p w14:paraId="15E54707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李芷薇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李文豪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393555AC">
            <w:pPr>
              <w:pStyle w:val="5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罗依芸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7853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7B5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FF8C2A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4E90D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41836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007CF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9DC59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3CEA7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庄骏王美霞名教师工作室</w:t>
            </w:r>
          </w:p>
        </w:tc>
      </w:tr>
      <w:tr w14:paraId="3E46A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E18D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1214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660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2025年3月5日，下午1：30</w:t>
            </w:r>
          </w:p>
        </w:tc>
      </w:tr>
      <w:tr w14:paraId="111D9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C13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5CEA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E5F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奉贤中学F308</w:t>
            </w:r>
          </w:p>
        </w:tc>
      </w:tr>
      <w:tr w14:paraId="3F72C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3EB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5586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82FC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专家讲座：AI赋能语文教学</w:t>
            </w:r>
          </w:p>
          <w:p w14:paraId="1326B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寒假文言编撰资料研讨</w:t>
            </w:r>
          </w:p>
          <w:p w14:paraId="751BD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3、工作室常规工作安排</w:t>
            </w:r>
          </w:p>
          <w:p w14:paraId="23ED6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</w:t>
            </w:r>
          </w:p>
        </w:tc>
      </w:tr>
      <w:tr w14:paraId="7D9D8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591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9DE4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30051E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  静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宋垚珺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5EBABE0A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石蔚澜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林诗慧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310808AD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田丰娟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季思韵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4660ED37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刘裴蓓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  越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0C6C328B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  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徐一川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52498E36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  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戚泽楠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020AB444">
            <w:pPr>
              <w:pStyle w:val="5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沈  燕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奉贤中学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14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阚  媛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世外学校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</w:tc>
      </w:tr>
      <w:tr w14:paraId="68CA2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B8C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5695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A0B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9C1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924B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67FB3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4B0855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110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孙赤婴张晓莉名教师工作室</w:t>
            </w:r>
          </w:p>
        </w:tc>
      </w:tr>
      <w:tr w14:paraId="50A7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274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F87D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68C81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2025年3月5日（周三）14:00</w:t>
            </w:r>
          </w:p>
        </w:tc>
      </w:tr>
      <w:tr w14:paraId="1AE7E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821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2708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5B3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尚同中学</w:t>
            </w:r>
          </w:p>
        </w:tc>
      </w:tr>
      <w:tr w14:paraId="169DE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CC3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9BA7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F45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讲座：《探索文本解读的路径》</w:t>
            </w:r>
          </w:p>
          <w:p w14:paraId="233D3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主讲：上海市教师教育学院  曹刚</w:t>
            </w:r>
          </w:p>
        </w:tc>
      </w:tr>
      <w:tr w14:paraId="3132B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2A9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8461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1B27CC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钱星燕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青溪中学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吴筱莹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403B058B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杨翘羽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朱思雨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古华中学</w:t>
            </w:r>
          </w:p>
          <w:p w14:paraId="2D2CB545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唐靖轶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庄行学校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黄莉莉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</w:p>
          <w:p w14:paraId="687A8262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王欣依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鲁佳佳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13AA7EC1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陈晓敏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07ADD633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邬梦珺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王依雯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奉浦中学</w:t>
            </w:r>
          </w:p>
          <w:p w14:paraId="6AAD9F49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朱佳妮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徐静怡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2FE2896A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许哲一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邬桥学校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季睿婕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阳光学校</w:t>
            </w:r>
          </w:p>
          <w:p w14:paraId="15A7CC4F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孙晓燕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余文皓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肖塘中学</w:t>
            </w:r>
          </w:p>
          <w:p w14:paraId="5EE5F707">
            <w:pPr>
              <w:pStyle w:val="5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陆春歆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方雨爽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实验中学</w:t>
            </w:r>
          </w:p>
        </w:tc>
      </w:tr>
      <w:tr w14:paraId="6DF4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406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E91C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E0B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00E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B5A4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55914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BBC9A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6DB15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宋姬陶烨名教师工作室</w:t>
            </w:r>
          </w:p>
        </w:tc>
      </w:tr>
      <w:tr w14:paraId="10A6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D61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20AE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B10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2025年3月5日（周三）14:00</w:t>
            </w:r>
          </w:p>
        </w:tc>
      </w:tr>
      <w:tr w14:paraId="62951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E5E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F21B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0C8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尚同中学</w:t>
            </w:r>
          </w:p>
        </w:tc>
      </w:tr>
      <w:tr w14:paraId="7913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F66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1C06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22E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讲座：《探索文本解读的路径》</w:t>
            </w:r>
          </w:p>
          <w:p w14:paraId="1FFE1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主讲：上海市教师教育学院  曹刚</w:t>
            </w:r>
          </w:p>
        </w:tc>
      </w:tr>
      <w:tr w14:paraId="19826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642C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9328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9FAD1C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谢怡沁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张思宇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60E68BB0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韩燕丽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汇贤中学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潘瑛紫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奉城二中</w:t>
            </w:r>
          </w:p>
          <w:p w14:paraId="5856C0AA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陈美娜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待问中学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任乐祺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</w:p>
          <w:p w14:paraId="35904F0E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王云霄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杨蓓蕾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</w:p>
          <w:p w14:paraId="5554DF2A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姚伟诚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王冉冉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华亭学校</w:t>
            </w:r>
          </w:p>
          <w:p w14:paraId="7F8B0BDA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詹佳楠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平安学校</w:t>
            </w:r>
          </w:p>
          <w:p w14:paraId="2FAD8C5D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李思佳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柘林学校</w:t>
            </w:r>
          </w:p>
          <w:p w14:paraId="30748B5F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严玲芳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余晓青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崇实中学</w:t>
            </w:r>
          </w:p>
          <w:p w14:paraId="449D491C">
            <w:pPr>
              <w:pStyle w:val="5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刘  杰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平安学校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戴  洁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奉浦中学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5268B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F0C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BF18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EDE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237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C293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7FB3D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DE00A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0224E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蒋莉莉尹彩丽名教师工作室</w:t>
            </w:r>
          </w:p>
        </w:tc>
      </w:tr>
      <w:tr w14:paraId="3EFDB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3CF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9DF1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743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2025年3月4日 星期二  下午1:00</w:t>
            </w:r>
          </w:p>
        </w:tc>
      </w:tr>
      <w:tr w14:paraId="4E59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2EF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525B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B11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上海市奉贤区教育学院附属实验小学（环城东路885弄）</w:t>
            </w:r>
          </w:p>
        </w:tc>
      </w:tr>
      <w:tr w14:paraId="2E0E2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DCE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0FEF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B02520">
            <w:pPr>
              <w:snapToGrid/>
              <w:spacing w:before="0" w:after="0" w:line="288" w:lineRule="auto"/>
              <w:ind w:firstLine="0"/>
              <w:jc w:val="left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活动主题：</w:t>
            </w:r>
            <w:r>
              <w:rPr>
                <w:rFonts w:ascii="-webkit-standard" w:hAnsi="-webkit-standard" w:cs="-webkit-standard"/>
                <w:i w:val="0"/>
                <w:strike w:val="0"/>
                <w:color w:val="000000"/>
                <w:spacing w:val="0"/>
                <w:sz w:val="24"/>
                <w:u w:val="none"/>
              </w:rPr>
              <w:t>关注人文主题 聚焦语文要素 实施单元教学</w:t>
            </w:r>
          </w:p>
          <w:p w14:paraId="0E1FC881">
            <w:pPr>
              <w:snapToGrid/>
              <w:spacing w:before="0" w:after="0" w:line="288" w:lineRule="auto"/>
              <w:ind w:firstLine="315"/>
              <w:jc w:val="left"/>
              <w:rPr>
                <w:sz w:val="24"/>
              </w:rPr>
            </w:pPr>
            <w:r>
              <w:rPr>
                <w:rFonts w:ascii="-webkit-standard" w:hAnsi="-webkit-standard" w:cs="-webkit-standard"/>
                <w:i w:val="0"/>
                <w:strike w:val="0"/>
                <w:color w:val="000000"/>
                <w:spacing w:val="0"/>
                <w:sz w:val="24"/>
                <w:u w:val="none"/>
              </w:rPr>
              <w:t>一、课堂教学观摩</w:t>
            </w:r>
          </w:p>
          <w:p w14:paraId="5AF68B2D">
            <w:pPr>
              <w:snapToGrid/>
              <w:spacing w:before="0" w:after="0" w:line="288" w:lineRule="auto"/>
              <w:ind w:firstLine="150"/>
              <w:jc w:val="left"/>
              <w:rPr>
                <w:sz w:val="24"/>
              </w:rPr>
            </w:pPr>
            <w:r>
              <w:rPr>
                <w:rFonts w:ascii="-webkit-standard" w:hAnsi="-webkit-standard" w:cs="-webkit-standard"/>
                <w:i w:val="0"/>
                <w:strike w:val="0"/>
                <w:color w:val="000000"/>
                <w:spacing w:val="0"/>
                <w:sz w:val="24"/>
                <w:u w:val="none"/>
              </w:rPr>
              <w:t>五年级 《古诗三首》第一课时</w:t>
            </w:r>
          </w:p>
          <w:p w14:paraId="193AA58F">
            <w:pPr>
              <w:snapToGrid/>
              <w:spacing w:before="0" w:after="0" w:line="288" w:lineRule="auto"/>
              <w:ind w:firstLine="315"/>
              <w:jc w:val="right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——上海市奉贤区教育学院附属实验小学 单雯雯</w:t>
            </w:r>
          </w:p>
          <w:p w14:paraId="4C6ACFC9">
            <w:pPr>
              <w:snapToGrid/>
              <w:spacing w:before="0" w:after="0" w:line="288" w:lineRule="auto"/>
              <w:ind w:firstLine="150"/>
              <w:jc w:val="left"/>
              <w:rPr>
                <w:sz w:val="24"/>
              </w:rPr>
            </w:pPr>
            <w:r>
              <w:rPr>
                <w:rFonts w:ascii="-webkit-standard" w:hAnsi="-webkit-standard" w:cs="-webkit-standard"/>
                <w:i w:val="0"/>
                <w:strike w:val="0"/>
                <w:color w:val="000000"/>
                <w:spacing w:val="0"/>
                <w:sz w:val="24"/>
                <w:u w:val="none"/>
              </w:rPr>
              <w:t>五年级 《古诗三首》第二课时</w:t>
            </w:r>
          </w:p>
          <w:p w14:paraId="2426EE1E">
            <w:pPr>
              <w:snapToGrid/>
              <w:spacing w:before="0" w:after="0" w:line="288" w:lineRule="auto"/>
              <w:ind w:firstLine="315"/>
              <w:jc w:val="right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——上海市奉贤区钱桥学校</w:t>
            </w:r>
            <w:r>
              <w:rPr>
                <w:rFonts w:ascii="-webkit-standard" w:hAnsi="-webkit-standard" w:cs="-webkit-standard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张丽丽</w:t>
            </w:r>
          </w:p>
          <w:p w14:paraId="6C04BCE5">
            <w:pPr>
              <w:snapToGrid/>
              <w:spacing w:before="0" w:after="0" w:line="288" w:lineRule="auto"/>
              <w:ind w:left="0" w:firstLine="0"/>
              <w:jc w:val="left"/>
              <w:rPr>
                <w:sz w:val="24"/>
              </w:rPr>
            </w:pPr>
            <w:r>
              <w:rPr>
                <w:rFonts w:ascii="-webkit-standard" w:hAnsi="-webkit-standard" w:cs="-webkit-standard"/>
                <w:i w:val="0"/>
                <w:strike w:val="0"/>
                <w:color w:val="000000"/>
                <w:spacing w:val="0"/>
                <w:sz w:val="24"/>
                <w:u w:val="none"/>
              </w:rPr>
              <w:t>二、微型讲座</w:t>
            </w:r>
          </w:p>
          <w:p w14:paraId="7602563E">
            <w:pPr>
              <w:snapToGrid/>
              <w:spacing w:before="0" w:after="0" w:line="288" w:lineRule="auto"/>
              <w:ind w:firstLine="150"/>
              <w:jc w:val="left"/>
              <w:rPr>
                <w:sz w:val="24"/>
              </w:rPr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pacing w:val="0"/>
                <w:sz w:val="24"/>
                <w:u w:val="none"/>
              </w:rPr>
              <w:t>《漫步童年画卷，探寻情思与表达之径》</w:t>
            </w:r>
          </w:p>
          <w:p w14:paraId="35F7D5FC">
            <w:pPr>
              <w:snapToGrid/>
              <w:spacing w:before="0" w:after="0" w:line="288" w:lineRule="auto"/>
              <w:ind w:left="0" w:firstLine="0"/>
              <w:jc w:val="right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——上海市奉贤区教育学院附属实验小学 单雯雯</w:t>
            </w:r>
          </w:p>
          <w:p w14:paraId="1C5FB745">
            <w:pPr>
              <w:snapToGrid/>
              <w:spacing w:before="0" w:after="0" w:line="288" w:lineRule="auto"/>
              <w:ind w:left="0" w:firstLine="0"/>
              <w:jc w:val="left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三、互动研讨</w:t>
            </w:r>
          </w:p>
          <w:p w14:paraId="62D6547F">
            <w:pPr>
              <w:pBdr>
                <w:bottom w:val="none" w:color="auto" w:sz="0" w:space="0"/>
              </w:pBdr>
              <w:snapToGrid/>
              <w:spacing w:before="0" w:after="0" w:line="288" w:lineRule="auto"/>
              <w:ind w:left="0" w:firstLine="0"/>
              <w:jc w:val="left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四、教研员点评</w:t>
            </w:r>
          </w:p>
        </w:tc>
      </w:tr>
      <w:tr w14:paraId="2116C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EA1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2D04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4A8331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3"/>
                <w:lang w:eastAsia="zh-CN"/>
              </w:rPr>
              <w:t>王羽文</w:t>
            </w:r>
            <w:r>
              <w:rPr>
                <w:b/>
                <w:bCs/>
                <w:color w:val="0000FF"/>
                <w:spacing w:val="-3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3"/>
                <w:lang w:eastAsia="zh-CN"/>
              </w:rPr>
              <w:t>实验小学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狄晓婕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</w:p>
          <w:p w14:paraId="29097B69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蔡子若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项宋妮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003DA4AE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陶怡玮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616F6C9E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裴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李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黄嘉敏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3EE55533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姚丹萍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金汇小学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董奕玮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恒贤小学</w:t>
            </w:r>
          </w:p>
          <w:p w14:paraId="75358268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钟芝玉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0B5DC2FF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姚张欢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曹佳丹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0A612658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缘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张沁心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金海小学</w:t>
            </w:r>
          </w:p>
          <w:p w14:paraId="0D909EC6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顾俊杰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朱晓云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上外附小</w:t>
            </w:r>
          </w:p>
          <w:p w14:paraId="4A2BAF17">
            <w:pPr>
              <w:pStyle w:val="5"/>
              <w:spacing w:before="13" w:line="220" w:lineRule="auto"/>
              <w:ind w:left="75" w:left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婷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新寺学校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6AF6B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D67D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FBB6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176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02C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1537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7AF0C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41CA01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3393F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张海萍周芬名教师工作室</w:t>
            </w:r>
          </w:p>
        </w:tc>
      </w:tr>
      <w:tr w14:paraId="475E2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818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4146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4D4C8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2C1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F52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32BF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3FDFA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2F4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2D5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F108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57E61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89D6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DBA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F17F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6EB45525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利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陈双霞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</w:p>
          <w:p w14:paraId="73225D3A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明德小学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</w:p>
          <w:p w14:paraId="78B7E405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汪亦佳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</w:p>
          <w:p w14:paraId="60621D1F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褚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沈鑫玥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</w:p>
          <w:p w14:paraId="2E0415E5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翁岚佳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三官堂学校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徐晓青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</w:p>
          <w:p w14:paraId="3CD7DF43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瞿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玲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徐雯瑶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江海一小</w:t>
            </w:r>
          </w:p>
          <w:p w14:paraId="0EFF7605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芸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弘文学校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5FBAD8D0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季旻琪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余佳懿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1832115C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凌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霄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00F652C2">
            <w:pPr>
              <w:pStyle w:val="5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齐贤学校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顾玲娜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星火学校</w:t>
            </w:r>
          </w:p>
        </w:tc>
      </w:tr>
      <w:tr w14:paraId="20D82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D0E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873C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21FD7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65774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4420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025CE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E7C79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01DCF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张海君张益明名教师工作室</w:t>
            </w:r>
          </w:p>
        </w:tc>
      </w:tr>
      <w:tr w14:paraId="5FC44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C7B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A11F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61192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2025年3月4下午12：50</w:t>
            </w:r>
          </w:p>
        </w:tc>
      </w:tr>
      <w:tr w14:paraId="5028A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CEE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FDC4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20F48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博华双语学校</w:t>
            </w:r>
          </w:p>
        </w:tc>
      </w:tr>
      <w:tr w14:paraId="434B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228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CF37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31915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学员岑丽媛教学课，正弦函数的图像</w:t>
            </w:r>
          </w:p>
          <w:p w14:paraId="68557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2808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D3D6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671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79F2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66F63EE2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朱元元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刘潇琳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3AB6CA91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刘慧萍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4EC771A8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周沁语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张扬帆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12121F12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王红勤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郁佳琦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3C0915F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王雅琴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6395381F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超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岑丽媛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世外学校</w:t>
            </w:r>
          </w:p>
          <w:p w14:paraId="082C9169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黄歆晨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苏义斌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6DDBAB86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李海凤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5992BE4B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凡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李泽凯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655C1BC">
            <w:pPr>
              <w:pStyle w:val="5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王妍雯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王祺韫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</w:tc>
      </w:tr>
      <w:tr w14:paraId="143DC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0EA6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A214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6C88B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224D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A3B6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72EA2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42AFF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948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蔡悦丁欢锋名教师工作室</w:t>
            </w:r>
          </w:p>
        </w:tc>
      </w:tr>
      <w:tr w14:paraId="2CF4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D5A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96DD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8E9D83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>3.4（周二）13:30—16:00</w:t>
            </w:r>
          </w:p>
        </w:tc>
      </w:tr>
      <w:tr w14:paraId="51F72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505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081E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F1AEF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>奉贤中学A313会议室</w:t>
            </w:r>
          </w:p>
        </w:tc>
      </w:tr>
      <w:tr w14:paraId="5A79E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6E1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779F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A2D293">
            <w:pPr>
              <w:pStyle w:val="5"/>
              <w:spacing w:before="14" w:line="225" w:lineRule="auto"/>
              <w:ind w:left="60" w:right="817" w:firstLine="14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聚焦作业设计，提升评价质效</w:t>
            </w:r>
          </w:p>
          <w:p w14:paraId="3950AAB2">
            <w:pPr>
              <w:pStyle w:val="5"/>
              <w:spacing w:before="14" w:line="225" w:lineRule="auto"/>
              <w:ind w:left="60" w:right="817" w:firstLine="14"/>
              <w:rPr>
                <w:rFonts w:hint="eastAsia"/>
                <w:spacing w:val="-2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1.学</w:t>
            </w:r>
            <w:r>
              <w:rPr>
                <w:rFonts w:hint="eastAsia"/>
                <w:spacing w:val="-2"/>
                <w:lang w:eastAsia="zh-CN"/>
              </w:rPr>
              <w:t>员成果交流</w:t>
            </w:r>
          </w:p>
          <w:p w14:paraId="20AD086E">
            <w:pPr>
              <w:pStyle w:val="5"/>
              <w:spacing w:before="14" w:line="225" w:lineRule="auto"/>
              <w:ind w:left="60" w:right="817" w:firstLine="14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2.基于成果的研讨</w:t>
            </w:r>
          </w:p>
          <w:p w14:paraId="62D24EF9">
            <w:pPr>
              <w:pStyle w:val="5"/>
              <w:spacing w:before="14" w:line="225" w:lineRule="auto"/>
              <w:ind w:left="60" w:right="817" w:firstLine="14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3.专家点评：特级教师、正高级教师王志和</w:t>
            </w:r>
          </w:p>
        </w:tc>
      </w:tr>
      <w:tr w14:paraId="0F35C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B4B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0036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925DAF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肖宇杰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8330DB5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陈舒韵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高敏宜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7FE60E3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王艳雯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3D084DA0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盛陈佳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0F51BCD5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侯家源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261E4820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朱悦音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华二奉贤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张轶凡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奉城高中</w:t>
            </w:r>
          </w:p>
          <w:p w14:paraId="70DD5998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陈玉卿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李宇芳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景秀高中</w:t>
            </w:r>
          </w:p>
        </w:tc>
      </w:tr>
      <w:tr w14:paraId="29B1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4DA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17ED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25D104">
            <w:pPr>
              <w:pStyle w:val="5"/>
              <w:pBdr>
                <w:bottom w:val="none" w:color="auto" w:sz="0" w:space="0"/>
              </w:pBdr>
              <w:spacing w:before="14" w:line="225" w:lineRule="auto"/>
              <w:ind w:left="60" w:right="817" w:firstLine="14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按照成果研究分组，请组长提前安排好成果交流，各组可以委派1名代表交流，或者多人合作分工交流。要求：交流内容包括但不限于成果概况、成果亮点、难点以及有待解决的问题，每组交流时间15分钟左右。</w:t>
            </w:r>
          </w:p>
        </w:tc>
      </w:tr>
      <w:tr w14:paraId="2C8E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B63D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51267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035C0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478DE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张忠华张炜名教师工作室</w:t>
            </w:r>
          </w:p>
        </w:tc>
      </w:tr>
      <w:tr w14:paraId="55862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0DD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D541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0FD2B8B8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>2025年3月6日（周四）13:00</w:t>
            </w:r>
          </w:p>
        </w:tc>
      </w:tr>
      <w:tr w14:paraId="3C31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8BC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7E10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C153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星火学校 二楼会议室</w:t>
            </w:r>
          </w:p>
        </w:tc>
      </w:tr>
      <w:tr w14:paraId="30F7B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360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7135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1BD0F5F">
            <w:pPr>
              <w:pStyle w:val="5"/>
              <w:spacing w:before="14" w:line="225" w:lineRule="auto"/>
              <w:ind w:left="60" w:right="817" w:firstLine="14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聚焦新教材，推进作业设计</w:t>
            </w:r>
          </w:p>
          <w:p w14:paraId="4A380DCA">
            <w:pPr>
              <w:pStyle w:val="5"/>
              <w:spacing w:before="14" w:line="225" w:lineRule="auto"/>
              <w:ind w:left="60" w:right="817" w:firstLine="14"/>
              <w:rPr>
                <w:rFonts w:hint="eastAsia"/>
                <w:spacing w:val="-2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1.学</w:t>
            </w:r>
            <w:r>
              <w:rPr>
                <w:rFonts w:hint="eastAsia"/>
                <w:spacing w:val="-2"/>
                <w:lang w:eastAsia="zh-CN"/>
              </w:rPr>
              <w:t>员成果交流</w:t>
            </w:r>
          </w:p>
          <w:p w14:paraId="160B8CC8">
            <w:pPr>
              <w:pStyle w:val="5"/>
              <w:spacing w:before="14" w:line="225" w:lineRule="auto"/>
              <w:ind w:left="60" w:right="817" w:firstLine="14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2.基于成果的研讨</w:t>
            </w:r>
          </w:p>
          <w:p w14:paraId="78364CF2">
            <w:pPr>
              <w:pStyle w:val="5"/>
              <w:pBdr>
                <w:bottom w:val="none" w:color="auto" w:sz="0" w:space="0"/>
              </w:pBdr>
              <w:spacing w:before="14" w:line="225" w:lineRule="auto"/>
              <w:ind w:left="60" w:right="817" w:firstLine="14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3.新学期工作室常规工作安排</w:t>
            </w:r>
          </w:p>
        </w:tc>
      </w:tr>
      <w:tr w14:paraId="2F48A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5DD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0460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03250305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王晓莉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</w:p>
          <w:p w14:paraId="4AFF794E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陆艳青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徐佳怡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</w:p>
          <w:p w14:paraId="521974B6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陈逸凡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1C611633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赵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蓓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谢玲红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泰日学校</w:t>
            </w:r>
          </w:p>
          <w:p w14:paraId="76FB4A85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郭思婧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古华中学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张春阳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22A4C665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施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青村中学</w:t>
            </w:r>
          </w:p>
          <w:p w14:paraId="18DBAEA4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李弋然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万晓文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奉浦中学</w:t>
            </w:r>
          </w:p>
          <w:p w14:paraId="260FC6E0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许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夏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涛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2EED9D33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王欣悦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吴伊涵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4236811C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沈淑怡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</w:tc>
      </w:tr>
      <w:tr w14:paraId="51A6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FF1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05BF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72EAD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4B484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FFC9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E8547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1D6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周丽敏屠静贇名教师工作室</w:t>
            </w:r>
          </w:p>
        </w:tc>
      </w:tr>
      <w:tr w14:paraId="2A6E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975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11F8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7DD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2025年3月7日（周五）</w:t>
            </w:r>
          </w:p>
        </w:tc>
      </w:tr>
      <w:tr w14:paraId="2CF8C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EFA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04E99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9E3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实验中学 三楼会议室</w:t>
            </w:r>
          </w:p>
        </w:tc>
      </w:tr>
      <w:tr w14:paraId="40F94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0D8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BD1E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C2F1E1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</w:rPr>
              <w:t>主题：高质量作业设计研训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（三）</w:t>
            </w:r>
          </w:p>
          <w:p w14:paraId="3830B154"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</w:rPr>
            </w:pPr>
            <w:r>
              <w:rPr>
                <w:sz w:val="24"/>
              </w:rPr>
              <w:t>内容：</w:t>
            </w:r>
          </w:p>
          <w:p w14:paraId="2FF6E86F">
            <w:pPr>
              <w:snapToGrid/>
              <w:spacing w:line="240" w:lineRule="auto"/>
              <w:rPr>
                <w:sz w:val="24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1.交流介绍：各成员三年规划（每学员2分钟内）</w:t>
            </w:r>
          </w:p>
          <w:p w14:paraId="1BDFA516">
            <w:pPr>
              <w:snapToGrid/>
              <w:spacing w:line="240" w:lineRule="auto"/>
              <w:rPr>
                <w:sz w:val="24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2.交流研讨：作业设计成果交流（代表发言5分钟）</w:t>
            </w:r>
          </w:p>
          <w:p w14:paraId="60DE2B2A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sz w:val="24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3.计划安排：新学期工作室活动规划</w:t>
            </w:r>
          </w:p>
        </w:tc>
      </w:tr>
      <w:tr w14:paraId="1A6C0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A79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6929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295F0B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朱晓芬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纪文琴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0FB2A463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吴予婕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华亭学校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谢能能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75CA6823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顾珅倩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26FD7432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毛佳懿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曹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苑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767B929C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双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陈晓凤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</w:p>
          <w:p w14:paraId="3DAD70D5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胡佳王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卫佳杰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四团中学</w:t>
            </w:r>
          </w:p>
          <w:p w14:paraId="70ABF314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徐起程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仰晓怿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1D8BD622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洪庙中学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孟泽安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1D33EBD4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徐慧婷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唐亦婕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  <w:p w14:paraId="17654711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袁怡沁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张禕兆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</w:tc>
      </w:tr>
      <w:tr w14:paraId="43B80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93B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93EE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668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0603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5C1A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  <w:p w14:paraId="68E7B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588BA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859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14:paraId="0293D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BC5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5697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3B1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8C3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908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A8D0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A2E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7AB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1CD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E28C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1EA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3D1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35F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1755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643BA2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王卓慧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蒋雨露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教院附小</w:t>
            </w:r>
          </w:p>
          <w:p w14:paraId="01135D19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苏芝莹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明德小学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潘之怡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实验小学</w:t>
            </w:r>
          </w:p>
          <w:p w14:paraId="18FBDB66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潘彦妃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奉城二小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范爱彬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奉中附小</w:t>
            </w:r>
          </w:p>
          <w:p w14:paraId="30AD6909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朱方微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塘外小学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金嘉莹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恒贤小学</w:t>
            </w:r>
          </w:p>
          <w:p w14:paraId="53390C2E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蒋舟玥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</w:p>
          <w:p w14:paraId="1FEDC4B1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钟秀兰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师大附小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彭雨菲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</w:p>
          <w:p w14:paraId="708829F4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张君岚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薛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齐贤学校</w:t>
            </w:r>
          </w:p>
          <w:p w14:paraId="3DD7ABD8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王浩然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王梓屹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平安学校</w:t>
            </w:r>
          </w:p>
          <w:p w14:paraId="761D3364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林祎萱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解放路小学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</w:p>
          <w:p w14:paraId="6F024E6F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李嘉骏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思言小学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袁文超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育秀小学</w:t>
            </w:r>
          </w:p>
        </w:tc>
      </w:tr>
      <w:tr w14:paraId="49A54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880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6A90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CE3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2B27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DE9D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  <w:p w14:paraId="4444F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A59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4E9B8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9E8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张卫朱磊名教师工作室</w:t>
            </w:r>
          </w:p>
        </w:tc>
      </w:tr>
      <w:tr w14:paraId="51EB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B70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D2B5F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1D2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DE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7BA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8B8D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A7C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5C1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57D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B0B7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3A2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CD4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FEC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A62C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C9392E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6CB6334A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73AF62E1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63B2E0F3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321A6DD5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52ABF572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严岑敏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0985C825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4CF7ED06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6AC979F8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1D7B15F2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6395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923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7C46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5E6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FE49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EBF9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13</w:t>
            </w:r>
          </w:p>
          <w:p w14:paraId="72E71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35E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BCF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2D67FB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A2D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谢永强顾欢名教师工作室</w:t>
            </w:r>
          </w:p>
        </w:tc>
      </w:tr>
      <w:tr w14:paraId="7548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99A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0141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1B1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3月5日  周三下午13:30</w:t>
            </w:r>
          </w:p>
        </w:tc>
      </w:tr>
      <w:tr w14:paraId="0164E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DA5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C324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A8A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奉贤中学C101</w:t>
            </w:r>
          </w:p>
        </w:tc>
      </w:tr>
      <w:tr w14:paraId="02B6F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B7B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7479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7F5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寒假小结及开学工作布置</w:t>
            </w:r>
          </w:p>
        </w:tc>
      </w:tr>
      <w:tr w14:paraId="520BD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761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6E23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37D7D4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李易安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金宇阳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FDBD898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刘雯婷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吕慧莹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21AC2BCC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胡梦梦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E5D606C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2EFB7A2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周芷絮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6D6CEC54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钱诗颖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徐文捷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7982364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朱葛贝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王丁哲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8A0DA22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彭悦乐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38273CA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</w:t>
            </w:r>
            <w:r>
              <w:rPr>
                <w:rFonts w:hint="eastAsia"/>
                <w:sz w:val="24"/>
                <w:szCs w:val="24"/>
                <w:lang w:eastAsia="zh-CN"/>
              </w:rPr>
              <w:t>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6B12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F39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2E06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768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8E5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DBE7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4944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DD5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14</w:t>
            </w:r>
          </w:p>
          <w:p w14:paraId="127B9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386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5C3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2AC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3BC07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F49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肖芸周兰名教师工作室</w:t>
            </w:r>
          </w:p>
        </w:tc>
      </w:tr>
      <w:tr w14:paraId="634C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2C7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8318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4C6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500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0B1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47F7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235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CB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16E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11FB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E20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1D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9D4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01A8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B50C71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39DCB509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25F4E71F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2B9F21C5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2380E493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622B63E3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7F32F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A32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680A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B19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CE9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3610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A17E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C916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6197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67D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15</w:t>
            </w:r>
          </w:p>
          <w:p w14:paraId="75F70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143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DDF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9D3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F9A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F74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40DC5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A78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14:paraId="36C6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175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ECA8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A56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716C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FB1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7EDE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678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60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C0A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D0A5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FD0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752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663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432C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98D887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吴颖琳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01FAEE23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3F831B4C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21FF0031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王臻晴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6F7DDF10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朱倩芸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沈谦语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47FA3694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</w:p>
          <w:p w14:paraId="4B4BC343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陈欣羽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焦世昕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2C857F75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吴艾晨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5FCD0B48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</w:tc>
      </w:tr>
      <w:tr w14:paraId="124C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B45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1FFDB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A66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E56C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EA68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EE84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3690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79F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22DA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16</w:t>
            </w:r>
          </w:p>
          <w:p w14:paraId="55F14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B95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55F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D55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410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6C7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E35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F6CDE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B1E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吴群美曹晶晶名教师工作室</w:t>
            </w:r>
          </w:p>
        </w:tc>
      </w:tr>
      <w:tr w14:paraId="3A494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396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BAC8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FF1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782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CC2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60EC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612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1F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035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839C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3CE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83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183" w:type="dxa"/>
            <w:vMerge w:val="continue"/>
          </w:tcPr>
          <w:p w14:paraId="07AA0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C493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B42C94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胡青青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</w:p>
          <w:p w14:paraId="2C3F00E2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费嘉蔚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4DF09D8A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胡纯恺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401241E4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余怡铭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00D7FC2B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严慧婷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屠嘉玮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70D430CC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王潘禹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7F5BDF47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陈巧双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4AD21307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高佩琦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陆芫莙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</w:p>
          <w:p w14:paraId="3F43A0AB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高秦雯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57F4F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3" w:type="dxa"/>
            <w:vMerge w:val="continue"/>
          </w:tcPr>
          <w:p w14:paraId="1576D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4FD8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FD9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DF8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D3F1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D837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A806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F768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CBB7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14C6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17</w:t>
            </w:r>
          </w:p>
          <w:p w14:paraId="5F662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AF73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2BF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D9A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E24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0D8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DE3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803CD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7074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徐虹王佳燕名教师工作室</w:t>
            </w:r>
          </w:p>
        </w:tc>
      </w:tr>
      <w:tr w14:paraId="41116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66E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65BA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484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AC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59B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E08C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00D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A5F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29F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655B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4F4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BB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5EA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B21B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90F86E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  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陆茈偎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33AAD99C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罗伊雯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  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0B890031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  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明德外小</w:t>
            </w:r>
          </w:p>
          <w:p w14:paraId="0495625F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方峥嵘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0C0925A3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何馨琼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1A7308E2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王天霞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410CEED2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四团小学</w:t>
            </w:r>
          </w:p>
          <w:p w14:paraId="51809B6C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钱晨昱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0D2FF826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  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潘嘉俊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5A723DF4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曹云帆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2F8C0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CE1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A26E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E46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B7B5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2EBE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551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4B5D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C48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E1A9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C1F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18</w:t>
            </w:r>
          </w:p>
          <w:p w14:paraId="330EB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D3B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02D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C94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3E5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B88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EF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7CC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C4508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7C8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浦秋萍诸艳玲名教师工作室</w:t>
            </w:r>
          </w:p>
        </w:tc>
      </w:tr>
      <w:tr w14:paraId="6231D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2C1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7946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E4FF2A">
            <w:pPr>
              <w:pBdr>
                <w:bottom w:val="none" w:color="auto" w:sz="0" w:space="0"/>
              </w:pBdr>
              <w:snapToGrid/>
              <w:spacing w:after="160" w:line="276" w:lineRule="auto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2025年3月6日 13:00</w:t>
            </w:r>
          </w:p>
        </w:tc>
      </w:tr>
      <w:tr w14:paraId="7ECF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E3BC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A08F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77AC86">
            <w:pPr>
              <w:pBdr>
                <w:bottom w:val="none" w:color="auto" w:sz="0" w:space="0"/>
              </w:pBdr>
              <w:snapToGrid/>
              <w:spacing w:after="160" w:line="276" w:lineRule="auto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区教育学院1号楼（精进楼）二楼会议室</w:t>
            </w:r>
          </w:p>
        </w:tc>
      </w:tr>
      <w:tr w14:paraId="4AE6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0D2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AC29BA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9910E9">
            <w:pPr>
              <w:snapToGrid/>
              <w:spacing w:after="160" w:line="276" w:lineRule="auto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作业项目推进研讨活动（三）——作业设计研讨</w:t>
            </w:r>
          </w:p>
          <w:p w14:paraId="1D1AD6B7">
            <w:pPr>
              <w:snapToGrid/>
              <w:spacing w:after="160" w:line="276" w:lineRule="auto"/>
              <w:ind w:left="720" w:hanging="360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1、各小组“长作业设计”交流研讨</w:t>
            </w:r>
          </w:p>
          <w:p w14:paraId="7CD72C0D">
            <w:pPr>
              <w:snapToGrid/>
              <w:spacing w:after="160" w:line="276" w:lineRule="auto"/>
              <w:ind w:left="720" w:hanging="360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2、四年级“读写作业设计”交流研讨</w:t>
            </w:r>
          </w:p>
          <w:p w14:paraId="5EDC2AE9">
            <w:pPr>
              <w:pBdr>
                <w:bottom w:val="none" w:color="auto" w:sz="0" w:space="0"/>
              </w:pBdr>
              <w:snapToGrid/>
              <w:spacing w:after="160" w:line="276" w:lineRule="auto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 xml:space="preserve">   3、攻关团队成员点评</w:t>
            </w:r>
          </w:p>
        </w:tc>
      </w:tr>
      <w:tr w14:paraId="0AC3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183" w:type="dxa"/>
            <w:vMerge w:val="continue"/>
          </w:tcPr>
          <w:p w14:paraId="0A241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C851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BEE5C0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沈云卿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殷芷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75D703CA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张灵烨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邵依依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6D684F6F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王沈婕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42DFC558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金怡婷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唐莉莉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</w:p>
          <w:p w14:paraId="7A1A4852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顾煜庭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</w:p>
          <w:p w14:paraId="5A01F0DA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丁凯静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金梦婷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2B6F8BC7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蒋欣芸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曹桑桑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  <w:p w14:paraId="6B1E1C17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杨陈楠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19DE2060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3C7D6E40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瞿璐燕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杜文广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</w:tc>
      </w:tr>
      <w:tr w14:paraId="5356B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3" w:type="dxa"/>
            <w:vMerge w:val="continue"/>
          </w:tcPr>
          <w:p w14:paraId="2A7FF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D769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61A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各小组按照上学期末布置的任务，准备好一份作业的现场介绍。</w:t>
            </w:r>
          </w:p>
        </w:tc>
      </w:tr>
      <w:tr w14:paraId="09C2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F89C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5E38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6DE4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19</w:t>
            </w:r>
          </w:p>
          <w:p w14:paraId="1E1BA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09C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A48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0B0C0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5C7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周世平熊安丽名教师工作室</w:t>
            </w:r>
          </w:p>
        </w:tc>
      </w:tr>
      <w:tr w14:paraId="4073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410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C83A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909B8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2025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年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日（星期二）上午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8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30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—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30</w:t>
            </w:r>
          </w:p>
        </w:tc>
      </w:tr>
      <w:tr w14:paraId="7BE1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EAF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FCE0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7A03B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上海师范大学第四附属中学第一会议室（海湾旅游区海阔路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100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号）</w:t>
            </w:r>
          </w:p>
        </w:tc>
      </w:tr>
      <w:tr w14:paraId="32AC0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C61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DA1B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97A8DB"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主题：“高三一轮专题复习作业设计”样例研讨</w:t>
            </w:r>
          </w:p>
          <w:p w14:paraId="2BA00C63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内容：</w:t>
            </w:r>
          </w:p>
          <w:p w14:paraId="5CCD4D80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（1）高三专题复习作业设计背景；</w:t>
            </w:r>
          </w:p>
          <w:p w14:paraId="46AF2C75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（2）专题五《动量》样例展示；</w:t>
            </w:r>
          </w:p>
          <w:p w14:paraId="2FE71F72">
            <w:pPr>
              <w:snapToGrid/>
              <w:spacing w:before="0" w:after="0" w:line="240" w:lineRule="auto"/>
              <w:ind w:left="0" w:leftChars="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（3）集体交流（提问解惑建议等）；</w:t>
            </w:r>
          </w:p>
          <w:p w14:paraId="7D026EF6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（4）编写分工及初稿提交时间节点。</w:t>
            </w:r>
          </w:p>
          <w:p w14:paraId="54AAF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B45D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ECF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EA06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2230F3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3AF5AE45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16C92749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45AFE54E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7B7B2EF4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3F978244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50105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F22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37D0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4D74F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完成专题五《动量》样例习题，了解格式，准备好问题和建议</w:t>
            </w:r>
          </w:p>
        </w:tc>
      </w:tr>
      <w:tr w14:paraId="206D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3B43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791A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2C29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</w:t>
            </w:r>
          </w:p>
          <w:p w14:paraId="087D7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754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1B3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5B718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7AE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王春燕陈正大名教师工作室</w:t>
            </w:r>
          </w:p>
        </w:tc>
      </w:tr>
      <w:tr w14:paraId="6E30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45C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0F04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BE3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4842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8E0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7D53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F50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CB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D127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87415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F7F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F19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869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1BDD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2AB11A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陈史嘉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4DA9FB7C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顾雨薇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司一坤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56467B23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毛许敏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王芯怡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2166EC95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俞快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03CD01C4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4A430A39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张旭怡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30A2934D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张中帅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陈智伟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4EFA5C66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7EDDFCAD">
            <w:pPr>
              <w:pStyle w:val="5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张丹红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18 谢丽晶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79FFD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DEF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6A03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37E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DD8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39AB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9097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427C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21</w:t>
            </w:r>
          </w:p>
          <w:p w14:paraId="4DE18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3BE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BF5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257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499D5B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220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14:paraId="5FC20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1FA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2231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E34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A3E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666C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93B9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E54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E9C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A81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E319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B1A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0185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DBD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F2B9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CB84AA">
            <w:pPr>
              <w:pStyle w:val="5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40520E1E">
            <w:pPr>
              <w:pStyle w:val="5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西海晶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孙琳悦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DCE8523">
            <w:pPr>
              <w:pStyle w:val="5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姚海远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沈华明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05524D27">
            <w:pPr>
              <w:pStyle w:val="5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任一迪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谢寅</w:t>
            </w:r>
            <w:r>
              <w:rPr>
                <w:rFonts w:hint="eastAsia"/>
                <w:lang w:val="en-US" w:eastAsia="zh-CN"/>
              </w:rPr>
              <w:t>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734C4502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朱娇娇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美达菲高中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0DDE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CC5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AE81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DA7D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CD4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A27D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A7B0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8EB7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436C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22</w:t>
            </w:r>
          </w:p>
          <w:p w14:paraId="4B7A3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459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6EA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D72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C71C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16DE9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541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14:paraId="2E207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5B4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1634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C6C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2025年3月7日（周五） 下午13：30</w:t>
            </w:r>
          </w:p>
        </w:tc>
      </w:tr>
      <w:tr w14:paraId="3851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2A8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89AA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D8D04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奉贤区教育学院 精进楼（1号楼）会议室</w:t>
            </w:r>
          </w:p>
        </w:tc>
      </w:tr>
      <w:tr w14:paraId="4DA67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6F7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8AC5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D942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专家讲座：如何开展课题研究</w:t>
            </w:r>
          </w:p>
          <w:p w14:paraId="23CA99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作业设计研讨</w:t>
            </w:r>
          </w:p>
        </w:tc>
      </w:tr>
      <w:tr w14:paraId="443E9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AD4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5B5C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5E8BEC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柏冰一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彭爱辉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30814476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陈丹华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沈浩杰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259042B4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夏一凡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51E5FF9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张沈尧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0C096783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李琪琳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</w:p>
          <w:p w14:paraId="0A110B15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卫恒晔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吴瑜欣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0CD2E115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朱歆旖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</w:tc>
      </w:tr>
      <w:tr w14:paraId="00E7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D04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B48BA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7AB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914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7903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F8FF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2BA4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96F4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8321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73E6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23</w:t>
            </w:r>
          </w:p>
          <w:p w14:paraId="1A0FA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51F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B35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D0B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8FF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37D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040F9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1E0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陆海英魏秀丽名教师工作室</w:t>
            </w:r>
          </w:p>
        </w:tc>
      </w:tr>
      <w:tr w14:paraId="2BE27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F3A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2047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61E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2025年3月4日（周二）下午14：00</w:t>
            </w:r>
          </w:p>
        </w:tc>
      </w:tr>
      <w:tr w14:paraId="6D5A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3" w:type="dxa"/>
            <w:vMerge w:val="continue"/>
          </w:tcPr>
          <w:p w14:paraId="72D93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4F2A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D30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曙光中学</w:t>
            </w:r>
          </w:p>
        </w:tc>
      </w:tr>
      <w:tr w14:paraId="2DE46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525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9F3E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E62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主题：双新背景下如何优化作业设计</w:t>
            </w:r>
          </w:p>
          <w:p w14:paraId="5A561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1学员寒假作业设计成果交流研讨</w:t>
            </w:r>
          </w:p>
          <w:p w14:paraId="73767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2专家指导优化设计</w:t>
            </w:r>
          </w:p>
          <w:p w14:paraId="499BF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3新学期工作室常规工作安排</w:t>
            </w:r>
          </w:p>
        </w:tc>
      </w:tr>
      <w:tr w14:paraId="5F69E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2B7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1519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418EB6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陈泽茹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黄裕庭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7F241C66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庄晓娟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</w:p>
          <w:p w14:paraId="7F55316F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顾可儿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2E5E19EB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任旭阳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9605927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孟夙裕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4222B0C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邵佳凌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6610A62F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姚乃隼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06FB4A15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余雯宜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邬可忆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2A6ADC22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7CC1AD53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马顺心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</w:tc>
      </w:tr>
      <w:tr w14:paraId="3A5E0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1C3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B1C1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849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6461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E26A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9A2B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31E4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182A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DFE4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6CE3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24</w:t>
            </w:r>
          </w:p>
          <w:p w14:paraId="65B82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278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718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C9A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EAF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930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034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E4CDC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B01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张世杨唐春凤名教师工作室</w:t>
            </w:r>
          </w:p>
        </w:tc>
      </w:tr>
      <w:tr w14:paraId="064B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0AE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D841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767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521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494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0B76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7F2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6DE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552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B0B5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C95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89D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83" w:type="dxa"/>
            <w:vMerge w:val="continue"/>
          </w:tcPr>
          <w:p w14:paraId="49873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6833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F15C5C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干柳玥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施春红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2949498A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刘吴玮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王夏佳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7057615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徐梦迪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王知中彦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28CFF365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39D6916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B097C0E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刘思昀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金琬妍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</w:p>
          <w:p w14:paraId="3096AA3C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展姿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1ACBFF03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陆汝群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3CEB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3" w:type="dxa"/>
            <w:vMerge w:val="continue"/>
          </w:tcPr>
          <w:p w14:paraId="606C1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4220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024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C29C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8F09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25</w:t>
            </w:r>
          </w:p>
          <w:p w14:paraId="40F45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5E27D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37C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胡大维名教师工作室</w:t>
            </w:r>
          </w:p>
        </w:tc>
      </w:tr>
      <w:tr w14:paraId="22309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645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C86A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8B0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E89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6C2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A716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C3F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98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543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6FAF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893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102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1C9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7FA1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0B7803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62DBA7C0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44EA50EA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7AD683EC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0C42EA82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2C60B7D1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40CB50F6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0BDDA0F1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0088E439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6B8C9400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380C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C9B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AF69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778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6EC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736C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C4AB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3001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A7C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26</w:t>
            </w:r>
          </w:p>
          <w:p w14:paraId="0C7A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207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259136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520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汪辉孙爱民名教师工作室</w:t>
            </w:r>
          </w:p>
        </w:tc>
      </w:tr>
      <w:tr w14:paraId="02ED5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CE6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70C8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CCD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AE7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01A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C591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A50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7B9A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18F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E3D3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3AD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7C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0BD1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CB63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A1930A">
            <w:pPr>
              <w:pStyle w:val="5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王方君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16A607A">
            <w:pPr>
              <w:pStyle w:val="5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陆雨晴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朱玮伦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0BB423C4">
            <w:pPr>
              <w:pStyle w:val="5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1DE43CF2">
            <w:pPr>
              <w:pStyle w:val="5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李颖洁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4017D447">
            <w:pPr>
              <w:pStyle w:val="5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沙莎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020111DF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</w:tc>
      </w:tr>
      <w:tr w14:paraId="7B0FC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546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9C64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CE7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216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21DE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AA7D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8E45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878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27</w:t>
            </w:r>
          </w:p>
          <w:p w14:paraId="447ED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1B1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D3E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A29F8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36D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朱志浩曹敏名教师工作室</w:t>
            </w:r>
          </w:p>
        </w:tc>
      </w:tr>
      <w:tr w14:paraId="4506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700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85346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C2C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E5A1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37B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CF68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073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ADB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ADA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3D49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CAB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C83C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2F8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26CA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196DD6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沈立群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337AE435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陈晓露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  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73776949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林芝怡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陆王依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187B06A0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  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0AFE9C5E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  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9FAB9CA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顾叶薇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倪雯婧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71DC32C9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胡晔青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2D19C2DE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沈碧涵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蔡宇宸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1A12679E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  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王新燃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7F0A02E4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谢清婧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严祉恒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</w:tc>
      </w:tr>
      <w:tr w14:paraId="30A67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B84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5B39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7BF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29B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3457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33EF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9D12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1DE8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28</w:t>
            </w:r>
          </w:p>
          <w:p w14:paraId="3568E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21C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996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308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2A278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EA9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14:paraId="1595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A1E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F814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E3B8A2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2025年3月6日 8:30</w:t>
            </w:r>
          </w:p>
        </w:tc>
      </w:tr>
      <w:tr w14:paraId="4EDA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953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162B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939616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教育学院1号楼（精进楼）二楼会议室</w:t>
            </w:r>
          </w:p>
        </w:tc>
      </w:tr>
      <w:tr w14:paraId="6A380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A47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A7D6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AA1CC7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工作室作业项目推进研讨活动</w:t>
            </w:r>
          </w:p>
        </w:tc>
      </w:tr>
      <w:tr w14:paraId="0CEA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EC1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7C21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BD90C3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陈雪莹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吴小璐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13344F45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李雨蒙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徐至纯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47B16E4B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范思捷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0E7D98F3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杨与祝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陆芮涛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347B2FE2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范嘉源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5AEB8FB4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钱怡莹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康英豪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D0B6256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陶田欣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于孝静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13F04136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宋书成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顾晓蝶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</w:tc>
      </w:tr>
      <w:tr w14:paraId="0B1A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FF0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BF2D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E94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0232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A90E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FAE4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0174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DEA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29</w:t>
            </w:r>
          </w:p>
          <w:p w14:paraId="03C5D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DE8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324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07D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B5F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BCDD8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745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14:paraId="1D29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2B1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0437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0F7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8E51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F79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A0D62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594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AE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2AD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4797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777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3E1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90A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C183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084BEC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顾毓雯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50716B37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倪婉玲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7F44386D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陈恺磊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邹好冬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</w:p>
          <w:p w14:paraId="74E0FBA2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胡旺捷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64B68872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蔡何婷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苏敬丽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8154A2C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吴雨婕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</w:t>
            </w:r>
            <w:r>
              <w:rPr>
                <w:rFonts w:hint="eastAsia"/>
                <w:lang w:val="en-US" w:eastAsia="zh-CN"/>
              </w:rPr>
              <w:t>婧</w:t>
            </w:r>
            <w:r>
              <w:rPr>
                <w:rFonts w:hint="eastAsia"/>
                <w:lang w:eastAsia="zh-CN"/>
              </w:rPr>
              <w:t>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</w:p>
          <w:p w14:paraId="2B8609D0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蔡雨萱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徐丽晨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</w:tc>
      </w:tr>
      <w:tr w14:paraId="2477D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0CA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ACC5C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AA7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E47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84A5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5526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368F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5214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7067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30</w:t>
            </w:r>
          </w:p>
          <w:p w14:paraId="23D4E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8A5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6C4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72D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4DF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2703E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0C3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14:paraId="180A3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129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7EF6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B8D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F4C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E12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5EE0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3B0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2549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E71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7C3F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F94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F8B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D81E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F663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FDE781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孙凡舒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790FC433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陈璟涵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70C941C2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吴诗婕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蒋立闯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头桥中学</w:t>
            </w:r>
          </w:p>
          <w:p w14:paraId="6107EAD2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颜子路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74B14AD5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张定鼎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  <w:p w14:paraId="76DA2386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何施尧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致远高中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洪玉晶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71A53BC0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潘凯波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何惺松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37B94D64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晋孟罡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金哲祎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</w:p>
          <w:p w14:paraId="325A0051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尤雯叶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张云怡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4DC86048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葛淑华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世外奉浦校区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7093B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0B8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9ED2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A25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5BCA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F6DC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AD82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B657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59FB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D7E2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31</w:t>
            </w:r>
          </w:p>
          <w:p w14:paraId="79BC5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680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ABB1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910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DF5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B32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8D657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552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金民干懿洁名教师工作室</w:t>
            </w:r>
          </w:p>
        </w:tc>
      </w:tr>
      <w:tr w14:paraId="44179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74B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CCE0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29D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0C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5A9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AED10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B69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39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9F3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62EC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D4A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6E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3DD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B80F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183689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118662DE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41C13CBD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3A106738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06D5883C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6BF6685D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097056E2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1253AAA4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42BF659E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6E4F742D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200A7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3C2C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C437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98D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36A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329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3121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B4F9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9E34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3192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32</w:t>
            </w:r>
          </w:p>
          <w:p w14:paraId="34D39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9A8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79F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5E8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4F6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7B1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411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EAD83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0C4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陈立徐丹红名教师工作室</w:t>
            </w:r>
          </w:p>
        </w:tc>
      </w:tr>
      <w:tr w14:paraId="5C84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66B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0647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FF4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769B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22C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5CBE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DAC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08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36B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DA1E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2F2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A19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BFE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E8FF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B194A5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袁唐雷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</w:p>
          <w:p w14:paraId="5AFA6AB4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曹可欣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4A57F586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卫海东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蔡奕杰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肖塘小学</w:t>
            </w:r>
          </w:p>
          <w:p w14:paraId="151D9F41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周璐晨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钱倪淳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503FD8E1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余佳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2DCCA77E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瞿文清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</w:p>
          <w:p w14:paraId="1E115248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顾婷婷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</w:p>
          <w:p w14:paraId="371CAFA0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陆轶凡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</w:p>
          <w:p w14:paraId="6B494E2C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陆家伟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陈紫怡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6DF0DAB0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钱慧祎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</w:p>
        </w:tc>
      </w:tr>
      <w:tr w14:paraId="5D5E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199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B161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460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B7BB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B7E0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2724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89A1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91E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11C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33</w:t>
            </w:r>
          </w:p>
          <w:p w14:paraId="145EB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5DE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EA7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507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CCE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14B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4CF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53F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30B7F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EE5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张春辉卫勤名教师工作室</w:t>
            </w:r>
          </w:p>
        </w:tc>
      </w:tr>
      <w:tr w14:paraId="472B4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3EEC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69D0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2A7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日下午13:00——15:30</w:t>
            </w:r>
          </w:p>
        </w:tc>
      </w:tr>
      <w:tr w14:paraId="1638A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EFC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5F85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0AF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肖塘中学</w:t>
            </w:r>
          </w:p>
        </w:tc>
      </w:tr>
      <w:tr w14:paraId="76B67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EF5E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72EC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73D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1.课题申请书汇报</w:t>
            </w:r>
          </w:p>
          <w:p w14:paraId="3FEED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2.课题申请书专题指导</w:t>
            </w:r>
          </w:p>
        </w:tc>
      </w:tr>
      <w:tr w14:paraId="0BF3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FB8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66BAA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A19DEC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陈儒佳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活动中心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程澜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7D929F3D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薛子旖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张柯宣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</w:p>
          <w:p w14:paraId="153F43BD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李青舟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施淑贞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</w:p>
          <w:p w14:paraId="22EED7C8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宋莉芸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1874EC80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胡杨园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罗辰昕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2399F872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李佳慧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7BFDBF14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蒋含笑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陈家婧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师大附中</w:t>
            </w:r>
          </w:p>
          <w:p w14:paraId="0DF1E017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薛曌一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青溪中学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谭剑英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44F6BFE5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魏继东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王妍之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  <w:p w14:paraId="331FBE8A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陆伊哲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  孙永青  东华致远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555C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E2E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42B8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E6A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务必2月28日前提交课题申请书给张春辉老师</w:t>
            </w:r>
          </w:p>
        </w:tc>
      </w:tr>
      <w:tr w14:paraId="40AE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5F68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29E1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E7D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34</w:t>
            </w:r>
          </w:p>
          <w:p w14:paraId="5D351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829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57E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D92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991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344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727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DF4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63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38E55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CEF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钱雪锋马俊名教师工作室</w:t>
            </w:r>
          </w:p>
        </w:tc>
      </w:tr>
      <w:tr w14:paraId="12148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0A3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CF72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5FCB0B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2025年3月6日 下午13:00-15:3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0</w:t>
            </w:r>
          </w:p>
        </w:tc>
      </w:tr>
      <w:tr w14:paraId="19D2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65E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13D7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A47D65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古华中学 四楼会议室</w:t>
            </w:r>
          </w:p>
          <w:p w14:paraId="07B8D88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(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南桥镇曙光路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89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号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)</w:t>
            </w:r>
          </w:p>
        </w:tc>
      </w:tr>
      <w:tr w14:paraId="3AE12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71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B92F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0705D9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1.2025 年工作室计划及任务布置</w:t>
            </w:r>
          </w:p>
          <w:p w14:paraId="2D56DA6D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2.专题讲座 AI赋能中小学美术教师教研能力提升   古华中学 钱雪锋</w:t>
            </w:r>
          </w:p>
          <w:p w14:paraId="2C719FD8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3.专题讲座 AI赋能美术教学研究  实验中学 马俊</w:t>
            </w:r>
          </w:p>
        </w:tc>
      </w:tr>
      <w:tr w14:paraId="17693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CCD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A9455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F2ECA0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张雨婷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徐凌瑛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5BD4DD93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李腾露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王宇巍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553199B4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王译萱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徐灵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51C44B86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钟海平</w:t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唐玲玲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0E5EAA42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王琦芬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戴旖旎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</w:p>
          <w:p w14:paraId="280D1601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芮菁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韩文静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36663E72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莫秀红</w:t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崔显燕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21F043E2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陈晓航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赵一轩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</w:p>
          <w:p w14:paraId="6559CF33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陈珠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</w:p>
          <w:p w14:paraId="4F67968C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宋晨悦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顾隽宜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5586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E5E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0529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25B3EA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请带好笔记本电脑</w:t>
            </w:r>
          </w:p>
        </w:tc>
      </w:tr>
      <w:tr w14:paraId="7E75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840A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74A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6853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D1A1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8494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35</w:t>
            </w:r>
          </w:p>
          <w:p w14:paraId="4DC3D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CA7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476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C23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1A5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878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65B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A066D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0D2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张颖吴维维名教师工作室</w:t>
            </w:r>
          </w:p>
        </w:tc>
      </w:tr>
      <w:tr w14:paraId="7EA16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41E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F78C6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FF4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696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C8C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BA4F8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E1B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1A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8E4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00D6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BD0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52F9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425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787B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D1A284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黄丽娜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托幼中心</w:t>
            </w:r>
            <w:r>
              <w:rPr>
                <w:rFonts w:hint="eastAsia"/>
                <w:spacing w:val="-6"/>
                <w:lang w:val="en-US"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黄晶晶</w:t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</w:p>
          <w:p w14:paraId="04993951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盛金凤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青苹果幼儿园</w:t>
            </w:r>
          </w:p>
          <w:p w14:paraId="7F883A8B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13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卫文婕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待问幼儿园</w:t>
            </w:r>
          </w:p>
          <w:p w14:paraId="1C153346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满天星幼儿园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张磊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浦江湾幼儿园</w:t>
            </w:r>
          </w:p>
          <w:p w14:paraId="0803BF2E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青青草幼儿</w:t>
            </w:r>
            <w:r>
              <w:rPr>
                <w:rFonts w:hint="eastAsia"/>
                <w:spacing w:val="-6"/>
                <w:lang w:val="en-US" w:eastAsia="zh-CN"/>
              </w:rPr>
              <w:t xml:space="preserve">园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陈丁思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解放路幼儿园</w:t>
            </w:r>
          </w:p>
          <w:p w14:paraId="3BB463A4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小森林幼儿园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范诗怡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江海幼儿园</w:t>
            </w:r>
          </w:p>
          <w:p w14:paraId="09350BDA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17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黄思钰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金麦穗幼儿园</w:t>
            </w:r>
          </w:p>
          <w:p w14:paraId="6866F65F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鞠丹萍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九棵树幼儿园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陈佳娴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</w:p>
          <w:p w14:paraId="20ECFCE1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郁晓凤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金汇幼儿园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19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廖程程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秦塘幼儿园</w:t>
            </w:r>
          </w:p>
          <w:p w14:paraId="2E62A909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吴蔚蔚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20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李乐怡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思言幼儿园</w:t>
            </w:r>
          </w:p>
        </w:tc>
      </w:tr>
      <w:tr w14:paraId="4EE1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8EC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08E9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6A4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F3B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F501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C488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68C1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3AD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7225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36</w:t>
            </w:r>
          </w:p>
          <w:p w14:paraId="77D24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468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5F5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B65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57E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992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22F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FB4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EC792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EE9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魏明庄盈媚名教师工作室</w:t>
            </w:r>
          </w:p>
        </w:tc>
      </w:tr>
      <w:tr w14:paraId="7E35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DFF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2CD1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630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057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0C54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3E6F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66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026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A62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EBB0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10C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A86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985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4048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6A1D40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解放路幼儿园</w:t>
            </w:r>
          </w:p>
          <w:p w14:paraId="1B216471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卫丽莉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张海艳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花米幼儿园</w:t>
            </w:r>
          </w:p>
          <w:p w14:paraId="6B4E9A66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顾丹凤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杜燕雯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小森林幼儿园</w:t>
            </w:r>
          </w:p>
          <w:p w14:paraId="405F44B5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陆夏忆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托幼中心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赵珮媛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美乐谷幼儿园</w:t>
            </w:r>
          </w:p>
          <w:p w14:paraId="1BB11091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上外附幼</w:t>
            </w:r>
          </w:p>
          <w:p w14:paraId="43160265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四团幼儿园</w:t>
            </w:r>
          </w:p>
          <w:p w14:paraId="459010FF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星辰幼儿园</w:t>
            </w:r>
          </w:p>
          <w:p w14:paraId="104D86D0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池祺雯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76B20734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施邈邈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青青草幼儿园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瞿诗依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1B913ABD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季晓凤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绿叶幼儿园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朱欢欢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西渡幼儿园</w:t>
            </w:r>
          </w:p>
        </w:tc>
      </w:tr>
      <w:tr w14:paraId="27C2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37E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797C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DB2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6853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9B04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A0FD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FB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7773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88D9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37</w:t>
            </w:r>
          </w:p>
          <w:p w14:paraId="38245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233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DBD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2DE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ABD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156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AD0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25E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226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CF11E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DB3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吴冬花杨颖名教师工作室</w:t>
            </w:r>
          </w:p>
        </w:tc>
      </w:tr>
      <w:tr w14:paraId="5EA0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D7D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32CC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CAB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E35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58E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0E3D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D9F2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AB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1BA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F672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244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8D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183" w:type="dxa"/>
            <w:vMerge w:val="continue"/>
          </w:tcPr>
          <w:p w14:paraId="7A131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ED9B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52EBEC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九棵树幼儿圆</w:t>
            </w:r>
          </w:p>
          <w:p w14:paraId="6A03E5FD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71D859B4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119B5FB1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5A795004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51C2C9A7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7A6D6A59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06242699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579444B8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61BA110A">
            <w:pPr>
              <w:pStyle w:val="5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14:paraId="41091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826E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D37E84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EF2BD0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 w14:paraId="71B9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219A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188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E11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E399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38</w:t>
            </w:r>
          </w:p>
          <w:p w14:paraId="01365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E9F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8EB9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AA7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9FF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663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C51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7CE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0B6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134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B9D1B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1E8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14:paraId="3BD2F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9D9A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DB4A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F94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2025年3月5日下午（周三）13：30</w:t>
            </w:r>
          </w:p>
        </w:tc>
      </w:tr>
      <w:tr w14:paraId="55C0A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BDC2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738A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00A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金阳幼儿园天和园</w:t>
            </w:r>
          </w:p>
        </w:tc>
      </w:tr>
      <w:tr w14:paraId="56F9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832F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5FC8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EAB46D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</w:rPr>
              <w:t>主题：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活教育理念引领下共构“优活”资源项目的实践研讨（四）</w:t>
            </w:r>
          </w:p>
          <w:p w14:paraId="6E9BB259"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</w:rPr>
            </w:pPr>
            <w:r>
              <w:rPr>
                <w:sz w:val="24"/>
              </w:rPr>
              <w:t>内容：</w:t>
            </w:r>
          </w:p>
          <w:p w14:paraId="1844CD4C">
            <w:pPr>
              <w:snapToGrid/>
              <w:spacing w:line="240" w:lineRule="auto"/>
              <w:rPr>
                <w:sz w:val="24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1.交流介绍：活教育理念引领下共构“优活”资源地图展示</w:t>
            </w:r>
          </w:p>
          <w:p w14:paraId="6AE59E67">
            <w:pPr>
              <w:snapToGrid/>
              <w:spacing w:line="240" w:lineRule="auto"/>
              <w:rPr>
                <w:sz w:val="24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2.交流研讨：“优活”资源活动方案设计的要点</w:t>
            </w:r>
          </w:p>
          <w:p w14:paraId="7F7821E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sz w:val="24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3.梳理共识：形成“优活”资源活动方案模版</w:t>
            </w:r>
          </w:p>
        </w:tc>
      </w:tr>
      <w:tr w14:paraId="6AC6E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9811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9D3F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E21386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费爱勤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秦塘幼儿园</w:t>
            </w:r>
          </w:p>
          <w:p w14:paraId="2677A201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方晓雨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金水苑幼儿园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裴丹燕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</w:p>
          <w:p w14:paraId="41484748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张玉婷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朱怡雯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上大附幼</w:t>
            </w:r>
          </w:p>
          <w:p w14:paraId="5F5ABF43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钱梦蕾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  <w:p w14:paraId="0F7C7F54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吴时风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14F801A6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金池塘幼儿园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王铠凤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金汇幼儿园</w:t>
            </w:r>
          </w:p>
          <w:p w14:paraId="290550D7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张芸婷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金铃子幼儿园</w:t>
            </w:r>
          </w:p>
          <w:p w14:paraId="6625FC30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蒋玉雅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周雪琦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</w:p>
          <w:p w14:paraId="2D5AC9D4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王偲妍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69762B4B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倪丹青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施佳男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青村幼儿园</w:t>
            </w:r>
          </w:p>
        </w:tc>
      </w:tr>
      <w:tr w14:paraId="638CA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9A2B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D752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C20C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46B62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8CFC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5CB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B264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57F3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D707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39</w:t>
            </w:r>
          </w:p>
          <w:p w14:paraId="32013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41A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73D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9EB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97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828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019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8F2AB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3F2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吴丹时朱丽娜名教师工作室</w:t>
            </w:r>
          </w:p>
        </w:tc>
      </w:tr>
      <w:tr w14:paraId="21CB8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AF40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28E8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E28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B7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453A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1E37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EB8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5A1C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785A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4B67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0B0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85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10BE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BD8D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CB769C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蓝湾幼儿园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富敏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</w:p>
          <w:p w14:paraId="0AC8C6FB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季伊婷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阳光幼儿园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李梦园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聚贤幼儿园</w:t>
            </w:r>
          </w:p>
          <w:p w14:paraId="6A2A54E4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苏丽萍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南中路幼儿园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邬俊怡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金铃子幼儿园</w:t>
            </w:r>
          </w:p>
          <w:p w14:paraId="68C78EF4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盛晶晶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张雯雯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四团幼儿园</w:t>
            </w:r>
          </w:p>
          <w:p w14:paraId="1909A1FA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邢洁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黄丹丹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上大附幼</w:t>
            </w:r>
          </w:p>
          <w:p w14:paraId="05F3F0FC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思齐幼儿园</w:t>
            </w:r>
          </w:p>
          <w:p w14:paraId="588635A2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傅佳莉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上外附幼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凌玲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  <w:p w14:paraId="38BA54A0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翁佩文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金棕榈幼儿园</w:t>
            </w:r>
          </w:p>
          <w:p w14:paraId="3787AAB0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肖塘幼儿园</w:t>
            </w:r>
          </w:p>
          <w:p w14:paraId="2D5C597A">
            <w:pPr>
              <w:pStyle w:val="5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张佳璎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青萌幼儿园</w:t>
            </w:r>
          </w:p>
        </w:tc>
      </w:tr>
      <w:tr w14:paraId="07A1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DB1D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0BE0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0E4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50B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21BF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FAE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C395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34D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7C9D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40</w:t>
            </w:r>
          </w:p>
          <w:p w14:paraId="23AF2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DCA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6B6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6AA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588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7BE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8A0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8BFCB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CFF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14:paraId="1655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9824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81CD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F8B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EFB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033C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660F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457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45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A1AE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798E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CD8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FD8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89A2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BEB08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C54DB3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0F3D9ABC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王露丹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44FC14FB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叶峻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教育学院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吴慧哲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147207D3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沈未迪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俞璟瑢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229B3B48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付雪梅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03E7A1BA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花轶凡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6CDA11DF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65DF8263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264518F2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陆晟怡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</w:p>
          <w:p w14:paraId="1EE0A287">
            <w:pPr>
              <w:pStyle w:val="5"/>
              <w:spacing w:before="14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张淑珍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</w:tc>
      </w:tr>
      <w:tr w14:paraId="0A324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441D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4E5A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197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8A5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CBC9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638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3D9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41</w:t>
            </w:r>
          </w:p>
          <w:p w14:paraId="38985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ED0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2A5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755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B44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C53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EE6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574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290AE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576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凤蓓万涛名教师工作室</w:t>
            </w:r>
          </w:p>
        </w:tc>
      </w:tr>
      <w:tr w14:paraId="33D50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030D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5D4F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83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205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E3BC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0534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810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E85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6A5E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C179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63C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864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0F6F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C72B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BA7424">
            <w:pPr>
              <w:pStyle w:val="5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康思琪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云丹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240945B">
            <w:pPr>
              <w:pStyle w:val="5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40F8158">
            <w:pPr>
              <w:pStyle w:val="5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庄嫄嫄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6E418E52">
            <w:pPr>
              <w:pStyle w:val="5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EB581C0">
            <w:pPr>
              <w:pStyle w:val="5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钱絮雯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郑晓宁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59416173">
            <w:pPr>
              <w:pStyle w:val="5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汪晓忆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方嘉晨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</w:tc>
      </w:tr>
      <w:tr w14:paraId="0F9A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C56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5A9D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716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1B7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2C73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81B2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F76F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E52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B935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42</w:t>
            </w:r>
          </w:p>
          <w:p w14:paraId="31049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CFB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3CB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99E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76C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530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491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7A1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7DC22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63A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14:paraId="4F39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5809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4839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74C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6A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2598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C66C8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66E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6C4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C33B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00D3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D38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5A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C09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8CB6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506919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6DBE85FD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3C55BB86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6D0324DD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卫晨菲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吴丰洪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0EF41545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0CB4B0F0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朱贝妮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谢怀萍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0B122163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5D2521CA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0A1A9941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6787FBC0">
            <w:pPr>
              <w:pStyle w:val="5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0D09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BAF7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0975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9E8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642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CB95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E6C8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58CD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843F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6A02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43</w:t>
            </w:r>
          </w:p>
          <w:p w14:paraId="05EFB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75A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711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659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C3A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BB6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83E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706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4DA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E7E06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8A2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施建英张敏名教师工作室</w:t>
            </w:r>
          </w:p>
        </w:tc>
      </w:tr>
      <w:tr w14:paraId="03A9A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1805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B773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65D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015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DA41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22D4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16D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A25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694E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6300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834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DDE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18D6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7EDB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399558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季昭娟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16452328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顾陆洋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</w:p>
          <w:p w14:paraId="717B4B71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缪媛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孙刘利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1850E4B1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李锋杰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4BF0F1D6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黄文莉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3BF2EDC8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钱晓芬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瞿心怡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55517223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陈雨悦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沈维艳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2CA77565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贺培娟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3DB6855E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韩佳微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江海一小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谢晓蕾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3961B752">
            <w:pPr>
              <w:pStyle w:val="5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廖新颖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顾昕韵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</w:tc>
      </w:tr>
      <w:tr w14:paraId="6DD7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6C99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72E6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54E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43AF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6748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632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439D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44</w:t>
            </w:r>
          </w:p>
          <w:p w14:paraId="3B64D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6E5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646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3B7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508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A65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95D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2D3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81C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E5F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20FA3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B0D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14:paraId="2BD47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2055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5B06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F21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9349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B3C7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B2DA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BE4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C0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0757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F2A7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203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243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3A48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260B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CED32B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765602D0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张仙云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陆卫清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南桥中学</w:t>
            </w:r>
          </w:p>
          <w:p w14:paraId="6F085709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钱彩群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李小龙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7AD8328E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王靓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汤碧倩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钱桥学校</w:t>
            </w:r>
          </w:p>
          <w:p w14:paraId="027CA180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包莉莉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孙军萍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塘外小学</w:t>
            </w:r>
          </w:p>
          <w:p w14:paraId="752338A7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董一然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陈昕子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79EC0A2B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陆安琪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</w:p>
          <w:p w14:paraId="567D6AF0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刘梅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江逸云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17FB9DEE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曹阿娟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王靖雯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</w:p>
          <w:p w14:paraId="5B05A4E8">
            <w:pPr>
              <w:pStyle w:val="5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夏天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</w:tc>
      </w:tr>
      <w:tr w14:paraId="0B7D6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0FFB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EA51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B13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2734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3410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F91E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74E6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45</w:t>
            </w:r>
          </w:p>
          <w:p w14:paraId="068AE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CAD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545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AF0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F0B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60A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163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249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AA5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204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22DD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23C08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C7D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王朝平翁燕燕名教师工作室</w:t>
            </w:r>
          </w:p>
        </w:tc>
      </w:tr>
      <w:tr w14:paraId="6DB2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0184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1EF2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C87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2025年3月6日（第三周周四）下午1:15</w:t>
            </w:r>
          </w:p>
        </w:tc>
      </w:tr>
      <w:tr w14:paraId="5DE6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0AE2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8ADB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CFA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教育学院深研楼（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号楼）101</w:t>
            </w:r>
          </w:p>
        </w:tc>
      </w:tr>
      <w:tr w14:paraId="0DC8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21E5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2AC9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FBD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新学期工作计划布置会议</w:t>
            </w:r>
          </w:p>
        </w:tc>
      </w:tr>
      <w:tr w14:paraId="1EF5C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1C56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DEB8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4FEDB8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高雅雯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顾文青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055F6B0A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倪群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曹筱筠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15C4D37D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邱晓玉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0229776F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4BCBEE07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0982AB82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周诗羽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奉城二中</w:t>
            </w:r>
          </w:p>
          <w:p w14:paraId="73C34492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褚雨清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bookmarkStart w:id="0" w:name="_GoBack"/>
            <w:r>
              <w:rPr>
                <w:rFonts w:hint="eastAsia"/>
                <w:b/>
                <w:bCs/>
                <w:color w:val="0000FF"/>
                <w:lang w:eastAsia="zh-CN"/>
              </w:rPr>
              <w:t>曹玮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bookmarkEnd w:id="0"/>
          </w:p>
          <w:p w14:paraId="1882797F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刘佳宁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刘房杰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</w:p>
          <w:p w14:paraId="61C094F4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蔡俊杰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43C99EA4">
            <w:pPr>
              <w:pStyle w:val="5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褚佳欣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塘外小学</w:t>
            </w:r>
          </w:p>
        </w:tc>
      </w:tr>
      <w:tr w14:paraId="1111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8AE9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1B259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86B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D6EC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585B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C5EC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16C4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C9F3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46</w:t>
            </w:r>
          </w:p>
          <w:p w14:paraId="68726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CBE4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9D7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E5A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831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88AA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F2D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CA1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A2C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28C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95771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01A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屠长江许骏名教师工作室</w:t>
            </w:r>
          </w:p>
        </w:tc>
      </w:tr>
      <w:tr w14:paraId="2A38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97B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028C2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E07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3月5日下午12:50</w:t>
            </w:r>
          </w:p>
        </w:tc>
      </w:tr>
      <w:tr w14:paraId="268CD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AE65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F862B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F5F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待问中学</w:t>
            </w:r>
          </w:p>
        </w:tc>
      </w:tr>
      <w:tr w14:paraId="6C517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8137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1347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338D8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课堂教学设计研究（二）</w:t>
            </w:r>
          </w:p>
          <w:p w14:paraId="79782D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课堂实践</w:t>
            </w:r>
          </w:p>
          <w:p w14:paraId="05033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授课教师：待问中学 王羿青</w:t>
            </w:r>
          </w:p>
          <w:p w14:paraId="23C0ABB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授课课题：《美化网页方法多》</w:t>
            </w:r>
          </w:p>
          <w:p w14:paraId="1C9538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交流研讨</w:t>
            </w:r>
          </w:p>
          <w:p w14:paraId="6B9793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专家点评：教育学院 林保全</w:t>
            </w:r>
          </w:p>
        </w:tc>
      </w:tr>
      <w:tr w14:paraId="4A6D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DC77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7199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803468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倪浩伟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奉城二小</w:t>
            </w:r>
          </w:p>
          <w:p w14:paraId="3164982F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吴义杏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</w:p>
          <w:p w14:paraId="2626EFDE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师大四附中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马嫣婷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平安学校</w:t>
            </w:r>
          </w:p>
          <w:p w14:paraId="0B372CDA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王诗懿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</w:p>
          <w:p w14:paraId="42162AF2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唐晓枫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瞿慧峰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58EBA495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褚晨蕾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俞丹娅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金阳幼儿园</w:t>
            </w:r>
          </w:p>
          <w:p w14:paraId="65AE7E79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黄晓敏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王羿青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7E31DA6B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宋珍妮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陆姝贤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33375730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邵冬铖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王佳丽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572CCDA4">
            <w:pPr>
              <w:pStyle w:val="5"/>
              <w:spacing w:before="14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陈云洁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</w:tc>
      </w:tr>
      <w:tr w14:paraId="4D158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D9CF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8CA7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7FC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AEF6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890A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B59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47</w:t>
            </w:r>
          </w:p>
          <w:p w14:paraId="12B70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6FD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208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8F7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300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F9A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490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8D35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4F2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386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A2A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56694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AD4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褚克斌唐军平名教师工作室</w:t>
            </w:r>
          </w:p>
        </w:tc>
      </w:tr>
      <w:tr w14:paraId="7D2C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57DB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D4A4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C0C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504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1B35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03DD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B80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EE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3FD5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0546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E4D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5F2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AB3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97A2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8EA414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唐春燕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63B398C2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丁夏琳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邬桥学校</w:t>
            </w:r>
          </w:p>
          <w:p w14:paraId="0D6C06FE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蒋雨晴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顾韩意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</w:p>
          <w:p w14:paraId="65583AF1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孙亦夏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李沛婷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金海小学</w:t>
            </w:r>
          </w:p>
          <w:p w14:paraId="3AB6BF1B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徐俊杰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陈静雯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6AAECDD7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王伟佳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0E23156D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沈语恬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</w:p>
          <w:p w14:paraId="56941F85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734B3E7D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毕颖芝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姜婉晨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</w:p>
          <w:p w14:paraId="02EAC9B4">
            <w:pPr>
              <w:pStyle w:val="5"/>
              <w:spacing w:before="14" w:line="220" w:lineRule="auto"/>
              <w:ind w:left="58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朱依依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</w:p>
        </w:tc>
      </w:tr>
      <w:tr w14:paraId="50AE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96E9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8431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D9B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EF94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60FA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C573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48</w:t>
            </w:r>
          </w:p>
          <w:p w14:paraId="7CC21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9AC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29E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B51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69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73A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DD8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7C1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EE9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DC2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A6F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54677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D3A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刘小剑索世文名教师工作室</w:t>
            </w:r>
          </w:p>
        </w:tc>
      </w:tr>
      <w:tr w14:paraId="765DB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115F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84D8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0EC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F02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93C1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0BF1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818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E5F2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9946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9F17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A90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7C61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DABB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37BC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E6DD32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储迟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6BB0A74A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魏笑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7E64761A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沈居一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3AF49B7A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52AD2578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谢若瑶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张佩瑶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570D3024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何田田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10ED5B80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管齐乐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王激臻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170429C5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王晓梅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黄曼婷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2D2A8652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董晓木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  <w:p w14:paraId="1E57C553">
            <w:pPr>
              <w:pStyle w:val="5"/>
              <w:spacing w:before="14" w:line="220" w:lineRule="auto"/>
              <w:ind w:left="71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董洁莹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李欣怡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</w:tc>
      </w:tr>
      <w:tr w14:paraId="022F8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5E06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B13D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664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335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57C0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49</w:t>
            </w:r>
          </w:p>
          <w:p w14:paraId="45247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30F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683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E91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F0D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397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7AD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378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6F3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437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BBD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DEE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A59C7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A61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何球红龚仁元名教师工作室</w:t>
            </w:r>
          </w:p>
        </w:tc>
      </w:tr>
      <w:tr w14:paraId="1588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BFD7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C47A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06B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3月7日（周五）下午13:30</w:t>
            </w:r>
          </w:p>
        </w:tc>
      </w:tr>
      <w:tr w14:paraId="304F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0268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FB1F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CB0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头桥中学</w:t>
            </w:r>
          </w:p>
        </w:tc>
      </w:tr>
      <w:tr w14:paraId="3A6AF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B5D4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D879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7A3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参加乡村美术馆“金蛇献瑞”奉贤区第十五届迎新生肖撕纸创意赛作品校园行巡展开幕式活动</w:t>
            </w:r>
          </w:p>
        </w:tc>
      </w:tr>
      <w:tr w14:paraId="6AD4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0704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673D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D54E96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49178BA9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48E36F5D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17CE55AC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7817C878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0E55A24E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4FAE86DC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7AE19556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4C2ACD98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36508C6F">
            <w:pPr>
              <w:pStyle w:val="5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44A0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8723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9814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887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518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0738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50</w:t>
            </w:r>
          </w:p>
          <w:p w14:paraId="29160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30E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831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8DB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865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C09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5B5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41F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725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D1F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CE7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604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F255A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9CF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洪卫周丽军名教师工作室</w:t>
            </w:r>
          </w:p>
        </w:tc>
      </w:tr>
      <w:tr w14:paraId="3FAC6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FEDE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2A6B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74C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25D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C36E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DA60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78E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957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5A6C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4BD7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8FC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A7E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2E97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EF1C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084D62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66438354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杨子岚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潘纪情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</w:p>
          <w:p w14:paraId="31E06312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陈新娴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</w:p>
          <w:p w14:paraId="78C709C0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宋嘉莹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1AAF74ED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陈逸君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2EEFFF01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朱至开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蒋磊姐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663E5157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王忠斌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张文慧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</w:p>
          <w:p w14:paraId="544E72F0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吴易腾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头桥小学</w:t>
            </w:r>
          </w:p>
          <w:p w14:paraId="041A0BD2">
            <w:pPr>
              <w:pStyle w:val="5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</w:tc>
      </w:tr>
      <w:tr w14:paraId="6479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89D9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2BD0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AFF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B63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C7D9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51</w:t>
            </w:r>
          </w:p>
          <w:p w14:paraId="5414C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B39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9AF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AF9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B18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843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243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214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BF6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1D1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A49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2A8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815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CFC98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60F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慕蓉名教师工作室</w:t>
            </w:r>
          </w:p>
        </w:tc>
      </w:tr>
      <w:tr w14:paraId="5535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048C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560D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89A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D65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D05D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4E1A9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DA9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AB5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56CC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73BD5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515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B4B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94D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C00E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0525CD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顾丽尉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曾庆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5FF0C3A1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宋艺洲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490FF560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裘歆妍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费乐琪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7A81EDCD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张苏菁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12B777D4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汤玲玲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12BC1B5A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潘诗怡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洪钰玮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3B633233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王英蕾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顾书清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66D13405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沈奕怡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558CFD41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狄邢辰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吴佳燕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3A1295B4">
            <w:pPr>
              <w:pStyle w:val="5"/>
              <w:spacing w:before="14" w:line="220" w:lineRule="auto"/>
              <w:ind w:left="71" w:leftChars="0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黄雪娇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20 朱红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星火学校</w:t>
            </w:r>
          </w:p>
        </w:tc>
      </w:tr>
      <w:tr w14:paraId="4626E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FF76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77952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1DD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36FA1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p w14:paraId="31AC4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536D"/>
    <w:rsid w:val="01254200"/>
    <w:rsid w:val="03D964B0"/>
    <w:rsid w:val="04477092"/>
    <w:rsid w:val="0D8D21F9"/>
    <w:rsid w:val="177C1C94"/>
    <w:rsid w:val="1E1658B5"/>
    <w:rsid w:val="2B191CE8"/>
    <w:rsid w:val="2B6633E2"/>
    <w:rsid w:val="34936201"/>
    <w:rsid w:val="39D51624"/>
    <w:rsid w:val="426F4017"/>
    <w:rsid w:val="44550369"/>
    <w:rsid w:val="448C46C2"/>
    <w:rsid w:val="48E95292"/>
    <w:rsid w:val="4B756271"/>
    <w:rsid w:val="4D770468"/>
    <w:rsid w:val="4F1928CB"/>
    <w:rsid w:val="5704536D"/>
    <w:rsid w:val="61D910C9"/>
    <w:rsid w:val="65A671CF"/>
    <w:rsid w:val="67A146DA"/>
    <w:rsid w:val="6A105A85"/>
    <w:rsid w:val="748F47C8"/>
    <w:rsid w:val="76CE5CDC"/>
    <w:rsid w:val="7C614FA6"/>
    <w:rsid w:val="7E2D48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autoRedefine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4759</Words>
  <Characters>5053</Characters>
  <TotalTime>10</TotalTime>
  <ScaleCrop>false</ScaleCrop>
  <LinksUpToDate>false</LinksUpToDate>
  <CharactersWithSpaces>6183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2025-02-26T12:04:00Z</dcterms:created>
  <dc:creator>Iris</dc:creator>
  <cp:lastModifiedBy>闲鹤</cp:lastModifiedBy>
  <dcterms:modified xsi:type="dcterms:W3CDTF">2025-02-26T07:02:22Z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eyJoZGlkIjoiOGI0ZmYwODVlMzk0YTkwMTBlMTMyZWI4NGQ5YjQzZWMiLCJ1c2VySWQiOiI2Mzc2MzE0OTMifQ==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98708C02585C4A738F7D04B872499055_12</vt:lpwstr>
  </property>
</Properties>
</file>