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93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第1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周奉贤区卓越教师培养工程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名教师工作室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活动通知</w:t>
      </w:r>
    </w:p>
    <w:p w14:paraId="337DD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  <w:t>说明:时间、地点、内容空缺，说明该工作室本周无活动。</w:t>
      </w:r>
    </w:p>
    <w:p w14:paraId="31FBD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★温馨提示：</w:t>
      </w:r>
    </w:p>
    <w:p w14:paraId="18DBA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1. 因学院车位有限， 暂无法对外提供停车车位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来院参加研修活动的老师，务请绿色出行。请学校领导对参加培训的老师及时通知到位。</w:t>
      </w:r>
    </w:p>
    <w:p w14:paraId="2807D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感谢配合支持！</w:t>
      </w:r>
    </w:p>
    <w:p w14:paraId="2523A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2.学院是上海市无烟单位，请勿在校园内吸烟。</w:t>
      </w:r>
    </w:p>
    <w:p w14:paraId="4A44A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3.饮水请自带茶杯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喝饮料的老师扔水瓶时请注意干湿垃圾分类，  没有喝完的水瓶请带走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。</w:t>
      </w:r>
    </w:p>
    <w:p w14:paraId="220B8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412"/>
        <w:gridCol w:w="5927"/>
      </w:tblGrid>
      <w:tr w14:paraId="37321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147BC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工作室</w:t>
            </w:r>
          </w:p>
          <w:p w14:paraId="64D29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1412" w:type="dxa"/>
            <w:vAlign w:val="center"/>
          </w:tcPr>
          <w:p w14:paraId="6F68E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项 目</w:t>
            </w:r>
          </w:p>
        </w:tc>
        <w:tc>
          <w:tcPr>
            <w:tcW w:w="5927" w:type="dxa"/>
            <w:vAlign w:val="center"/>
          </w:tcPr>
          <w:p w14:paraId="0133E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内  容</w:t>
            </w:r>
          </w:p>
        </w:tc>
      </w:tr>
      <w:tr w14:paraId="02DA1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0A06E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E925063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vAlign w:val="center"/>
          </w:tcPr>
          <w:p w14:paraId="01BD6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郝敬宏贾冬梅名教师工作室</w:t>
            </w:r>
          </w:p>
        </w:tc>
      </w:tr>
      <w:tr w14:paraId="0220F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CC25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8386961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7A877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9515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991B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0AD7D83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0ACF2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31FD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0AB1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992F6FE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4AB1C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6456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F43E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BBB1E43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2853633B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夏家桂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李夏桐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</w:p>
          <w:p w14:paraId="3659397C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尉  喆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张佳敏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2E5D966F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丁烨旻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张韵捷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715511C6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徐海娇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  岚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</w:p>
          <w:p w14:paraId="49382600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刘笑雨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何王珂</w:t>
            </w:r>
            <w:r>
              <w:rPr>
                <w:rFonts w:hint="eastAsia"/>
                <w:spacing w:val="-3"/>
                <w:lang w:val="en-US" w:eastAsia="zh-CN"/>
              </w:rPr>
              <w:t xml:space="preserve">珂 </w:t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</w:p>
          <w:p w14:paraId="61D091DF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赵宜欢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博华</w:t>
            </w:r>
            <w:r>
              <w:rPr>
                <w:rFonts w:hint="eastAsia"/>
                <w:spacing w:val="-3"/>
                <w:lang w:eastAsia="zh-CN"/>
              </w:rPr>
              <w:t>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庄晓莉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博华</w:t>
            </w:r>
            <w:r>
              <w:rPr>
                <w:rFonts w:hint="eastAsia"/>
                <w:spacing w:val="-3"/>
                <w:lang w:eastAsia="zh-CN"/>
              </w:rPr>
              <w:t>学校</w:t>
            </w:r>
          </w:p>
          <w:p w14:paraId="29051479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李芷薇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李文豪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303531AE">
            <w:pPr>
              <w:pStyle w:val="5"/>
              <w:spacing w:before="13" w:line="220" w:lineRule="auto"/>
              <w:ind w:left="75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8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罗依芸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47E0E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F111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7256880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3E5F8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30662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7D722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02C443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110BF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庄骏王美霞名教师工作室</w:t>
            </w:r>
          </w:p>
        </w:tc>
      </w:tr>
      <w:tr w14:paraId="04C17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4CD6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FF83F4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8322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2024年12月2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日周四下午1:30</w:t>
            </w:r>
          </w:p>
        </w:tc>
      </w:tr>
      <w:tr w14:paraId="7884A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F2CB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6660C6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0CBF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奉贤中学</w:t>
            </w:r>
          </w:p>
        </w:tc>
      </w:tr>
      <w:tr w14:paraId="6729B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20DF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D201F0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BA40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工作室必选项目推进研讨</w:t>
            </w:r>
          </w:p>
        </w:tc>
      </w:tr>
      <w:tr w14:paraId="5C168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082C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33C6E8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C7B3447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  静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宋垚珺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50621CCE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石蔚澜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林诗慧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</w:p>
          <w:p w14:paraId="22B4A704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田丰娟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季思韵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62090DF4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刘裴蓓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  越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</w:p>
          <w:p w14:paraId="3FE2A35A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  瑾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徐一川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1F8F37C4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孙  洁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戚泽楠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0EB02E2E">
            <w:pPr>
              <w:pStyle w:val="5"/>
              <w:spacing w:before="13" w:line="220" w:lineRule="auto"/>
              <w:ind w:left="75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</w:rPr>
              <w:t>7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沈  燕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奉贤中学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14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阚  媛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世外学校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eastAsia="zh-CN"/>
              </w:rPr>
              <w:tab/>
            </w:r>
          </w:p>
        </w:tc>
      </w:tr>
      <w:tr w14:paraId="1C53D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CE0A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69047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B2D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FE71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45BE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</w:t>
            </w:r>
          </w:p>
          <w:p w14:paraId="79E28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89F1AB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B008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孙赤婴张晓莉名教师工作室</w:t>
            </w:r>
          </w:p>
        </w:tc>
      </w:tr>
      <w:tr w14:paraId="7DB2A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EAF6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600640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C07E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2024年12月27日（周五）下午13：30-16：30</w:t>
            </w:r>
          </w:p>
        </w:tc>
      </w:tr>
      <w:tr w14:paraId="37928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44D4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C60F36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2BC0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教育学院深研楼（3号楼）201</w:t>
            </w:r>
          </w:p>
        </w:tc>
      </w:tr>
      <w:tr w14:paraId="395CB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E688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775F67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CB55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讲座：《探索文本解读的路径》</w:t>
            </w:r>
          </w:p>
          <w:p w14:paraId="156B6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主讲：上海市教师教育学院  曹刚</w:t>
            </w:r>
          </w:p>
        </w:tc>
      </w:tr>
      <w:tr w14:paraId="6A138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FE89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BAE1E7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9D34EB0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钱星燕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青溪中学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吴筱莹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钱桥学校</w:t>
            </w:r>
          </w:p>
          <w:p w14:paraId="3C8FEF8B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杨翘羽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朱思雨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古华中学</w:t>
            </w:r>
          </w:p>
          <w:p w14:paraId="5CD3EFE9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唐靖轶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庄行学校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黄莉莉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上大附校</w:t>
            </w:r>
          </w:p>
          <w:p w14:paraId="1FEF5BE6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王欣依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鲁佳佳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78449230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陈晓敏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  娟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5A41EA42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邬梦珺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王依雯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奉浦中学</w:t>
            </w:r>
          </w:p>
          <w:p w14:paraId="31C8829C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朱佳妮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徐静怡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56E223E9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许哲一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邬桥学校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季睿婕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阳光学校</w:t>
            </w:r>
          </w:p>
          <w:p w14:paraId="2E0979C0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孙晓燕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四团中学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余文皓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肖塘中学</w:t>
            </w:r>
          </w:p>
          <w:p w14:paraId="13820B98">
            <w:pPr>
              <w:pStyle w:val="5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陆春歆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肇文学校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20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方雨爽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实验中学</w:t>
            </w:r>
          </w:p>
        </w:tc>
      </w:tr>
      <w:tr w14:paraId="61E23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1A5B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6BF1B9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8E10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94D8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3D0E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</w:t>
            </w:r>
          </w:p>
          <w:p w14:paraId="6BD8E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BD01F5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38A87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宋姬陶烨名教师工作室</w:t>
            </w:r>
          </w:p>
        </w:tc>
      </w:tr>
      <w:tr w14:paraId="22421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A6BD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55C822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C1D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2024年12月27日（周五）下午13：30-16：30</w:t>
            </w:r>
          </w:p>
        </w:tc>
      </w:tr>
      <w:tr w14:paraId="7DA90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0FDE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BAC85F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B297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教育学院深研楼（3号楼）201</w:t>
            </w:r>
          </w:p>
        </w:tc>
      </w:tr>
      <w:tr w14:paraId="60EA6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B063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F05C9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5B16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讲座：《探索文本解读的路径》</w:t>
            </w:r>
          </w:p>
          <w:p w14:paraId="10131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主讲：上海市教师教育学院  曹刚</w:t>
            </w:r>
          </w:p>
        </w:tc>
      </w:tr>
      <w:tr w14:paraId="4AA69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C34C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CD8371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0F2B1C6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谢怡沁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张思宇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4F1834E6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韩燕丽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汇贤中学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潘瑛紫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奉城二中</w:t>
            </w:r>
          </w:p>
          <w:p w14:paraId="2BA3A796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陈美娜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待问中学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任乐祺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尚同中学</w:t>
            </w:r>
          </w:p>
          <w:p w14:paraId="1A45B010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王云霄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杨蓓蕾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奉中附初</w:t>
            </w:r>
          </w:p>
          <w:p w14:paraId="6DDC2687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姚伟诚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王冉冉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华亭学校</w:t>
            </w:r>
          </w:p>
          <w:p w14:paraId="4CAA2B7F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詹佳楠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张佳雯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平安学校</w:t>
            </w:r>
          </w:p>
          <w:p w14:paraId="00AEB306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  莹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李思佳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柘林学校</w:t>
            </w:r>
          </w:p>
          <w:p w14:paraId="0D443DDB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严玲芳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尚同中学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余晓青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崇实中学</w:t>
            </w:r>
          </w:p>
          <w:p w14:paraId="73E8CC7F">
            <w:pPr>
              <w:pStyle w:val="5"/>
              <w:spacing w:before="13" w:line="220" w:lineRule="auto"/>
              <w:ind w:left="75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</w:rPr>
              <w:t>9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刘  杰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平安学校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18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戴  洁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奉浦中学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</w:p>
        </w:tc>
      </w:tr>
      <w:tr w14:paraId="45CD3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7927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1F605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C319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72C6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3B73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</w:t>
            </w:r>
          </w:p>
          <w:p w14:paraId="28DCB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57213E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62264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蒋莉莉尹彩丽名教师工作室</w:t>
            </w:r>
          </w:p>
        </w:tc>
      </w:tr>
      <w:tr w14:paraId="28E0F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33D7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953A55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8AB0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3410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1066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3F2E21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5778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47EA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AF9A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35FEBE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7452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0067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9A60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5B5ABF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368991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王羽文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实验小学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狄晓婕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解放路小学</w:t>
            </w:r>
          </w:p>
          <w:p w14:paraId="518AE20C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蔡子若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项宋妮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5871671A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张佳婕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陶怡玮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5F1A34E7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裴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李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黄嘉敏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18A9A5AE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姚丹萍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金汇小学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董奕玮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恒贤小学</w:t>
            </w:r>
          </w:p>
          <w:p w14:paraId="3ACDEFB5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曦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上大附校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钟芝玉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育秀小学</w:t>
            </w:r>
          </w:p>
          <w:p w14:paraId="647492CB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姚张欢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思言小学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曹佳丹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</w:p>
          <w:p w14:paraId="28D0D982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蒋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缘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思言小学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张沁心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金海小学</w:t>
            </w:r>
          </w:p>
          <w:p w14:paraId="1193A669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顾俊杰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奉城二小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朱晓云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上外附小</w:t>
            </w:r>
          </w:p>
          <w:p w14:paraId="64A7273C">
            <w:pPr>
              <w:pStyle w:val="5"/>
              <w:spacing w:before="13" w:line="220" w:lineRule="auto"/>
              <w:ind w:left="75" w:leftChars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spacing w:val="-3"/>
                <w:lang w:eastAsia="zh-CN"/>
              </w:rPr>
              <w:t>10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凯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20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婷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新寺学校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</w:p>
        </w:tc>
      </w:tr>
      <w:tr w14:paraId="1C438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D2C9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9DF6B2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7C60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C651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611F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6</w:t>
            </w:r>
          </w:p>
          <w:p w14:paraId="5CCC4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BE281A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50DB2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张海萍周芬名教师工作室</w:t>
            </w:r>
          </w:p>
        </w:tc>
      </w:tr>
      <w:tr w14:paraId="53FC4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A102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8925C5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415D5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88DF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8F20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8A9B06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2DA05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6973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3403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6AFAE8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5C378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259A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766D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265D27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3D0B1855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利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解放路小学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陈双霞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</w:p>
          <w:p w14:paraId="4709EC38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杨晓彤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明德小学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莹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肇文学校</w:t>
            </w:r>
          </w:p>
          <w:p w14:paraId="764F5213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瑜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汪亦佳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古华小学</w:t>
            </w:r>
          </w:p>
          <w:p w14:paraId="7CD97F58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褚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桑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沈鑫玥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</w:p>
          <w:p w14:paraId="651D43B3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翁岚佳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三官堂学校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徐晓青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奉城二小</w:t>
            </w:r>
          </w:p>
          <w:p w14:paraId="2071BE43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瞿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玲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四团小学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徐雯瑶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江海一小</w:t>
            </w:r>
          </w:p>
          <w:p w14:paraId="7DBB9C7F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芸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弘文学校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蓉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钱桥学校</w:t>
            </w:r>
          </w:p>
          <w:p w14:paraId="13117071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季旻琪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余佳懿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育秀小学</w:t>
            </w:r>
          </w:p>
          <w:p w14:paraId="7A98393E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瑛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凌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霄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</w:p>
          <w:p w14:paraId="450781A3">
            <w:pPr>
              <w:pStyle w:val="5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spacing w:val="-3"/>
                <w:lang w:eastAsia="zh-CN"/>
              </w:rPr>
              <w:t>10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朱佳琦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齐贤学校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20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顾玲娜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星火学校</w:t>
            </w:r>
          </w:p>
        </w:tc>
      </w:tr>
      <w:tr w14:paraId="33C33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2E87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1F7D56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39E70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3B1A0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2448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7</w:t>
            </w:r>
          </w:p>
          <w:p w14:paraId="58643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65071B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02574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张海君张益明名教师工作室</w:t>
            </w:r>
          </w:p>
        </w:tc>
      </w:tr>
      <w:tr w14:paraId="19176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8443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9E4F48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08E27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12月24日下午13：00</w:t>
            </w:r>
          </w:p>
        </w:tc>
      </w:tr>
      <w:tr w14:paraId="7FAD2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A5D1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396BA2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5C815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教育学院</w:t>
            </w:r>
          </w:p>
        </w:tc>
      </w:tr>
      <w:tr w14:paraId="405D3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A887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57CB2D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3465C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单元作业设计命题讲座</w:t>
            </w:r>
          </w:p>
        </w:tc>
      </w:tr>
      <w:tr w14:paraId="5791C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4127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703994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42D24A73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朱元元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刘潇琳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324FE9E2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周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青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刘慧萍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</w:p>
          <w:p w14:paraId="6362CABD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周沁语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张扬帆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</w:p>
          <w:p w14:paraId="3F6C255B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王红勤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郁佳琦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744298C4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王雅琴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杨晓波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</w:p>
          <w:p w14:paraId="228C6F3C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超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岑丽媛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世外学校</w:t>
            </w:r>
          </w:p>
          <w:p w14:paraId="59412417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黄歆晨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苏义斌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</w:p>
          <w:p w14:paraId="483A2678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李海凤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瑜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316B2707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平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凡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李泽凯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77E5A1AD">
            <w:pPr>
              <w:pStyle w:val="5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spacing w:val="-3"/>
                <w:lang w:eastAsia="zh-CN"/>
              </w:rPr>
              <w:t>10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王妍雯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20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王祺韫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</w:tc>
      </w:tr>
      <w:tr w14:paraId="54594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1746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ED201E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0FFE1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  <w:t>带好笔记本电脑</w:t>
            </w:r>
          </w:p>
        </w:tc>
      </w:tr>
      <w:tr w14:paraId="7676B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5B11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8</w:t>
            </w:r>
          </w:p>
          <w:p w14:paraId="23511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505414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45CA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蔡悦丁欢锋名教师工作室</w:t>
            </w:r>
          </w:p>
        </w:tc>
      </w:tr>
      <w:tr w14:paraId="1C6D8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C530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A7DD6F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4D05ED4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12.24（周二）13:30—16:30</w:t>
            </w:r>
          </w:p>
        </w:tc>
      </w:tr>
      <w:tr w14:paraId="38169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BB2C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C1EFF4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DFC47AC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pacing w:val="0"/>
                <w:sz w:val="21"/>
                <w:u w:val="none"/>
              </w:rPr>
              <w:t>奉贤中学A313会议室</w:t>
            </w:r>
          </w:p>
        </w:tc>
      </w:tr>
      <w:tr w14:paraId="29A3F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AC0A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F5375C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5B0F0FD"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i w:val="0"/>
                <w:strike w:val="0"/>
                <w:color w:val="000000"/>
                <w:spacing w:val="0"/>
                <w:sz w:val="21"/>
                <w:u w:val="none"/>
              </w:rPr>
              <w:t>深耕项目研究，助推数学教师成长之路</w:t>
            </w:r>
          </w:p>
          <w:p w14:paraId="3996F927"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i w:val="0"/>
                <w:strike w:val="0"/>
                <w:color w:val="000000"/>
                <w:spacing w:val="0"/>
                <w:sz w:val="21"/>
                <w:u w:val="none"/>
              </w:rPr>
              <w:t>1.学员三年个人规划分享及点评</w:t>
            </w:r>
          </w:p>
          <w:p w14:paraId="59C5FF5B"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i w:val="0"/>
                <w:strike w:val="0"/>
                <w:color w:val="000000"/>
                <w:spacing w:val="0"/>
                <w:sz w:val="21"/>
                <w:u w:val="none"/>
              </w:rPr>
              <w:t>2.后续项目推进及寒假自主学习要求</w:t>
            </w:r>
          </w:p>
          <w:p w14:paraId="223CA320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pacing w:val="0"/>
                <w:sz w:val="21"/>
                <w:u w:val="none"/>
              </w:rPr>
              <w:t>3.专家讲座：静安区教育学院任升录</w:t>
            </w:r>
          </w:p>
        </w:tc>
      </w:tr>
      <w:tr w14:paraId="236D5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F48C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C4D83A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96E9B62">
            <w:pPr>
              <w:pStyle w:val="5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肖宇杰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玥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1DA671D2">
            <w:pPr>
              <w:pStyle w:val="5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陈舒韵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高敏宜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733FAD51">
            <w:pPr>
              <w:pStyle w:val="5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张雨晴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王艳雯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368E6E38">
            <w:pPr>
              <w:pStyle w:val="5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婧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盛陈佳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5C1029DA">
            <w:pPr>
              <w:pStyle w:val="5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侯家源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通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3B4E57EB">
            <w:pPr>
              <w:pStyle w:val="5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朱悦音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华二奉贤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张轶凡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奉城高中</w:t>
            </w:r>
          </w:p>
          <w:p w14:paraId="49235E6B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陈玉卿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李宇芳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景秀高中</w:t>
            </w:r>
          </w:p>
        </w:tc>
      </w:tr>
      <w:tr w14:paraId="7AA8B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25F9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86DD43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04888A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pacing w:val="0"/>
                <w:sz w:val="21"/>
                <w:u w:val="none"/>
              </w:rPr>
              <w:t>每位学员准备5分钟三年规划的交流</w:t>
            </w:r>
          </w:p>
        </w:tc>
      </w:tr>
      <w:tr w14:paraId="35508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4F6C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9</w:t>
            </w:r>
          </w:p>
          <w:p w14:paraId="696B4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1E7316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0CAD1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张忠华张炜名教师工作室</w:t>
            </w:r>
          </w:p>
        </w:tc>
      </w:tr>
      <w:tr w14:paraId="6E3CC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55D2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B87B66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4C80D78F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pacing w:val="0"/>
                <w:sz w:val="21"/>
                <w:u w:val="none"/>
              </w:rPr>
              <w:t>2024.12.27（周五）13：00</w:t>
            </w:r>
          </w:p>
        </w:tc>
      </w:tr>
      <w:tr w14:paraId="2ED47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D85E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66F2EA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64EBEC63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pacing w:val="0"/>
                <w:sz w:val="21"/>
                <w:u w:val="none"/>
              </w:rPr>
              <w:t>奉贤区青村中学南四楼会议室</w:t>
            </w:r>
          </w:p>
        </w:tc>
      </w:tr>
      <w:tr w14:paraId="3F627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A90B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B2B607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2B08972B"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both"/>
              <w:rPr>
                <w:i w:val="0"/>
                <w:strike w:val="0"/>
                <w:color w:val="000000"/>
                <w:spacing w:val="-2"/>
                <w:sz w:val="24"/>
                <w:u w:val="none"/>
              </w:rPr>
            </w:pPr>
            <w:r>
              <w:rPr>
                <w:i w:val="0"/>
                <w:strike w:val="0"/>
                <w:color w:val="000000"/>
                <w:spacing w:val="-2"/>
                <w:sz w:val="24"/>
                <w:u w:val="none"/>
              </w:rPr>
              <w:t>“三个助手”辅助下的课堂教学</w:t>
            </w:r>
          </w:p>
          <w:p w14:paraId="2CBC7220">
            <w:pPr>
              <w:numPr>
                <w:ilvl w:val="0"/>
                <w:numId w:val="1"/>
              </w:numPr>
              <w:pBdr>
                <w:bottom w:val="none" w:color="auto" w:sz="0" w:space="0"/>
              </w:pBdr>
              <w:snapToGrid/>
              <w:spacing w:before="0" w:after="0" w:line="240" w:lineRule="auto"/>
              <w:jc w:val="both"/>
            </w:pPr>
            <w:r>
              <w:t>单元作业设计辅导</w:t>
            </w:r>
          </w:p>
        </w:tc>
      </w:tr>
      <w:tr w14:paraId="2AAC6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7559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1AEE52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544C4912">
            <w:pPr>
              <w:pStyle w:val="5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新寺学校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王晓莉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钱桥学校</w:t>
            </w:r>
          </w:p>
          <w:p w14:paraId="2E85B84C">
            <w:pPr>
              <w:pStyle w:val="5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陆艳青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徐佳怡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</w:p>
          <w:p w14:paraId="79A3BFD0">
            <w:pPr>
              <w:pStyle w:val="5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陈逸凡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高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涵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汇贤中学</w:t>
            </w:r>
          </w:p>
          <w:p w14:paraId="248FA86F">
            <w:pPr>
              <w:pStyle w:val="5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赵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蓓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阳光学校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谢玲红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泰日学校</w:t>
            </w:r>
          </w:p>
          <w:p w14:paraId="35C9308E">
            <w:pPr>
              <w:pStyle w:val="5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郭思婧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古华中学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张春阳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五四学校</w:t>
            </w:r>
          </w:p>
          <w:p w14:paraId="1F960852">
            <w:pPr>
              <w:pStyle w:val="5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施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婷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诚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青村中学</w:t>
            </w:r>
          </w:p>
          <w:p w14:paraId="064C849E">
            <w:pPr>
              <w:pStyle w:val="5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李弋然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万晓文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奉浦中学</w:t>
            </w:r>
          </w:p>
          <w:p w14:paraId="2575206B">
            <w:pPr>
              <w:pStyle w:val="5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许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沁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夏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涛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汇贤中学</w:t>
            </w:r>
          </w:p>
          <w:p w14:paraId="11CA70A5">
            <w:pPr>
              <w:pStyle w:val="5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王欣悦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星火学校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吴伊涵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  <w:p w14:paraId="6EC7060E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沈淑怡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钱桥学校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20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陈雨晴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</w:tc>
      </w:tr>
      <w:tr w14:paraId="16C80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4305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BFE8B8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6FFF9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13B11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5FC4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98D501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A569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周丽敏屠静贇名教师工作室</w:t>
            </w:r>
          </w:p>
        </w:tc>
      </w:tr>
      <w:tr w14:paraId="00CE0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3048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C120A9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82CA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6F8C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E695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5D0362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E00F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8DCC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4562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F061BD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F4B4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6271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C63C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428CEC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6F2BC4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朱晓芬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西渡学校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纪文琴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邬桥学校</w:t>
            </w:r>
          </w:p>
          <w:p w14:paraId="18569089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吴予婕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华亭学校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谢能能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邬桥学校</w:t>
            </w:r>
          </w:p>
          <w:p w14:paraId="0F72297D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昕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顾珅倩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  <w:p w14:paraId="7477CB95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毛佳懿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曹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苑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五四学校</w:t>
            </w:r>
          </w:p>
          <w:p w14:paraId="6A08B8E7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双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柘林学校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陈晓凤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庄行学校</w:t>
            </w:r>
          </w:p>
          <w:p w14:paraId="4266569E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胡佳王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卫佳杰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四团中学</w:t>
            </w:r>
          </w:p>
          <w:p w14:paraId="235C6344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徐起程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仰晓怿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实验中学</w:t>
            </w:r>
          </w:p>
          <w:p w14:paraId="0286E014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林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欢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洪庙中学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孟泽安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实验中学</w:t>
            </w:r>
          </w:p>
          <w:p w14:paraId="43D246B8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徐慧婷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唐亦婕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</w:p>
          <w:p w14:paraId="59271FC9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袁怡沁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20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张禕兆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</w:p>
        </w:tc>
      </w:tr>
      <w:tr w14:paraId="0FCDE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0CF6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910325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753F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D1C9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6ADE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11</w:t>
            </w:r>
          </w:p>
          <w:p w14:paraId="6D874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3060F6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D01F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张其荣名教师工作室</w:t>
            </w:r>
          </w:p>
        </w:tc>
      </w:tr>
      <w:tr w14:paraId="41A72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BA75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1BCF6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0BF2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5C68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70F4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80B22A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8057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5D4C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A5CE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5E26AE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3482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874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7447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49243E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EB95C3D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王卓慧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奉浦小学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蒋雨露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教院附小</w:t>
            </w:r>
          </w:p>
          <w:p w14:paraId="2BE93E40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苏芝莹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明德小学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潘之怡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实验小学</w:t>
            </w:r>
          </w:p>
          <w:p w14:paraId="59242A2D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潘彦妃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奉城二小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范爱彬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奉中附小</w:t>
            </w:r>
          </w:p>
          <w:p w14:paraId="257E387D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朱方微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塘外小学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金嘉莹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恒贤小学</w:t>
            </w:r>
          </w:p>
          <w:p w14:paraId="329FA544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蒋舟玥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庄行学校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洋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柘林学校</w:t>
            </w:r>
          </w:p>
          <w:p w14:paraId="4338D1E6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钟秀兰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师大附小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彭雨菲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星火学校</w:t>
            </w:r>
          </w:p>
          <w:p w14:paraId="4E698E2F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张君岚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新寺学校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薛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齐贤学校</w:t>
            </w:r>
          </w:p>
          <w:p w14:paraId="2A34BCCF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王浩然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西渡小学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王梓屹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平安学校</w:t>
            </w:r>
          </w:p>
          <w:p w14:paraId="4E526B28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林祎萱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解放路小学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陆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阳光学校</w:t>
            </w:r>
          </w:p>
          <w:p w14:paraId="0BDF1598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李嘉骏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思言小学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20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袁文超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育秀小学</w:t>
            </w:r>
          </w:p>
        </w:tc>
      </w:tr>
      <w:tr w14:paraId="13D32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9E6B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1A1A7C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FE14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1C39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C378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12</w:t>
            </w:r>
          </w:p>
          <w:p w14:paraId="797F7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D10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986456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8802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张卫朱磊名教师工作室</w:t>
            </w:r>
          </w:p>
        </w:tc>
      </w:tr>
      <w:tr w14:paraId="4EF42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C105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8A55C4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4169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437C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B2BD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582835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A3D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3C67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1DB7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01C324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3B5A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2D80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5679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3A045D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83420B">
            <w:pPr>
              <w:pStyle w:val="5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王怡婷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恒贤小学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朱晨婷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奉城二小</w:t>
            </w:r>
          </w:p>
          <w:p w14:paraId="2E66D4D1">
            <w:pPr>
              <w:pStyle w:val="5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张嘉敏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洪庙小学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沈晨蕾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阳光学校</w:t>
            </w:r>
          </w:p>
          <w:p w14:paraId="05EA87CF">
            <w:pPr>
              <w:pStyle w:val="5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唐静烨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肖塘小学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姚梦婷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0523225A">
            <w:pPr>
              <w:pStyle w:val="5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陈力求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翁佳钰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育秀小学</w:t>
            </w:r>
          </w:p>
          <w:p w14:paraId="6630C082">
            <w:pPr>
              <w:pStyle w:val="5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张媛玮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6C729B24">
            <w:pPr>
              <w:pStyle w:val="5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严岑敏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张沈燕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5CDC3911">
            <w:pPr>
              <w:pStyle w:val="5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钟倩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教院附小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陆思佳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奉城一小</w:t>
            </w:r>
          </w:p>
          <w:p w14:paraId="548D5A08">
            <w:pPr>
              <w:pStyle w:val="5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施文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陈佳倩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育贤小学</w:t>
            </w:r>
          </w:p>
          <w:p w14:paraId="1C515D65">
            <w:pPr>
              <w:pStyle w:val="5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石敏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祝成栋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师大附小</w:t>
            </w:r>
          </w:p>
          <w:p w14:paraId="6CEEDB86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陈圣洁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孙良玉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</w:tc>
      </w:tr>
      <w:tr w14:paraId="77311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B28A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571EA4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C52B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9EE4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FB4B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13</w:t>
            </w:r>
          </w:p>
          <w:p w14:paraId="26B55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E422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E014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313FDB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A3B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谢永强顾欢名教师工作室</w:t>
            </w:r>
          </w:p>
        </w:tc>
      </w:tr>
      <w:tr w14:paraId="541EF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81F3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1FB10B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6679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338A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F257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9EEA55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63C2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159A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98B8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16AF7C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5045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5E13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A9A8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CFD030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3348AC1">
            <w:pPr>
              <w:pStyle w:val="5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李易安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金宇阳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4780B03F">
            <w:pPr>
              <w:pStyle w:val="5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刘雯婷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吕慧莹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2E5109EA">
            <w:pPr>
              <w:pStyle w:val="5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胡梦梦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5A963DA5">
            <w:pPr>
              <w:pStyle w:val="5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方佳丽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1BEBB58E">
            <w:pPr>
              <w:pStyle w:val="5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周芷絮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李思宇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1C7FF832">
            <w:pPr>
              <w:pStyle w:val="5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钱诗颖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徐文捷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29D136D6">
            <w:pPr>
              <w:pStyle w:val="5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朱葛贝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王丁哲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46440895">
            <w:pPr>
              <w:pStyle w:val="5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彭悦乐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1CD0157A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朱丹</w:t>
            </w:r>
            <w:r>
              <w:rPr>
                <w:rFonts w:hint="eastAsia"/>
                <w:sz w:val="24"/>
                <w:szCs w:val="24"/>
                <w:lang w:eastAsia="zh-CN"/>
              </w:rPr>
              <w:t>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13E97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9A74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AB4835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A3C8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9CC8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EC60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FC61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B2A1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14</w:t>
            </w:r>
          </w:p>
          <w:p w14:paraId="6D3AC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F3CD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233E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644A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535F1C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B4E9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肖芸周兰名教师工作室</w:t>
            </w:r>
          </w:p>
        </w:tc>
      </w:tr>
      <w:tr w14:paraId="388B4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E6BF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F16906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2CBE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3779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DEB5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EE380C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79FF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9901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7134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A09B87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B1E5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7252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111F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CC2F51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2BCFC82">
            <w:pPr>
              <w:pStyle w:val="5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杨旭栋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  <w:p w14:paraId="6D88B715">
            <w:pPr>
              <w:pStyle w:val="5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陈茗珺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470FCEBB">
            <w:pPr>
              <w:pStyle w:val="5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沈雨薇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高昕彦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68F0699D">
            <w:pPr>
              <w:pStyle w:val="5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王颖婷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5C64A567">
            <w:pPr>
              <w:pStyle w:val="5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张佳敏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陈艺匀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34600154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马思越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2B9AB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C651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C7F194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9B80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C9B4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EF38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308F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7E20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0841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1925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15</w:t>
            </w:r>
          </w:p>
          <w:p w14:paraId="41260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4286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7111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4867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9474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8E59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A2154E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B86D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张俞丁利萍名教师工作室</w:t>
            </w:r>
          </w:p>
        </w:tc>
      </w:tr>
      <w:tr w14:paraId="40A28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3181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68AEF2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9507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12月26日周四 13:00-17:00</w:t>
            </w:r>
          </w:p>
        </w:tc>
      </w:tr>
      <w:tr w14:paraId="1B42A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6B27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381E55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C080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上海外国语大学附属奉贤实验中学（金海街道广丰路446号）</w:t>
            </w:r>
          </w:p>
        </w:tc>
      </w:tr>
      <w:tr w14:paraId="60118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9492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949470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0E40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活动主题：基于学科核心素养培育的单元作业设计</w:t>
            </w:r>
          </w:p>
          <w:p w14:paraId="44FBA4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专家讲座：虹口教育学院教研室副主任 张海波 《</w:t>
            </w:r>
            <w:r>
              <w:rPr>
                <w:i w:val="0"/>
                <w:strike w:val="0"/>
                <w:spacing w:val="0"/>
                <w:sz w:val="24"/>
                <w:u w:val="none"/>
              </w:rPr>
              <w:t>初中英语新教材单元设计策略》</w:t>
            </w:r>
          </w:p>
          <w:p w14:paraId="221EF1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学员读书心得交流</w:t>
            </w:r>
          </w:p>
          <w:p w14:paraId="37D72B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下阶段工作布置</w:t>
            </w:r>
          </w:p>
        </w:tc>
      </w:tr>
      <w:tr w14:paraId="18AD5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2AC6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C1A59A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1E2F551">
            <w:pPr>
              <w:pStyle w:val="5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吴颖琳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0297E4B3">
            <w:pPr>
              <w:pStyle w:val="5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王艳艳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14522685">
            <w:pPr>
              <w:pStyle w:val="5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070B2FBA">
            <w:pPr>
              <w:pStyle w:val="5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王臻晴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  <w:p w14:paraId="0197B640">
            <w:pPr>
              <w:pStyle w:val="5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朱倩芸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沈谦语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5A7DA2CE">
            <w:pPr>
              <w:pStyle w:val="5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郑琰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五四学校</w:t>
            </w:r>
          </w:p>
          <w:p w14:paraId="2FC8A1FE">
            <w:pPr>
              <w:pStyle w:val="5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陈欣羽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焦世昕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</w:p>
          <w:p w14:paraId="0DE59D55">
            <w:pPr>
              <w:pStyle w:val="5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吴艾晨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王文洁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</w:p>
          <w:p w14:paraId="06EFAE51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</w:tc>
      </w:tr>
      <w:tr w14:paraId="133A4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DC8F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B0FB33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E355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FBE0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451F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6E55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A395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1427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6017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16</w:t>
            </w:r>
          </w:p>
          <w:p w14:paraId="4473C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8202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9BB9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6900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DDDA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9DD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5128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5D215B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EDD8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吴群美曹晶晶名教师工作室</w:t>
            </w:r>
          </w:p>
        </w:tc>
      </w:tr>
      <w:tr w14:paraId="06E14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E639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BD5CB9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6E65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12月26日周四 13:00-16:00</w:t>
            </w:r>
          </w:p>
        </w:tc>
      </w:tr>
      <w:tr w14:paraId="2950E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29E0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53194D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7E0F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上海外国语大学附属奉贤实验中学（金海街道广丰路446号）</w:t>
            </w:r>
          </w:p>
        </w:tc>
      </w:tr>
      <w:tr w14:paraId="654B3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E1E1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177A53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778D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活动主题：基于学科核心素养培育的单元作业设计</w:t>
            </w:r>
          </w:p>
          <w:p w14:paraId="3D7787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专家讲座：虹口教育学院教研室副主任 张海波 《</w:t>
            </w:r>
            <w:r>
              <w:rPr>
                <w:i w:val="0"/>
                <w:strike w:val="0"/>
                <w:spacing w:val="0"/>
                <w:sz w:val="24"/>
                <w:u w:val="none"/>
              </w:rPr>
              <w:t>初中英语新教材单元设计策略》</w:t>
            </w:r>
          </w:p>
          <w:p w14:paraId="555848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学员三年规划交流及分享</w:t>
            </w:r>
          </w:p>
          <w:p w14:paraId="73F77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3、工作室项目推进工作布置</w:t>
            </w:r>
          </w:p>
        </w:tc>
      </w:tr>
      <w:tr w14:paraId="12743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1183" w:type="dxa"/>
            <w:vMerge w:val="continue"/>
          </w:tcPr>
          <w:p w14:paraId="50A04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B37EC1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D555932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胡青青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</w:p>
          <w:p w14:paraId="3BFA2694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费嘉蔚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刘婷婷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</w:p>
          <w:p w14:paraId="2F553E22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胡纯恺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李思菀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7FC56955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余怡铭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6ECA7DF6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严慧婷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屠嘉玮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20F7881F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王潘禹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76091EAB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陈巧双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少体校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肖塘中学</w:t>
            </w:r>
          </w:p>
          <w:p w14:paraId="7068AC11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高佩琦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陆芫莙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泰日学校</w:t>
            </w:r>
          </w:p>
          <w:p w14:paraId="5DC612A5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高秦雯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</w:tc>
      </w:tr>
      <w:tr w14:paraId="508B8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83" w:type="dxa"/>
            <w:vMerge w:val="continue"/>
          </w:tcPr>
          <w:p w14:paraId="22C53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3CD21E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DD8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0252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0AB7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6FA6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5A74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7A6B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5EE2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CCA3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17</w:t>
            </w:r>
          </w:p>
          <w:p w14:paraId="0750B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F3D6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903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16B1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46D8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2F66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BC4D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31377B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BAA4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徐虹王佳燕名教师工作室</w:t>
            </w:r>
          </w:p>
        </w:tc>
      </w:tr>
      <w:tr w14:paraId="75562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DC2A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77531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C17B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4C52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9EB9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9C9A82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D0A4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46A2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E711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6714B3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C048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5057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3C93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2601A4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6CC8D7C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  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陆茈偎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</w:p>
          <w:p w14:paraId="2B083803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罗伊雯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  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2E55D90B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  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  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明德外小</w:t>
            </w:r>
          </w:p>
          <w:p w14:paraId="34C1A8F0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方峥嵘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  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71B228C5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姚依婷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何馨琼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</w:p>
          <w:p w14:paraId="6FB32431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王天霞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姚静怡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662276B0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姚丹萍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四团小学</w:t>
            </w:r>
          </w:p>
          <w:p w14:paraId="643CC0FA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钱晨昱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姜晓婷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4DCF374F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  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潘嘉俊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11127300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曹云帆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</w:tc>
      </w:tr>
      <w:tr w14:paraId="7E612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6C41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B58A78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AAD6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48EA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FE9A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BD26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153E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F055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B2F5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8A65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18</w:t>
            </w:r>
          </w:p>
          <w:p w14:paraId="39AA6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F6F7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EB7C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27B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3D6F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9BBB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F7FF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1FEA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79CB48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088F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浦秋萍诸艳玲名教师工作室</w:t>
            </w:r>
          </w:p>
        </w:tc>
      </w:tr>
      <w:tr w14:paraId="5F202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870D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C467D3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9F54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3850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CF1F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3EAEE3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DFF6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7156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2C42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FC3010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E6C7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7987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1183" w:type="dxa"/>
            <w:vMerge w:val="continue"/>
          </w:tcPr>
          <w:p w14:paraId="712C9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10C313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97D40E8">
            <w:pPr>
              <w:pStyle w:val="5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沈云卿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殷芷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1995C89D">
            <w:pPr>
              <w:pStyle w:val="5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张灵烨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邵依依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30A8E15E">
            <w:pPr>
              <w:pStyle w:val="5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陶元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王沈婕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23E87AB4">
            <w:pPr>
              <w:pStyle w:val="5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金怡婷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唐莉莉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师大附小</w:t>
            </w:r>
          </w:p>
          <w:p w14:paraId="74BB8289">
            <w:pPr>
              <w:pStyle w:val="5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顾煜庭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蔡陈怡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西渡小学</w:t>
            </w:r>
          </w:p>
          <w:p w14:paraId="59AC8F7E">
            <w:pPr>
              <w:pStyle w:val="5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丁凯静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金梦婷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</w:p>
          <w:p w14:paraId="3C68019E">
            <w:pPr>
              <w:pStyle w:val="5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蒋欣芸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曹桑桑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</w:p>
          <w:p w14:paraId="63B22B90">
            <w:pPr>
              <w:pStyle w:val="5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杨陈楠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0365E1AA">
            <w:pPr>
              <w:pStyle w:val="5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张嘉菁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</w:p>
          <w:p w14:paraId="0896BE38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瞿璐燕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杜文广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</w:tc>
      </w:tr>
      <w:tr w14:paraId="47F05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83" w:type="dxa"/>
            <w:vMerge w:val="continue"/>
          </w:tcPr>
          <w:p w14:paraId="0EF17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B989AE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D48B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B7F1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FD54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F1B7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CD02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19</w:t>
            </w:r>
          </w:p>
          <w:p w14:paraId="6CC83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A419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A212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1840DD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CFE8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周世平熊安丽名教师工作室</w:t>
            </w:r>
          </w:p>
        </w:tc>
      </w:tr>
      <w:tr w14:paraId="10D97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E66F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D83F71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13CC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B1C8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6FCF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4E99B5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E7A2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9FEC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3036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DE8B8C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739D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7FD0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48F6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B4C88B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E2BB855">
            <w:pPr>
              <w:pStyle w:val="5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黄春芬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孙晓洁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华二奉贤</w:t>
            </w:r>
          </w:p>
          <w:p w14:paraId="59F8180D">
            <w:pPr>
              <w:pStyle w:val="5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周萧鹏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潘志强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29B952C4">
            <w:pPr>
              <w:pStyle w:val="5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4224C7C0">
            <w:pPr>
              <w:pStyle w:val="5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姚怿炜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张苗苗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美达菲高中</w:t>
            </w:r>
          </w:p>
          <w:p w14:paraId="76F243B8">
            <w:pPr>
              <w:pStyle w:val="5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邬彦祺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杨殊迪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奉城高中</w:t>
            </w:r>
          </w:p>
          <w:p w14:paraId="3AA13424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郁晓敏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赵娣霞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</w:tc>
      </w:tr>
      <w:tr w14:paraId="433D9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8BAA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5E6463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ED38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B9C4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3E70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5B5C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DD39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20</w:t>
            </w:r>
          </w:p>
          <w:p w14:paraId="4EB04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900C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6036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9B417D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D203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王春燕陈正大名教师工作室</w:t>
            </w:r>
          </w:p>
        </w:tc>
      </w:tr>
      <w:tr w14:paraId="06ABB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2318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98223A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057D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D7DD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EE44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B32528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F6E6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57DB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FD02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90D71D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9FF0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2F1A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9AA8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A3D1E3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561176D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陈史嘉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</w:p>
          <w:p w14:paraId="4F14C4E5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顾雨薇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司一坤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肖塘中学</w:t>
            </w:r>
          </w:p>
          <w:p w14:paraId="5382E6F9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毛许敏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五四学校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王芯怡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6D820743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俞快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  <w:p w14:paraId="5D1875D7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宋健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朱丹萍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6F0D57D3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张旭怡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2F3D61FD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张中帅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陈智伟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5814147B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6113FE3A">
            <w:pPr>
              <w:pStyle w:val="5"/>
              <w:spacing w:before="14" w:line="219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张丹红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18 谢丽晶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573B9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2853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2404FB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4466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3B29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A5B1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2FF7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53A3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21</w:t>
            </w:r>
          </w:p>
          <w:p w14:paraId="28FD5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FB23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B5B1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98B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029533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513A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徐雪峰张莉名教师工作室</w:t>
            </w:r>
          </w:p>
        </w:tc>
      </w:tr>
      <w:tr w14:paraId="24334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7961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08D5DA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0E64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12.24周二上午8：30-11：00</w:t>
            </w:r>
          </w:p>
        </w:tc>
      </w:tr>
      <w:tr w14:paraId="1D1D8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54F5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C69952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4883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奉贤中学C101</w:t>
            </w:r>
          </w:p>
        </w:tc>
      </w:tr>
      <w:tr w14:paraId="5F95A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9E3A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4F5208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F9CCF87">
            <w:pPr>
              <w:snapToGrid/>
              <w:spacing w:line="240" w:lineRule="auto"/>
            </w:pPr>
            <w:r>
              <w:t>1（活动前）观摩项目化学习展示课视频《元素周期律的应用》（执教：奉贤中学 陈邦彦）</w:t>
            </w:r>
          </w:p>
          <w:p w14:paraId="15CCC742">
            <w:pPr>
              <w:numPr>
                <w:ilvl w:val="0"/>
                <w:numId w:val="4"/>
              </w:numPr>
              <w:snapToGrid/>
              <w:spacing w:line="240" w:lineRule="auto"/>
              <w:rPr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 xml:space="preserve">说课、评课 </w:t>
            </w:r>
          </w:p>
          <w:p w14:paraId="1620E3E7">
            <w:pPr>
              <w:numPr>
                <w:ilvl w:val="0"/>
                <w:numId w:val="4"/>
              </w:numPr>
              <w:snapToGrid/>
              <w:spacing w:line="240" w:lineRule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作业设计的问卷研讨</w:t>
            </w:r>
          </w:p>
          <w:p w14:paraId="7393E1F3">
            <w:pPr>
              <w:numPr>
                <w:ilvl w:val="0"/>
                <w:numId w:val="4"/>
              </w:numPr>
              <w:pBdr>
                <w:bottom w:val="none" w:color="auto" w:sz="0" w:space="0"/>
              </w:pBdr>
              <w:snapToGrid/>
              <w:spacing w:line="240" w:lineRule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作业调研安排</w:t>
            </w:r>
          </w:p>
        </w:tc>
      </w:tr>
      <w:tr w14:paraId="013A5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B749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A36A9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32C8075">
            <w:pPr>
              <w:pStyle w:val="5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于萌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61037DB9">
            <w:pPr>
              <w:pStyle w:val="5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西海晶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孙琳悦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373C5EE5">
            <w:pPr>
              <w:pStyle w:val="5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姚海远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沈华明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1F2D7542">
            <w:pPr>
              <w:pStyle w:val="5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任一迪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谢寅霄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44E28127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朱娇娇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美达菲高中</w:t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0EC22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AC2E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FAE6C4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3626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B103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41BF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9909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747A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B328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22</w:t>
            </w:r>
          </w:p>
          <w:p w14:paraId="1BE45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B918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2054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819E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F771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FE3C1B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D125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蒋静名教师工作室</w:t>
            </w:r>
          </w:p>
        </w:tc>
      </w:tr>
      <w:tr w14:paraId="6D8B3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2EB8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26622F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FCB1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12月25日（周三）13:30-16:00</w:t>
            </w:r>
          </w:p>
        </w:tc>
      </w:tr>
      <w:tr w14:paraId="23E9F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5A7B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62A26A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C665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崇实中学</w:t>
            </w:r>
          </w:p>
        </w:tc>
      </w:tr>
      <w:tr w14:paraId="2843A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D8B3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14894A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95E1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4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36"/>
                <w:vertAlign w:val="baseline"/>
                <w:lang w:val="en-US" w:eastAsia="zh-CN" w:bidi="ar-SA"/>
              </w:rPr>
              <w:t>单元作业设计讲座</w:t>
            </w:r>
          </w:p>
        </w:tc>
      </w:tr>
      <w:tr w14:paraId="4341E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C3F5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05EC25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16903FB">
            <w:pPr>
              <w:pStyle w:val="5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柏冰一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彭爱辉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17CF27F7">
            <w:pPr>
              <w:pStyle w:val="5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陈丹华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沈浩杰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</w:p>
          <w:p w14:paraId="14B33C7E">
            <w:pPr>
              <w:pStyle w:val="5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尤佳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夏一凡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0FDD4363">
            <w:pPr>
              <w:pStyle w:val="5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宋羽薇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泰日学校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张沈尧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</w:p>
          <w:p w14:paraId="0BA1B422">
            <w:pPr>
              <w:pStyle w:val="5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李琪琳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</w:p>
          <w:p w14:paraId="4A92AADE">
            <w:pPr>
              <w:pStyle w:val="5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卫恒晔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吴瑜欣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222A6690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马丽丽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朱歆旖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</w:tc>
      </w:tr>
      <w:tr w14:paraId="72ECE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7E5B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542571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17C7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0723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84AE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E5DB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2780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BF3B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422A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9335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23</w:t>
            </w:r>
          </w:p>
          <w:p w14:paraId="4A5EC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FBB2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EC66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5783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857E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8CE4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7FEC6F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9235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陆海英魏秀丽名教师工作室</w:t>
            </w:r>
          </w:p>
        </w:tc>
      </w:tr>
      <w:tr w14:paraId="0D3F2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0493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3B368B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496F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8BD8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8605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22DFA3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34AF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F2B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E992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A06565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84CC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95F0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45F1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B9547C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D7816F2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陈泽茹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黄裕庭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6F422612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平安学校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庄晓娟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青村中学</w:t>
            </w:r>
          </w:p>
          <w:p w14:paraId="7205FB31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顾可儿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0B6FD3F2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任旭阳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0224F8CC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孟夙裕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1F1FD0F6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邵佳凌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79610FAD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姚依婷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姚乃隼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142401C2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余雯宜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邬可忆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73A260E9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7CAD4D01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马顺心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</w:tc>
      </w:tr>
      <w:tr w14:paraId="2CBF5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130D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E03CB9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0174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F5A1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9260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D5DA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4067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B181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1A79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581C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24</w:t>
            </w:r>
          </w:p>
          <w:p w14:paraId="66E9F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CB3D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0524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9593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02F0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B284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1D65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47CF83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7EAD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张世杨唐春凤名教师工作室</w:t>
            </w:r>
          </w:p>
        </w:tc>
      </w:tr>
      <w:tr w14:paraId="65E54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C185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27096B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D54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62A6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ACAC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C5F586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D958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EA9A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3DDB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D38B6D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4137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9B22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1183" w:type="dxa"/>
            <w:vMerge w:val="continue"/>
          </w:tcPr>
          <w:p w14:paraId="2B0DD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384A67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98DCB54">
            <w:pPr>
              <w:pStyle w:val="5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干柳玥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施春红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2A75E1C3">
            <w:pPr>
              <w:pStyle w:val="5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刘吴玮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王夏佳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3EFF71D5">
            <w:pPr>
              <w:pStyle w:val="5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徐梦迪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王知中彦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07C04A92">
            <w:pPr>
              <w:pStyle w:val="5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678CCE90">
            <w:pPr>
              <w:pStyle w:val="5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朱佳佳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33F6A1C8">
            <w:pPr>
              <w:pStyle w:val="5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刘思昀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金琬妍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</w:p>
          <w:p w14:paraId="643C4EA2">
            <w:pPr>
              <w:pStyle w:val="5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秦子婷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展姿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1B08EDDD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陆汝群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1BAC4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3" w:type="dxa"/>
            <w:vMerge w:val="continue"/>
          </w:tcPr>
          <w:p w14:paraId="070DB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A1F6C5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37A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A399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82A4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25</w:t>
            </w:r>
          </w:p>
          <w:p w14:paraId="43A8B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58FF49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8AD3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胡大维名教师工作室</w:t>
            </w:r>
          </w:p>
        </w:tc>
      </w:tr>
      <w:tr w14:paraId="7D067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978B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287089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4BB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305A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B51E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75FD27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C737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1F43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1BDA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534AB6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C75A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4A9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67B0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2B55D6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CC24B6F">
            <w:pPr>
              <w:pStyle w:val="5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余晓青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钟智强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</w:p>
          <w:p w14:paraId="658BC490">
            <w:pPr>
              <w:pStyle w:val="5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王姚沁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3CFFA58B">
            <w:pPr>
              <w:pStyle w:val="5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诸婧祎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</w:p>
          <w:p w14:paraId="2E121B75">
            <w:pPr>
              <w:pStyle w:val="5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阮秋霞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黄金库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509272A8">
            <w:pPr>
              <w:pStyle w:val="5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张雨翀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杨卫晨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</w:p>
          <w:p w14:paraId="2235F3B2">
            <w:pPr>
              <w:pStyle w:val="5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盛雪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陆紫怡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1E3629CE">
            <w:pPr>
              <w:pStyle w:val="5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宋姝婷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庄文心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</w:p>
          <w:p w14:paraId="0DA340E5">
            <w:pPr>
              <w:pStyle w:val="5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马寒怡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陈雨琼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219ACBF2">
            <w:pPr>
              <w:pStyle w:val="5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王乐钰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余姿萱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</w:p>
          <w:p w14:paraId="5E35C35A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平安学校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蒋天诺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</w:p>
        </w:tc>
      </w:tr>
      <w:tr w14:paraId="615B5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6C10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54FC83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0CEB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7B23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80B6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543F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BC19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772C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26</w:t>
            </w:r>
          </w:p>
          <w:p w14:paraId="4BE45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05F3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52D700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70A9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汪辉孙爱民名教师工作室</w:t>
            </w:r>
          </w:p>
        </w:tc>
      </w:tr>
      <w:tr w14:paraId="3B6CF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6344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20BF08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DCA0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8222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4341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6ACADF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1B91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F22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BE31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C561AF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A0FA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B19A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88F8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AC3A92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E8A1B3D">
            <w:pPr>
              <w:pStyle w:val="5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付文君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王方君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14F931B9">
            <w:pPr>
              <w:pStyle w:val="5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陆雨晴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朱玮伦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67E026DF">
            <w:pPr>
              <w:pStyle w:val="5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3589461F">
            <w:pPr>
              <w:pStyle w:val="5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李颖洁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1C1AF42C">
            <w:pPr>
              <w:pStyle w:val="5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王艳丽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沙莎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4AE3CA34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唐宇君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</w:tc>
      </w:tr>
      <w:tr w14:paraId="75328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F4A3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74D859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19E5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3CCD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0ABD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D350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BE6C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8109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27</w:t>
            </w:r>
          </w:p>
          <w:p w14:paraId="220B9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E310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9DCA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9DFFDC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2FF7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朱志浩曹敏名教师工作室</w:t>
            </w:r>
          </w:p>
        </w:tc>
      </w:tr>
      <w:tr w14:paraId="2D4E6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7FF7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16754E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094F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E2DB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11C5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3595F5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1386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699F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9D6A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4CBA45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5A9F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9D0D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538E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CEED0D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4446A1D">
            <w:pPr>
              <w:pStyle w:val="5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沈立群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</w:p>
          <w:p w14:paraId="38237F28">
            <w:pPr>
              <w:pStyle w:val="5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陈晓露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  晔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</w:p>
          <w:p w14:paraId="339059F4">
            <w:pPr>
              <w:pStyle w:val="5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林芝怡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陆王依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4F9D3845">
            <w:pPr>
              <w:pStyle w:val="5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  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高雯燕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2F1E460E">
            <w:pPr>
              <w:pStyle w:val="5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  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  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647C4E3E">
            <w:pPr>
              <w:pStyle w:val="5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顾叶薇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倪雯婧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25D17203">
            <w:pPr>
              <w:pStyle w:val="5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胡晔青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  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3152F6CA">
            <w:pPr>
              <w:pStyle w:val="5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沈碧涵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蔡宇宸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7E25D804">
            <w:pPr>
              <w:pStyle w:val="5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  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王新燃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4EA041EC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谢清婧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严祉恒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</w:p>
        </w:tc>
      </w:tr>
      <w:tr w14:paraId="01734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A0E4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7A83EA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283B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A72E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C25F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D960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4582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08DF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28</w:t>
            </w:r>
          </w:p>
          <w:p w14:paraId="79DC4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9E45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E8A3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4AA9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CE6485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B05E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杨洋金彦名教师工作室</w:t>
            </w:r>
          </w:p>
        </w:tc>
      </w:tr>
      <w:tr w14:paraId="25DFA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6977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D11DAB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35E169B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2024年12月26日（周四） 上午8：40</w:t>
            </w:r>
          </w:p>
        </w:tc>
      </w:tr>
      <w:tr w14:paraId="124BF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8D7B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635E0E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0A7E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上海市奉贤区景秀高级中学</w:t>
            </w:r>
          </w:p>
        </w:tc>
      </w:tr>
      <w:tr w14:paraId="24CD6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C38C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15A963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518E380"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主题：核心素养背景下地理教学中的德育渗透</w:t>
            </w:r>
          </w:p>
          <w:p w14:paraId="2E98437F"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b/>
                <w:i w:val="0"/>
                <w:strike w:val="0"/>
                <w:color w:val="000000"/>
                <w:sz w:val="21"/>
                <w:u w:val="none"/>
              </w:rPr>
              <w:t>1.课堂教学</w:t>
            </w:r>
          </w:p>
          <w:p w14:paraId="41B8A5AB"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 xml:space="preserve">时间：8：50～9：30 </w:t>
            </w:r>
            <w:r>
              <w:rPr>
                <w:i w:val="0"/>
                <w:strike w:val="0"/>
                <w:color w:val="000000"/>
                <w:sz w:val="21"/>
                <w:u w:val="none"/>
              </w:rPr>
              <w:tab/>
            </w:r>
            <w:r>
              <w:rPr>
                <w:i w:val="0"/>
                <w:strike w:val="0"/>
                <w:color w:val="000000"/>
                <w:sz w:val="21"/>
                <w:u w:val="none"/>
              </w:rPr>
              <w:t xml:space="preserve">    </w:t>
            </w:r>
            <w:r>
              <w:rPr>
                <w:i w:val="0"/>
                <w:strike w:val="0"/>
                <w:color w:val="000000"/>
                <w:sz w:val="21"/>
                <w:u w:val="none"/>
              </w:rPr>
              <w:tab/>
            </w:r>
            <w:r>
              <w:rPr>
                <w:i w:val="0"/>
                <w:strike w:val="0"/>
                <w:color w:val="000000"/>
                <w:sz w:val="21"/>
                <w:u w:val="none"/>
              </w:rPr>
              <w:t xml:space="preserve">       课题：常见的地质灾害——地震</w:t>
            </w:r>
          </w:p>
          <w:p w14:paraId="207CE24D"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地点：行政楼4楼录播室</w:t>
            </w:r>
            <w:r>
              <w:rPr>
                <w:i w:val="0"/>
                <w:strike w:val="0"/>
                <w:color w:val="000000"/>
                <w:sz w:val="21"/>
                <w:u w:val="none"/>
              </w:rPr>
              <w:tab/>
            </w:r>
            <w:r>
              <w:rPr>
                <w:i w:val="0"/>
                <w:strike w:val="0"/>
                <w:color w:val="000000"/>
                <w:sz w:val="21"/>
                <w:u w:val="none"/>
              </w:rPr>
              <w:tab/>
            </w:r>
            <w:r>
              <w:rPr>
                <w:i w:val="0"/>
                <w:strike w:val="0"/>
                <w:color w:val="000000"/>
                <w:sz w:val="21"/>
                <w:u w:val="none"/>
              </w:rPr>
              <w:t xml:space="preserve">       班级：高一（6）班</w:t>
            </w:r>
          </w:p>
          <w:p w14:paraId="19339E41"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执教：上海市奉贤区景秀高级中学     于孝静</w:t>
            </w:r>
          </w:p>
          <w:p w14:paraId="628ADBAF"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b/>
                <w:i w:val="0"/>
                <w:strike w:val="0"/>
                <w:color w:val="000000"/>
                <w:sz w:val="21"/>
                <w:u w:val="none"/>
              </w:rPr>
              <w:t>2.课后研讨</w:t>
            </w:r>
          </w:p>
          <w:p w14:paraId="50C3DD13"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地点：行政楼3楼大会议室</w:t>
            </w:r>
          </w:p>
          <w:p w14:paraId="1BF6EDDF"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b/>
                <w:i w:val="0"/>
                <w:strike w:val="0"/>
                <w:color w:val="000000"/>
                <w:sz w:val="21"/>
                <w:u w:val="none"/>
              </w:rPr>
              <w:t>（1）主题交流</w:t>
            </w:r>
          </w:p>
          <w:p w14:paraId="0912ADE6"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主题：立足双新，三思研行——地理学科校本资源库的建设与探究</w:t>
            </w:r>
          </w:p>
          <w:p w14:paraId="5CB696BF"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交流人：上海市奉贤区景秀高级中学   朱裘云</w:t>
            </w:r>
          </w:p>
          <w:p w14:paraId="3E186F5D"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b/>
                <w:i w:val="0"/>
                <w:strike w:val="0"/>
                <w:color w:val="000000"/>
                <w:sz w:val="21"/>
                <w:u w:val="none"/>
              </w:rPr>
              <w:t>（2）互动交流</w:t>
            </w:r>
          </w:p>
          <w:p w14:paraId="2807ECBF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b/>
                <w:i w:val="0"/>
                <w:strike w:val="0"/>
                <w:color w:val="000000"/>
                <w:sz w:val="21"/>
                <w:u w:val="none"/>
              </w:rPr>
              <w:t>（3）专家点评</w:t>
            </w:r>
          </w:p>
        </w:tc>
      </w:tr>
      <w:tr w14:paraId="359FC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26CC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ABA9A5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3F4FA47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陈雪莹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吴小璐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3A79E486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李雨蒙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徐至纯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1D95FD2B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范思捷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73580F58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杨与祝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陆芮涛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1EEC9BC9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范嘉源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5B64E23E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钱怡莹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康英豪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0069444C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陶田欣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于孝静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29D0AA01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宋书成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顾晓蝶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</w:tc>
      </w:tr>
      <w:tr w14:paraId="3AB70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A2C8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796D04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4137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42EB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899B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C38D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7209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0ADF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29</w:t>
            </w:r>
          </w:p>
          <w:p w14:paraId="4AE3E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0141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26DC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5C2B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7990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8C9BBA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8243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钱凤英名教师工作室</w:t>
            </w:r>
          </w:p>
        </w:tc>
      </w:tr>
      <w:tr w14:paraId="3A977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48FC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0329B5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E62F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2024年12月26日（周四）10:00</w:t>
            </w:r>
          </w:p>
        </w:tc>
      </w:tr>
      <w:tr w14:paraId="3949E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3864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D1FBF4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CB84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奉贤区肇文学校（录播室）</w:t>
            </w:r>
          </w:p>
        </w:tc>
      </w:tr>
      <w:tr w14:paraId="5F345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B6AB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A50D9F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D58A32A"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t>主题：</w:t>
            </w:r>
            <w:r>
              <w:rPr>
                <w:i w:val="0"/>
                <w:strike w:val="0"/>
                <w:spacing w:val="0"/>
                <w:sz w:val="24"/>
                <w:u w:val="none"/>
              </w:rPr>
              <w:t xml:space="preserve"> 聚焦地理作业 彰显学科特质 促进核心素养</w:t>
            </w:r>
          </w:p>
          <w:p w14:paraId="350E457B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1.课堂教学</w:t>
            </w:r>
          </w:p>
          <w:p w14:paraId="00BFE486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执教：《等高线地形模型作业展评》   顾毓雯（10：05—10：45）</w:t>
            </w:r>
          </w:p>
          <w:p w14:paraId="427DDE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互动交流</w:t>
            </w:r>
          </w:p>
          <w:p w14:paraId="5C86C3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专家点评</w:t>
            </w:r>
          </w:p>
        </w:tc>
      </w:tr>
      <w:tr w14:paraId="68906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5793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830D40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4EE36DA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顾毓雯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费丞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1E5A3FCE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周晓楠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倪婉玲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6B6CE2BD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陈恺磊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邹好冬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平安学校</w:t>
            </w:r>
          </w:p>
          <w:p w14:paraId="11337E24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胡旺捷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16C0813D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蔡何婷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苏敬丽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37C9D3DB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吴雨婕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周婧茹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</w:p>
          <w:p w14:paraId="7635504E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蔡雨萱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徐丽晨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</w:tc>
      </w:tr>
      <w:tr w14:paraId="25C99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D8D7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573C9F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AAA6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5160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D9DD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E94F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3B0C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8106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B694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30</w:t>
            </w:r>
          </w:p>
          <w:p w14:paraId="51A16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3322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2507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A67B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1708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9C3557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0488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马蓓蓓范利华名教师工作室</w:t>
            </w:r>
          </w:p>
        </w:tc>
      </w:tr>
      <w:tr w14:paraId="6C77F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CD12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4FD701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A8929FF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2024年12月25日周三下午：1:00</w:t>
            </w:r>
          </w:p>
        </w:tc>
      </w:tr>
      <w:tr w14:paraId="3336F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B57D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5E10DD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9CAA6F5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上海师范大学附属奉贤实验中学（奉炮公路888号）</w:t>
            </w:r>
          </w:p>
        </w:tc>
      </w:tr>
      <w:tr w14:paraId="5ECFC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F090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B9EF22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BA1EFC6"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活动主题：“引导数字化转型，关注项目化实施，凸显多样化呈现——人工智能赋能初中艺术课堂”</w:t>
            </w:r>
          </w:p>
          <w:p w14:paraId="05FFCA9E"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活动内容：</w:t>
            </w:r>
          </w:p>
          <w:p w14:paraId="255569CB"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一、教学展示：</w:t>
            </w:r>
          </w:p>
          <w:p w14:paraId="30ABCD72"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1、课题：校歌创作小达人（三） 执教：上海市奉贤中学附属初级中学  张庆云</w:t>
            </w:r>
          </w:p>
          <w:p w14:paraId="49147766"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2、课题：校歌创作小达人（四） 执教：上海师范大学附属奉贤实验中学  周雯</w:t>
            </w:r>
          </w:p>
          <w:p w14:paraId="0B528089"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二、研讨与交流</w:t>
            </w:r>
          </w:p>
          <w:p w14:paraId="1DE25D90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三、活动总结</w:t>
            </w:r>
          </w:p>
        </w:tc>
      </w:tr>
      <w:tr w14:paraId="3A492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E534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D0EF25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F58F04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孙凡舒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0CF67271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陈璟涵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411E04C4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吴诗婕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蒋立闯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头桥中学</w:t>
            </w:r>
          </w:p>
          <w:p w14:paraId="07C67AA0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张庆云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颜子路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5E27358E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张定鼎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夏雨婷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</w:p>
          <w:p w14:paraId="18A452B3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何施尧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致远高中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洪玉晶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5197BDC7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潘凯波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何惺松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253BF64A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晋孟罡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金哲祎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少体校</w:t>
            </w:r>
          </w:p>
          <w:p w14:paraId="66471006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尤雯叶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张云怡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7E9C4E05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葛淑华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世外奉浦校区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22FA0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5E78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F0A9A6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2EF007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请大家提前10分钟进入教室，谢谢！</w:t>
            </w:r>
          </w:p>
        </w:tc>
      </w:tr>
      <w:tr w14:paraId="74B4C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3752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EFF3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98FF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06AC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484E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31</w:t>
            </w:r>
          </w:p>
          <w:p w14:paraId="2E7EF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8FC1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888A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26B6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C75F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5007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06FC0B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1741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金民干懿洁名教师工作室</w:t>
            </w:r>
          </w:p>
        </w:tc>
      </w:tr>
      <w:tr w14:paraId="0CB1F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0658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9F39D2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BE2E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12月25日12:55-16:00</w:t>
            </w:r>
          </w:p>
        </w:tc>
      </w:tr>
      <w:tr w14:paraId="25A1E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48A7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EB7280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355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阳光外国语学校报告厅</w:t>
            </w:r>
          </w:p>
        </w:tc>
      </w:tr>
      <w:tr w14:paraId="66312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DF32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DB64C2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D35E9A">
            <w:pPr>
              <w:snapToGrid/>
              <w:spacing w:line="240" w:lineRule="auto"/>
              <w:rPr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双新推进：健康教育专场</w:t>
            </w:r>
          </w:p>
          <w:p w14:paraId="68E17619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1..健康教育 6-1  影响健康的因素   执教：张建强  奉贤区阳光外国语学校  六（4）班</w:t>
            </w:r>
          </w:p>
          <w:p w14:paraId="01F5E5BE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2.健康教育6-2 平衡膳食 控制体重    执教：干懿洁 奉贤区汇贤中学  六（3）班（借班）</w:t>
            </w:r>
          </w:p>
          <w:p w14:paraId="2C933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点评：俞峰 正高级（原松江区教育学院中学体育教研员）</w:t>
            </w:r>
          </w:p>
        </w:tc>
      </w:tr>
      <w:tr w14:paraId="18677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6336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354C81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19668AB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诸秋岚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陈宇磊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待问中学</w:t>
            </w:r>
          </w:p>
          <w:p w14:paraId="1565B28E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方冬根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费家城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</w:p>
          <w:p w14:paraId="358CD9DF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王晓冬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上大附校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华亭学校</w:t>
            </w:r>
          </w:p>
          <w:p w14:paraId="036A3115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朱晓翠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杨家乐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</w:p>
          <w:p w14:paraId="6E4C3F5A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张晨浩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7698FCCD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吴昕楠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</w:p>
          <w:p w14:paraId="44E80897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王一臣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吴云健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</w:p>
          <w:p w14:paraId="2BAF2E20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王翰奇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朱一乙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21823ED2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陈寅峰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60D7312D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沈禛弘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何哲夫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</w:tc>
      </w:tr>
      <w:tr w14:paraId="3B9FD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CCD7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5CE9D9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7885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C573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7AC2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A009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53C8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A199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7DCF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32</w:t>
            </w:r>
          </w:p>
          <w:p w14:paraId="4D42D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C037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743C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052A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C41A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D75B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25EE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E07A2E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B86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陈立徐丹红名教师工作室</w:t>
            </w:r>
          </w:p>
        </w:tc>
      </w:tr>
      <w:tr w14:paraId="446B5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EC50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F37693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7BB1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BAC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F066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8B8A0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518E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ED7F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F1C0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D2D95D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35F1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376E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EF96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23A2B7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6A7C327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袁唐雷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</w:p>
          <w:p w14:paraId="6641BDE5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杨帆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曹可欣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解放路小学</w:t>
            </w:r>
          </w:p>
          <w:p w14:paraId="7DBA8514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卫海东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齐贤学校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蔡奕杰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肖塘小学</w:t>
            </w:r>
          </w:p>
          <w:p w14:paraId="32D7625A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周璐晨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钱倪淳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</w:p>
          <w:p w14:paraId="2C2363DC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余佳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上大附校</w:t>
            </w:r>
          </w:p>
          <w:p w14:paraId="0CAD7848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王晓帆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瞿文清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上外附小</w:t>
            </w:r>
          </w:p>
          <w:p w14:paraId="61C55BBF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杨玲佳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顾婷婷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西渡小学</w:t>
            </w:r>
          </w:p>
          <w:p w14:paraId="7A34E580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星火学校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陆轶凡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育秀小学</w:t>
            </w:r>
          </w:p>
          <w:p w14:paraId="47CB6CB4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陆家伟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陈紫怡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</w:p>
          <w:p w14:paraId="56F90B12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钱慧祎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金霞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实验小学</w:t>
            </w:r>
          </w:p>
        </w:tc>
      </w:tr>
      <w:tr w14:paraId="40173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0290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C82755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CA1E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61D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8A6E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3842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3D45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F3FF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483A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33</w:t>
            </w:r>
          </w:p>
          <w:p w14:paraId="7B088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299C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1B17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60A8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4B8D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08B4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6556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CDFF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B8B0A3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5C51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张春辉卫勤名教师工作室</w:t>
            </w:r>
          </w:p>
        </w:tc>
      </w:tr>
      <w:tr w14:paraId="3DA72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2304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D4ADD0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386E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1EEB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1A06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2C6EFC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9EA1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D10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E9C8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980CF5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4E31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2C1E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1954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6270CA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82106B">
            <w:pPr>
              <w:pStyle w:val="5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陈儒佳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活动中心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程澜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育秀中学</w:t>
            </w:r>
          </w:p>
          <w:p w14:paraId="7C7DCA96">
            <w:pPr>
              <w:pStyle w:val="5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薛子旖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曙光中学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张柯宣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实验中学</w:t>
            </w:r>
          </w:p>
          <w:p w14:paraId="29562A09">
            <w:pPr>
              <w:pStyle w:val="5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李青舟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施淑贞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华二奉贤</w:t>
            </w:r>
          </w:p>
          <w:p w14:paraId="7766AB91">
            <w:pPr>
              <w:pStyle w:val="5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宋莉芸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尚同中学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韩飞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世外学校</w:t>
            </w:r>
          </w:p>
          <w:p w14:paraId="5C9FE4D0">
            <w:pPr>
              <w:pStyle w:val="5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胡杨园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弘文学校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罗辰昕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</w:p>
          <w:p w14:paraId="3FB435FB">
            <w:pPr>
              <w:pStyle w:val="5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黄利雯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李佳慧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上大附校</w:t>
            </w:r>
          </w:p>
          <w:p w14:paraId="488F0DB0">
            <w:pPr>
              <w:pStyle w:val="5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蒋含笑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陈家婧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师大附中</w:t>
            </w:r>
          </w:p>
          <w:p w14:paraId="3BBEF7AE">
            <w:pPr>
              <w:pStyle w:val="5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薛曌一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青溪中学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谭剑英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</w:p>
          <w:p w14:paraId="1825962C">
            <w:pPr>
              <w:pStyle w:val="5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魏继东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王妍之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</w:p>
          <w:p w14:paraId="79B286FD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陆伊哲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7729A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42FB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3D2A0A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69CE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4FC4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5212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F2B4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5E67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34</w:t>
            </w:r>
          </w:p>
          <w:p w14:paraId="004D4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7578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9559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D1E5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2316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989C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7252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15D8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D1E7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BF21BE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7B84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钱雪锋马俊名教师工作室</w:t>
            </w:r>
          </w:p>
        </w:tc>
      </w:tr>
      <w:tr w14:paraId="517BC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97A8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7F451C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8093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560A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DA4A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8D3C85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513F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99D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5BBB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16D3B3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C68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4A68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25BF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F8CA2D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653A768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张雨婷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徐凌瑛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四团中学</w:t>
            </w:r>
          </w:p>
          <w:p w14:paraId="0EBE3A08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李腾露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王宇巍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奉浦小学</w:t>
            </w:r>
          </w:p>
          <w:p w14:paraId="395714E6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王译萱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徐灵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</w:p>
          <w:p w14:paraId="11578414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钟海平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唐玲玲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奉浦小学</w:t>
            </w:r>
          </w:p>
          <w:p w14:paraId="213BFF8E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王琦芬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戴旖旎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青村小学</w:t>
            </w:r>
          </w:p>
          <w:p w14:paraId="2B593990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芮菁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韩文静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70C17662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莫秀红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崔显燕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世外学校</w:t>
            </w:r>
          </w:p>
          <w:p w14:paraId="68F3CB6E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陈晓航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赵一轩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</w:p>
          <w:p w14:paraId="4C943069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沈晓怡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陈珠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</w:p>
          <w:p w14:paraId="6F7DBAC1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宋晨悦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奉城一小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顾隽宜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53220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5464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F79F9B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B802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1D86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1D22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B463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0ADA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E835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7192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35</w:t>
            </w:r>
          </w:p>
          <w:p w14:paraId="7E09C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1E07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367F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DFBE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C8F1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550D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9B7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D22EDE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BD0E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张颖吴维维名教师工作室</w:t>
            </w:r>
          </w:p>
        </w:tc>
      </w:tr>
      <w:tr w14:paraId="4F74E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E1A7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DAAE6B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FFA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C431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58BD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61C65F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4B84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9174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66ED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C6DC6C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D21E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6C7A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0F54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E19D72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07E7915">
            <w:pPr>
              <w:pStyle w:val="5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黄丽娜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托幼中心</w:t>
            </w:r>
            <w:r>
              <w:rPr>
                <w:rFonts w:hint="eastAsia"/>
                <w:spacing w:val="-6"/>
                <w:lang w:val="en-US" w:eastAsia="zh-CN"/>
              </w:rPr>
              <w:t xml:space="preserve">     </w:t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黄晶晶</w:t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</w:p>
          <w:p w14:paraId="61812E4D">
            <w:pPr>
              <w:pStyle w:val="5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盛金凤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青苹果幼儿园</w:t>
            </w:r>
          </w:p>
          <w:p w14:paraId="13190B0D">
            <w:pPr>
              <w:pStyle w:val="5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13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卫文婕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待问幼儿园</w:t>
            </w:r>
          </w:p>
          <w:p w14:paraId="0A40511E">
            <w:pPr>
              <w:pStyle w:val="5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满天星幼儿园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张磊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浦江湾幼儿园</w:t>
            </w:r>
          </w:p>
          <w:p w14:paraId="52A6ECD1">
            <w:pPr>
              <w:pStyle w:val="5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青青草幼儿</w:t>
            </w:r>
            <w:r>
              <w:rPr>
                <w:rFonts w:hint="eastAsia"/>
                <w:spacing w:val="-6"/>
                <w:lang w:val="en-US" w:eastAsia="zh-CN"/>
              </w:rPr>
              <w:t xml:space="preserve">园 </w:t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陈丁思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解放路幼儿园</w:t>
            </w:r>
          </w:p>
          <w:p w14:paraId="5892533C">
            <w:pPr>
              <w:pStyle w:val="5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姜雯婷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小森林幼儿园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范诗怡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江海幼儿园</w:t>
            </w:r>
          </w:p>
          <w:p w14:paraId="58671225">
            <w:pPr>
              <w:pStyle w:val="5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邬桥幼儿园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17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黄思钰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金麦穗幼儿园</w:t>
            </w:r>
          </w:p>
          <w:p w14:paraId="0F21B4A9">
            <w:pPr>
              <w:pStyle w:val="5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鞠丹萍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九棵树幼儿园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陈佳娴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海贝幼儿园</w:t>
            </w:r>
          </w:p>
          <w:p w14:paraId="71FE5556">
            <w:pPr>
              <w:pStyle w:val="5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郁晓凤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金汇幼儿园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19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廖程程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秦塘幼儿园</w:t>
            </w:r>
          </w:p>
          <w:p w14:paraId="4BD45146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吴蔚蔚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绿叶幼儿园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20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李乐怡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思言幼儿园</w:t>
            </w:r>
          </w:p>
        </w:tc>
      </w:tr>
      <w:tr w14:paraId="4D9F5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25D7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FAFD3D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6111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7338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DA2F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B5A9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B501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2EFA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27A2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36</w:t>
            </w:r>
          </w:p>
          <w:p w14:paraId="723D0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71F4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1A91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F77B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D3E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8501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A2E4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595B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1724D8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70CC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魏明庄盈媚名教师工作室</w:t>
            </w:r>
          </w:p>
        </w:tc>
      </w:tr>
      <w:tr w14:paraId="34394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6E52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68A729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7056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F77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4BA9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FBF5A6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8B1D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27D8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310F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A43DAA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CD2C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09DC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58E4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691E1E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79ACACF">
            <w:pPr>
              <w:pStyle w:val="5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周晓芸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解放路幼儿园</w:t>
            </w:r>
          </w:p>
          <w:p w14:paraId="20D868EA">
            <w:pPr>
              <w:pStyle w:val="5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卫丽莉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张海艳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花米幼儿园</w:t>
            </w:r>
          </w:p>
          <w:p w14:paraId="7CA3B0E9">
            <w:pPr>
              <w:pStyle w:val="5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顾丹凤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杜燕雯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小森林幼儿园</w:t>
            </w:r>
          </w:p>
          <w:p w14:paraId="5B889713">
            <w:pPr>
              <w:pStyle w:val="5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陆夏忆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托幼中心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赵珮媛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美乐谷幼儿园</w:t>
            </w:r>
          </w:p>
          <w:p w14:paraId="1D9659FA">
            <w:pPr>
              <w:pStyle w:val="5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何顾燕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上外附幼</w:t>
            </w:r>
          </w:p>
          <w:p w14:paraId="79627883">
            <w:pPr>
              <w:pStyle w:val="5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小蜻蜓幼儿园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四团幼儿园</w:t>
            </w:r>
          </w:p>
          <w:p w14:paraId="316EB36D">
            <w:pPr>
              <w:pStyle w:val="5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瞿雯燕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星辰幼儿园</w:t>
            </w:r>
          </w:p>
          <w:p w14:paraId="0C0A4DE2">
            <w:pPr>
              <w:pStyle w:val="5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月亮船幼儿园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池祺雯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蓝湾幼儿园</w:t>
            </w:r>
          </w:p>
          <w:p w14:paraId="3616B663">
            <w:pPr>
              <w:pStyle w:val="5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施邈邈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青青草幼儿园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瞿诗依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满天星幼儿园</w:t>
            </w:r>
          </w:p>
          <w:p w14:paraId="7C5A1F7C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季晓凤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绿叶幼儿园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朱欢欢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西渡幼儿园</w:t>
            </w:r>
          </w:p>
        </w:tc>
      </w:tr>
      <w:tr w14:paraId="7E443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B760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29413F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DBC0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4353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2999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DF0A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56AA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ADEB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3128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37</w:t>
            </w:r>
          </w:p>
          <w:p w14:paraId="07980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AEEE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93CE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117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0968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CA57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0A18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AE6D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BD83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D0BEF0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8F2C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吴冬花杨颖名教师工作室</w:t>
            </w:r>
          </w:p>
        </w:tc>
      </w:tr>
      <w:tr w14:paraId="1D18C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1F51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8C7865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B5A4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9180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255D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B7AFA8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0F32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1360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95CE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AE48CB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217F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1B61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</w:trPr>
        <w:tc>
          <w:tcPr>
            <w:tcW w:w="1183" w:type="dxa"/>
            <w:vMerge w:val="continue"/>
          </w:tcPr>
          <w:p w14:paraId="12B10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78248E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B8C904D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褚楠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青青草幼儿园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范英超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九棵树幼儿圆</w:t>
            </w:r>
          </w:p>
          <w:p w14:paraId="70361DAF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周珍妮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金棕榈幼儿园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育秀幼儿园</w:t>
            </w:r>
          </w:p>
          <w:p w14:paraId="453549A5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裴闵洁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星辰幼儿园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杨晓娇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兰博湾幼儿园</w:t>
            </w:r>
          </w:p>
          <w:p w14:paraId="68769F4E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树园幼儿园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张翔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新贝幼儿园</w:t>
            </w:r>
          </w:p>
          <w:p w14:paraId="680A3F7D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朱小英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潘金丹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新南幼儿园</w:t>
            </w:r>
          </w:p>
          <w:p w14:paraId="7554CF7D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顾双霜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曹燕婷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绿叶幼儿园</w:t>
            </w:r>
          </w:p>
          <w:p w14:paraId="08CE6783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小蜻蜓幼儿园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瞿婷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奉城幼儿园</w:t>
            </w:r>
          </w:p>
          <w:p w14:paraId="16102142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蒋云婷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秦塘幼儿园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曹语娴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思齐幼儿园</w:t>
            </w:r>
          </w:p>
          <w:p w14:paraId="027CF15D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杨晓萍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金麦穗幼儿园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解放路幼儿园</w:t>
            </w:r>
          </w:p>
          <w:p w14:paraId="304FAB2E">
            <w:pPr>
              <w:pStyle w:val="5"/>
              <w:spacing w:before="15" w:line="220" w:lineRule="auto"/>
              <w:ind w:left="58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浦叶云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金海幼儿园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李梦娇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金蔷薇幼儿园</w:t>
            </w:r>
          </w:p>
        </w:tc>
      </w:tr>
      <w:tr w14:paraId="3E1EC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F7F5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D37F303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076DD44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</w:tr>
      <w:tr w14:paraId="6C367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75B96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2F25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69EF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17AF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38</w:t>
            </w:r>
          </w:p>
          <w:p w14:paraId="5762C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340B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130D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BB75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7B70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DEEC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38FC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1F4A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4300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89C2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9822AE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EF3E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褚烨毕红梅名教师工作室</w:t>
            </w:r>
          </w:p>
        </w:tc>
      </w:tr>
      <w:tr w14:paraId="7CE73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3FF0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40151D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4768BAE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2024年12月24日下午（周二）13：00</w:t>
            </w:r>
          </w:p>
        </w:tc>
      </w:tr>
      <w:tr w14:paraId="68869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7164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D56E47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D99864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奉贤区金阳幼儿园(天和园部）</w:t>
            </w:r>
          </w:p>
        </w:tc>
      </w:tr>
      <w:tr w14:paraId="53304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3258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34B193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6F9571F">
            <w:pPr>
              <w:snapToGrid/>
              <w:spacing w:before="0" w:after="0" w:line="240" w:lineRule="auto"/>
              <w:ind w:left="0" w:right="0"/>
              <w:jc w:val="both"/>
              <w:rPr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主题：活教育理念引领下共构“优活”资源项目的实践研讨</w:t>
            </w:r>
          </w:p>
          <w:p w14:paraId="066CA87F">
            <w:pPr>
              <w:snapToGrid/>
              <w:spacing w:before="0" w:after="0" w:line="240" w:lineRule="auto"/>
              <w:ind w:left="0" w:right="0"/>
              <w:jc w:val="both"/>
              <w:rPr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流程：</w:t>
            </w:r>
          </w:p>
          <w:p w14:paraId="09DB3A9E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1.交流介绍：绘制“优活”资源运用的地图的要素</w:t>
            </w:r>
          </w:p>
          <w:p w14:paraId="4B0B9E74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2.交流研讨：优活”地图使用的要点提示</w:t>
            </w:r>
          </w:p>
          <w:p w14:paraId="522835B3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3.导师介绍：工作室规定项目每月安排及任务布置</w:t>
            </w:r>
          </w:p>
        </w:tc>
      </w:tr>
      <w:tr w14:paraId="01553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F232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B2A82F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BEA779">
            <w:pPr>
              <w:pStyle w:val="5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费爱勤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唐晓婷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秦塘幼儿园</w:t>
            </w:r>
          </w:p>
          <w:p w14:paraId="01382EE9">
            <w:pPr>
              <w:pStyle w:val="5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方晓雨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金水苑幼儿园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裴丹燕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金豆豆幼儿园</w:t>
            </w:r>
          </w:p>
          <w:p w14:paraId="020B165E">
            <w:pPr>
              <w:pStyle w:val="5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张玉婷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思齐幼儿园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朱怡雯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上大附幼</w:t>
            </w:r>
          </w:p>
          <w:p w14:paraId="04BBC059">
            <w:pPr>
              <w:pStyle w:val="5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钱梦蕾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月亮船幼儿园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金阳幼儿园</w:t>
            </w:r>
          </w:p>
          <w:p w14:paraId="1407D1A5">
            <w:pPr>
              <w:pStyle w:val="5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杨玮炜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吴时风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满天星幼儿园</w:t>
            </w:r>
          </w:p>
          <w:p w14:paraId="769E8C3D">
            <w:pPr>
              <w:pStyle w:val="5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金池塘幼儿园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王铠凤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金汇幼儿园</w:t>
            </w:r>
          </w:p>
          <w:p w14:paraId="64C63390">
            <w:pPr>
              <w:pStyle w:val="5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钱丽薇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张芸婷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金铃子幼儿园</w:t>
            </w:r>
          </w:p>
          <w:p w14:paraId="6F9AA2A6">
            <w:pPr>
              <w:pStyle w:val="5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蒋玉雅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周雪琦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金海幼儿园</w:t>
            </w:r>
          </w:p>
          <w:p w14:paraId="65095D63">
            <w:pPr>
              <w:pStyle w:val="5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王偲妍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小蜻蜓幼儿园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唐珈怡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蓝湾幼儿园</w:t>
            </w:r>
          </w:p>
          <w:p w14:paraId="2EB15CB9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倪丹青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施佳男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青村幼儿园</w:t>
            </w:r>
          </w:p>
        </w:tc>
      </w:tr>
      <w:tr w14:paraId="70D21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35B0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02E50A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30EF6D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39568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0BD79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8BFE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29D5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BF3A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6CBF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39</w:t>
            </w:r>
          </w:p>
          <w:p w14:paraId="3568E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1FEE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8A0C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6731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FBF9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50DB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3C58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721990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8952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吴丹时朱丽娜名教师工作室</w:t>
            </w:r>
          </w:p>
        </w:tc>
      </w:tr>
      <w:tr w14:paraId="11B68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DC5A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B09519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9F49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4232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369B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788044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CF22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ED36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E259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19B7F1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8D52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0B03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0A6D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55FF16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640CCCA">
            <w:pPr>
              <w:pStyle w:val="5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沈晓妍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蓝湾幼儿园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富敏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绿叶幼儿园</w:t>
            </w:r>
          </w:p>
          <w:p w14:paraId="4D372867">
            <w:pPr>
              <w:pStyle w:val="5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季伊婷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阳光幼儿园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李梦园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聚贤幼儿园</w:t>
            </w:r>
          </w:p>
          <w:p w14:paraId="5BD822DC">
            <w:pPr>
              <w:pStyle w:val="5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苏丽萍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南中路幼儿园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邬俊怡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金铃子幼儿园</w:t>
            </w:r>
          </w:p>
          <w:p w14:paraId="6025B0F8">
            <w:pPr>
              <w:pStyle w:val="5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盛晶晶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金豆豆幼儿园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张雯雯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四团幼儿园</w:t>
            </w:r>
          </w:p>
          <w:p w14:paraId="17D48BB7">
            <w:pPr>
              <w:pStyle w:val="5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邢洁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黄丹丹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上大附幼</w:t>
            </w:r>
          </w:p>
          <w:p w14:paraId="7D2757D6">
            <w:pPr>
              <w:pStyle w:val="5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思齐幼儿园</w:t>
            </w:r>
          </w:p>
          <w:p w14:paraId="39D31E9D">
            <w:pPr>
              <w:pStyle w:val="5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傅佳莉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上外附幼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凌玲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</w:p>
          <w:p w14:paraId="6CC67FA4">
            <w:pPr>
              <w:pStyle w:val="5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海湾幼儿园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翁佩文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金棕榈幼儿园</w:t>
            </w:r>
          </w:p>
          <w:p w14:paraId="14586905">
            <w:pPr>
              <w:pStyle w:val="5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朱莉莉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肖塘幼儿园</w:t>
            </w:r>
          </w:p>
          <w:p w14:paraId="30358DC5">
            <w:pPr>
              <w:pStyle w:val="5"/>
              <w:spacing w:before="15" w:line="220" w:lineRule="auto"/>
              <w:ind w:left="58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张丽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庄行幼儿园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张佳璎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青萌幼儿园</w:t>
            </w:r>
          </w:p>
        </w:tc>
      </w:tr>
      <w:tr w14:paraId="73FA0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9181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FE4E5D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1F0B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2283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6F0BC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74A0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6C1E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3B93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FA12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40</w:t>
            </w:r>
          </w:p>
          <w:p w14:paraId="01324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722C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F6DC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C088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F29B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D1D9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127B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6BE454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BBEC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张竹林郭莲丽名教师工作室</w:t>
            </w:r>
          </w:p>
        </w:tc>
      </w:tr>
      <w:tr w14:paraId="6D773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BBE7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082E73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757F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12月26日周四下午13:00</w:t>
            </w:r>
          </w:p>
        </w:tc>
      </w:tr>
      <w:tr w14:paraId="3BC82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2FE6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EE56BE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6F23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奉贤区教育学院家庭教育研究与指导服务中心二楼 智慧大讲堂</w:t>
            </w:r>
          </w:p>
        </w:tc>
      </w:tr>
      <w:tr w14:paraId="5458F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6471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0F3117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9911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“中小学班会课课堂设计研究”项目研讨</w:t>
            </w:r>
          </w:p>
        </w:tc>
      </w:tr>
      <w:tr w14:paraId="54B77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05B0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A61C9B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AA4DC7E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姜婷婷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7DDC8914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王露丹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</w:p>
          <w:p w14:paraId="4C989BD6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叶峻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教育学院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吴慧哲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6C14A21F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沈未迪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俞璟瑢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  <w:p w14:paraId="3FDC9BEB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王美娟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付雪梅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0883E270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花轶凡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26824B43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15291084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韩艳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79938150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陆晟怡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思齐幼儿园</w:t>
            </w:r>
          </w:p>
          <w:p w14:paraId="633D8507">
            <w:pPr>
              <w:pStyle w:val="5"/>
              <w:spacing w:before="14" w:line="220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张淑珍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金阳幼儿园</w:t>
            </w:r>
          </w:p>
        </w:tc>
      </w:tr>
      <w:tr w14:paraId="6388B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7E7A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B9DAE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7E34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42B7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66157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3C6F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10E0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41</w:t>
            </w:r>
          </w:p>
          <w:p w14:paraId="3989F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52FF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DC67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3243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4EF3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5878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F9DE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24C7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CCEBF4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1B55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凤蓓万涛名教师工作室</w:t>
            </w:r>
          </w:p>
        </w:tc>
      </w:tr>
      <w:tr w14:paraId="66EE4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BF62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BBBE5C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925F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2B17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8A99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0639A5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4706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A520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A381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D4A51D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4FAF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382F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83EE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B72937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7B63E3">
            <w:pPr>
              <w:pStyle w:val="5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康思琪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云丹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06BB0BEE">
            <w:pPr>
              <w:pStyle w:val="5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姜松燕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1EF24BC9">
            <w:pPr>
              <w:pStyle w:val="5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庄嫄嫄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7CB6B425">
            <w:pPr>
              <w:pStyle w:val="5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张庆伟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68F7B7D7">
            <w:pPr>
              <w:pStyle w:val="5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钱絮雯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郑晓宁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0E78A71C">
            <w:pPr>
              <w:pStyle w:val="5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汪晓忆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方嘉晨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</w:tc>
      </w:tr>
      <w:tr w14:paraId="5F90F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A2EC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30F0BB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7DCA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264E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52753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95F9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E19A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9981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54DD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42</w:t>
            </w:r>
          </w:p>
          <w:p w14:paraId="61524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C932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428E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0FDD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8827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E8C8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0833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EC9A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E2A3BA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621B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宋华李薇名教师工作室</w:t>
            </w:r>
          </w:p>
        </w:tc>
      </w:tr>
      <w:tr w14:paraId="6967B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60B2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9349D9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0121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AE8E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3B69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4B8A44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8348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328A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26F2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FBF8AD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255A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B937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F69A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E016D1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C199F7">
            <w:pPr>
              <w:pStyle w:val="5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陆剑舞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南桥中学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蒋文兰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</w:p>
          <w:p w14:paraId="4CE9A66A">
            <w:pPr>
              <w:pStyle w:val="5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孙丽华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塘外中学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杨婉茹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  <w:p w14:paraId="7A47CE99">
            <w:pPr>
              <w:pStyle w:val="5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邬桥学校</w:t>
            </w:r>
          </w:p>
          <w:p w14:paraId="55CEA027">
            <w:pPr>
              <w:pStyle w:val="5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卫晨菲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吴丰洪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436D3BC2">
            <w:pPr>
              <w:pStyle w:val="5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周凌波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</w:p>
          <w:p w14:paraId="7DAE5833">
            <w:pPr>
              <w:pStyle w:val="5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朱贝妮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谢怀萍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</w:p>
          <w:p w14:paraId="18E5CAA5">
            <w:pPr>
              <w:pStyle w:val="5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顾乃琛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徐慧敏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6518F81C">
            <w:pPr>
              <w:pStyle w:val="5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潘姿屹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塘外中学</w:t>
            </w:r>
          </w:p>
          <w:p w14:paraId="2944C686">
            <w:pPr>
              <w:pStyle w:val="5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张怡菁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刘晓敏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</w:p>
          <w:p w14:paraId="19E0F039">
            <w:pPr>
              <w:pStyle w:val="5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孟丽丽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张锋莲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</w:tc>
      </w:tr>
      <w:tr w14:paraId="078CE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DDF7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193908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32F1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3184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661C1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C2E7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F56D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25C4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B917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43</w:t>
            </w:r>
          </w:p>
          <w:p w14:paraId="033D8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5BF9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C339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0DC2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B618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B11C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037A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22F1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BA00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83280F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78D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施建英张敏名教师工作室</w:t>
            </w:r>
          </w:p>
        </w:tc>
      </w:tr>
      <w:tr w14:paraId="5B551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E6CD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43C47B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0CAC466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4"/>
                <w:u w:val="none"/>
              </w:rPr>
              <w:t>12月26日（周四）下午12：50</w:t>
            </w:r>
          </w:p>
        </w:tc>
      </w:tr>
      <w:tr w14:paraId="75656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074D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136FC4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5A1777A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4"/>
                <w:u w:val="none"/>
              </w:rPr>
              <w:t>奉城第一小学（奉城镇奉粮路70号）</w:t>
            </w:r>
          </w:p>
        </w:tc>
      </w:tr>
      <w:tr w14:paraId="4F2F4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A243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E63B32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B0AD249">
            <w:pPr>
              <w:pBdr>
                <w:bottom w:val="none" w:color="auto" w:sz="0" w:space="0"/>
              </w:pBdr>
              <w:snapToGrid w:val="0"/>
              <w:spacing w:before="0" w:after="0" w:line="440" w:lineRule="exact"/>
              <w:ind w:left="0" w:right="0"/>
              <w:jc w:val="both"/>
              <w:rPr>
                <w:b w:val="0"/>
                <w:sz w:val="24"/>
              </w:rPr>
            </w:pPr>
            <w:r>
              <w:rPr>
                <w:b w:val="0"/>
                <w:i w:val="0"/>
                <w:strike w:val="0"/>
                <w:color w:val="000000"/>
                <w:sz w:val="24"/>
                <w:u w:val="none"/>
              </w:rPr>
              <w:t>聚焦主题班会研究  提升育人能力实效——工作室规定项目阶段展示暨奉贤区中小学主题班会课巡演活动</w:t>
            </w:r>
          </w:p>
        </w:tc>
      </w:tr>
      <w:tr w14:paraId="14338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AA30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B1AFCA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4B6AFEF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季昭娟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</w:p>
          <w:p w14:paraId="11D757C5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顾陆洋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许晶晶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</w:p>
          <w:p w14:paraId="643E74C2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缪媛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孙刘利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233E3FC0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李锋杰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</w:p>
          <w:p w14:paraId="24E11638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黄文莉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0D9FEBDB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钱晓芬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瞿心怡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453A5F79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陈雨悦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沈维艳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0FCA5016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贺培娟</w:t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许蕴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4D864A26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韩佳微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江海一小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谢晓蕾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4E639B84">
            <w:pPr>
              <w:pStyle w:val="5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廖新颖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顾昕韵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</w:p>
        </w:tc>
      </w:tr>
      <w:tr w14:paraId="24246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7AD9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CF0F54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E89A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4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36"/>
                <w:vertAlign w:val="baseline"/>
                <w:lang w:val="en-US" w:eastAsia="zh-CN" w:bidi="ar-SA"/>
              </w:rPr>
              <w:t>观摩课堂、主旨报告、即兴论坛、经验分享等</w:t>
            </w:r>
          </w:p>
        </w:tc>
      </w:tr>
      <w:tr w14:paraId="21D7B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49A5F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6D74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3476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44</w:t>
            </w:r>
          </w:p>
          <w:p w14:paraId="64174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90F8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FE07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D1CA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3C7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A52C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A1D2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A1C1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F20A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C33B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74A5F0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77F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张珏杨冬梅名教师工作室</w:t>
            </w:r>
          </w:p>
        </w:tc>
      </w:tr>
      <w:tr w14:paraId="140A0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BBA4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9178F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498C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12月26日下午13:00</w:t>
            </w:r>
          </w:p>
        </w:tc>
      </w:tr>
      <w:tr w14:paraId="41DB3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0748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7183A9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CE61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弘文学校（正环路389号）</w:t>
            </w:r>
          </w:p>
        </w:tc>
      </w:tr>
      <w:tr w14:paraId="1A4AA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AA9A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76842B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37AC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心理健康教育课程设计和实施各学段汇报</w:t>
            </w:r>
          </w:p>
        </w:tc>
      </w:tr>
      <w:tr w14:paraId="0F481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F16D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98C3B3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A7D4F19">
            <w:pPr>
              <w:pStyle w:val="5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庄行学校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育秀中学</w:t>
            </w:r>
          </w:p>
          <w:p w14:paraId="085F0F6D">
            <w:pPr>
              <w:pStyle w:val="5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张仙云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陆卫清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南桥中学</w:t>
            </w:r>
          </w:p>
          <w:p w14:paraId="6C0A80C9">
            <w:pPr>
              <w:pStyle w:val="5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钱彩群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华亭学校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李小龙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思言小学</w:t>
            </w:r>
          </w:p>
          <w:p w14:paraId="48A0CCE9">
            <w:pPr>
              <w:pStyle w:val="5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bookmarkStart w:id="0" w:name="_GoBack"/>
            <w:r>
              <w:rPr>
                <w:rFonts w:hint="eastAsia"/>
                <w:b/>
                <w:bCs/>
                <w:color w:val="0000FF"/>
                <w:spacing w:val="-6"/>
                <w:lang w:eastAsia="zh-CN"/>
              </w:rPr>
              <w:t>王靓</w:t>
            </w:r>
            <w:r>
              <w:rPr>
                <w:rFonts w:hint="eastAsia"/>
                <w:b/>
                <w:bCs/>
                <w:color w:val="0000FF"/>
                <w:spacing w:val="-6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spacing w:val="-6"/>
                <w:lang w:eastAsia="zh-CN"/>
              </w:rPr>
              <w:t>实验小学</w:t>
            </w:r>
            <w:bookmarkEnd w:id="0"/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汤碧倩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钱桥学校</w:t>
            </w:r>
          </w:p>
          <w:p w14:paraId="71C3ABC6">
            <w:pPr>
              <w:pStyle w:val="5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包莉莉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孙军萍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塘外小学</w:t>
            </w:r>
          </w:p>
          <w:p w14:paraId="0F89B599">
            <w:pPr>
              <w:pStyle w:val="5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董一然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华二奉贤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陈昕子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2A1DB4CC">
            <w:pPr>
              <w:pStyle w:val="5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姜雯宁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曙光中学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陆安琪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汇贤中学</w:t>
            </w:r>
          </w:p>
          <w:p w14:paraId="5AA25090">
            <w:pPr>
              <w:pStyle w:val="5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刘梅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江逸云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</w:p>
          <w:p w14:paraId="3D2CD0CD">
            <w:pPr>
              <w:pStyle w:val="5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曹阿娟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王靖雯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江海一小</w:t>
            </w:r>
          </w:p>
          <w:p w14:paraId="671E2D37">
            <w:pPr>
              <w:pStyle w:val="5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夏天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</w:p>
        </w:tc>
      </w:tr>
      <w:tr w14:paraId="547AD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4CDC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6AD1DE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31B8C47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  <w:t xml:space="preserve">汇报人员:小学组  陈昕子 初中组:张仙云  </w:t>
            </w:r>
          </w:p>
          <w:p w14:paraId="413DB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  <w:t>高中组:曹阿娟</w:t>
            </w:r>
          </w:p>
        </w:tc>
      </w:tr>
      <w:tr w14:paraId="59AF8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6272D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6B94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B82D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45</w:t>
            </w:r>
          </w:p>
          <w:p w14:paraId="6F04D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F107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F54F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FF94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4253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9870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6BAB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2BDE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D4EA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564A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7DD3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4BB17A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B5A1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王朝平翁燕燕名教师工作室</w:t>
            </w:r>
          </w:p>
        </w:tc>
      </w:tr>
      <w:tr w14:paraId="2ED15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FFB9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D8019F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657D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B69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D1E3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72554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86B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B2F3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2B1B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947CF2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A6B4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21AD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E8A6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37BEE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BA240E6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高雅雯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顾文青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0DCCA4F7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曹筱筠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5677E009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邱晓玉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邵静怡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351602F0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  <w:p w14:paraId="665BB9E4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姜丽萍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王晨婷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</w:p>
          <w:p w14:paraId="6E9BFA8B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周诗羽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奉城二中</w:t>
            </w:r>
          </w:p>
          <w:p w14:paraId="049A6BD4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褚雨清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</w:p>
          <w:p w14:paraId="740612EB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刘佳宁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刘房杰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</w:p>
          <w:p w14:paraId="42230E8C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蔡俊杰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</w:p>
          <w:p w14:paraId="7F93DEFB">
            <w:pPr>
              <w:pStyle w:val="5"/>
              <w:spacing w:before="14" w:line="219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褚佳欣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塘外小学</w:t>
            </w:r>
          </w:p>
        </w:tc>
      </w:tr>
      <w:tr w14:paraId="471D0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7233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45F3B4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4C9C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FF9D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0796C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BD89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B7D6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FB72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46</w:t>
            </w:r>
          </w:p>
          <w:p w14:paraId="7A44D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552F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803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2914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9539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2FD8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C6F1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1E89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1A52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C774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C74371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B14F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屠长江许骏名教师工作室</w:t>
            </w:r>
          </w:p>
        </w:tc>
      </w:tr>
      <w:tr w14:paraId="5F9E0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6876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57B280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1648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2D0A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B0E7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F6E511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51FB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D192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B4C4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4B91D9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4A68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4B82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63AE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7F8B87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4EB1916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王亮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汇贤中学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倪浩伟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奉城二小</w:t>
            </w:r>
          </w:p>
          <w:p w14:paraId="02B60612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吴义杏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董雷艳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华亭学校</w:t>
            </w:r>
          </w:p>
          <w:p w14:paraId="66E27D81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吴贇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师大四附中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马嫣婷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平安学校</w:t>
            </w:r>
          </w:p>
          <w:p w14:paraId="22E7F696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胡磊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王诗懿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金豆豆幼儿园</w:t>
            </w:r>
          </w:p>
          <w:p w14:paraId="2D2805E5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唐晓枫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尚同中学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瞿慧峰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</w:p>
          <w:p w14:paraId="554B61D2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褚晨蕾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俞丹娅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金阳幼儿园</w:t>
            </w:r>
          </w:p>
          <w:p w14:paraId="36159423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黄晓敏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王羿青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</w:p>
          <w:p w14:paraId="14E0F65C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宋珍妮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陆姝贤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</w:p>
          <w:p w14:paraId="16173CFC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邵冬铖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海贝幼儿园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王佳丽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四团中学</w:t>
            </w:r>
          </w:p>
          <w:p w14:paraId="45C28E61">
            <w:pPr>
              <w:pStyle w:val="5"/>
              <w:spacing w:before="14" w:line="220" w:lineRule="auto"/>
              <w:ind w:left="58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陈云洁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</w:p>
        </w:tc>
      </w:tr>
      <w:tr w14:paraId="5840D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F4EB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48D2F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15B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2A14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623D7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3D43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47</w:t>
            </w:r>
          </w:p>
          <w:p w14:paraId="6010F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D988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718F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B45D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644A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2AAA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81BA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93F9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5F09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5ED9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CD97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99FBCD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2C0D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褚克斌唐军平名教师工作室</w:t>
            </w:r>
          </w:p>
        </w:tc>
      </w:tr>
      <w:tr w14:paraId="4A4C9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944F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AE26B7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B6C5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94C6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6256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F876E6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2E79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A743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EF5B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0F00AE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94D7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0F42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5FE0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78A50D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BD9400A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唐春燕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王晓岚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思言小学</w:t>
            </w:r>
          </w:p>
          <w:p w14:paraId="396E61DF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丁夏琳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邬桥学校</w:t>
            </w:r>
          </w:p>
          <w:p w14:paraId="6F45E0A3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蒋雨晴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顾韩意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</w:p>
          <w:p w14:paraId="53981CBC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孙亦夏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李沛婷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金海小学</w:t>
            </w:r>
          </w:p>
          <w:p w14:paraId="4006225C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徐俊杰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陈静雯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7B02DFCE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王伟佳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</w:p>
          <w:p w14:paraId="3CE909E8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陆玲佳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沈语恬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星火学校</w:t>
            </w:r>
          </w:p>
          <w:p w14:paraId="2F022A51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周倩雯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解放路小学</w:t>
            </w:r>
          </w:p>
          <w:p w14:paraId="4527156E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毕颖芝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江海一小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姜婉晨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齐贤学校</w:t>
            </w:r>
          </w:p>
          <w:p w14:paraId="103560DA">
            <w:pPr>
              <w:pStyle w:val="5"/>
              <w:spacing w:before="14" w:line="220" w:lineRule="auto"/>
              <w:ind w:left="58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朱依依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弘文学校</w:t>
            </w:r>
          </w:p>
        </w:tc>
      </w:tr>
      <w:tr w14:paraId="3AC3C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145A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BD435F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1AED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28FA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5140A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982C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jc w:val="both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48</w:t>
            </w:r>
          </w:p>
          <w:p w14:paraId="3F003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E907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6D45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53A1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2DDA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64B4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47FB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1F13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2EA7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A9B7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A215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CACE77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7DDE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刘小剑索世文名教师工作室</w:t>
            </w:r>
          </w:p>
        </w:tc>
      </w:tr>
      <w:tr w14:paraId="09A17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498E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117BEC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10B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12月25日</w:t>
            </w:r>
          </w:p>
        </w:tc>
      </w:tr>
      <w:tr w14:paraId="5567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D8C4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127AB9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7D8A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邬桥学校</w:t>
            </w:r>
          </w:p>
        </w:tc>
      </w:tr>
      <w:tr w14:paraId="4BC46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0B6C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A4A773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33FD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1.学校社团观摩与观摩</w:t>
            </w:r>
          </w:p>
          <w:p w14:paraId="47781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2.教科研实践与探索</w:t>
            </w:r>
          </w:p>
        </w:tc>
      </w:tr>
      <w:tr w14:paraId="38D96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B99F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7FAA85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326E2E3">
            <w:pPr>
              <w:pStyle w:val="5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储迟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4742AD92">
            <w:pPr>
              <w:pStyle w:val="5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魏笑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</w:p>
          <w:p w14:paraId="31B31832">
            <w:pPr>
              <w:pStyle w:val="5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沈居一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王文清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00A0578A">
            <w:pPr>
              <w:pStyle w:val="5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08CD4D1E">
            <w:pPr>
              <w:pStyle w:val="5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谢若瑶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张佩瑶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</w:p>
          <w:p w14:paraId="02626D3A">
            <w:pPr>
              <w:pStyle w:val="5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何田田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余绮炜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6DA9E14B">
            <w:pPr>
              <w:pStyle w:val="5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管齐乐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王激臻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</w:p>
          <w:p w14:paraId="1000B79D">
            <w:pPr>
              <w:pStyle w:val="5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王晓梅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黄曼婷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4E772635">
            <w:pPr>
              <w:pStyle w:val="5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董晓木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</w:p>
          <w:p w14:paraId="7EA9E06A">
            <w:pPr>
              <w:pStyle w:val="5"/>
              <w:spacing w:before="14" w:line="220" w:lineRule="auto"/>
              <w:ind w:left="71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董洁莹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李欣怡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</w:p>
        </w:tc>
      </w:tr>
      <w:tr w14:paraId="14118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54D7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053B37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99BF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5E2B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7E265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49</w:t>
            </w:r>
          </w:p>
          <w:p w14:paraId="314D0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DE53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376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9B0C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3EE0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3E0D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F9A0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101B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C477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FA0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3A03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36B1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439BFA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1333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何球红龚仁元名教师工作室</w:t>
            </w:r>
          </w:p>
        </w:tc>
      </w:tr>
      <w:tr w14:paraId="5331A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192A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C9EBA1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858A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9D50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E12F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AE4855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34DD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5137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B108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795AF0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2E95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BC1B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AABE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6789C9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E6B1399">
            <w:pPr>
              <w:pStyle w:val="5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仲  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三官堂学校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池佳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西渡幼儿园</w:t>
            </w:r>
          </w:p>
          <w:p w14:paraId="575666BF">
            <w:pPr>
              <w:pStyle w:val="5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宋美华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莫晓彤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秦塘幼儿园</w:t>
            </w:r>
          </w:p>
          <w:p w14:paraId="7FAC5384">
            <w:pPr>
              <w:pStyle w:val="5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  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头桥小学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朱静雅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7535F05F">
            <w:pPr>
              <w:pStyle w:val="5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龚  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向  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360851DD">
            <w:pPr>
              <w:pStyle w:val="5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郭冰夷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顾彦青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  <w:p w14:paraId="30F1C85B">
            <w:pPr>
              <w:pStyle w:val="5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孙怡蕾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思言小学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周依丽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九棵树幼儿园</w:t>
            </w:r>
          </w:p>
          <w:p w14:paraId="2709ED09">
            <w:pPr>
              <w:pStyle w:val="5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  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泰日学校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汤梦媛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海贝幼儿园</w:t>
            </w:r>
          </w:p>
          <w:p w14:paraId="62792CD5">
            <w:pPr>
              <w:pStyle w:val="5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张诗琪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月亮船幼儿园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韩驰悦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新南幼儿园</w:t>
            </w:r>
          </w:p>
          <w:p w14:paraId="417576E2">
            <w:pPr>
              <w:pStyle w:val="5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胡佳燕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董婷婷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金池塘幼儿园</w:t>
            </w:r>
          </w:p>
          <w:p w14:paraId="59F46A6C">
            <w:pPr>
              <w:pStyle w:val="5"/>
              <w:spacing w:before="14" w:line="220" w:lineRule="auto"/>
              <w:ind w:left="71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邢晓璐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  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</w:p>
        </w:tc>
      </w:tr>
      <w:tr w14:paraId="1B18E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F75C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5BC000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99F6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F33C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4236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50</w:t>
            </w:r>
          </w:p>
          <w:p w14:paraId="38832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7BC4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4F5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2712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2DFA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2818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1445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2353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99B0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D891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6008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5E14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6EFE7D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C99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洪卫周丽军名教师工作室</w:t>
            </w:r>
          </w:p>
        </w:tc>
      </w:tr>
      <w:tr w14:paraId="51123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05ED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1A8F91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455A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8597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73EA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63558C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B2A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F928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CF37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F67D50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2FC8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168C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EEE9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20FE42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BF99091">
            <w:pPr>
              <w:pStyle w:val="5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70F2203F">
            <w:pPr>
              <w:pStyle w:val="5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杨子岚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潘纪情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</w:p>
          <w:p w14:paraId="5B396718">
            <w:pPr>
              <w:pStyle w:val="5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陈新娴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</w:p>
          <w:p w14:paraId="5938AB0D">
            <w:pPr>
              <w:pStyle w:val="5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宋嘉莹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42326B1A">
            <w:pPr>
              <w:pStyle w:val="5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陈逸君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52BFAEAB">
            <w:pPr>
              <w:pStyle w:val="5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朱至开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蒋磊姐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0E998033">
            <w:pPr>
              <w:pStyle w:val="5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王忠斌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张文慧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</w:p>
          <w:p w14:paraId="738DDB46">
            <w:pPr>
              <w:pStyle w:val="5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吴易腾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姜桑华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头桥小学</w:t>
            </w:r>
          </w:p>
          <w:p w14:paraId="56B74292">
            <w:pPr>
              <w:pStyle w:val="5"/>
              <w:spacing w:before="14" w:line="220" w:lineRule="auto"/>
              <w:ind w:left="71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</w:tc>
      </w:tr>
      <w:tr w14:paraId="430C4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490D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1EB33F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9336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D123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4CC37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51</w:t>
            </w:r>
          </w:p>
          <w:p w14:paraId="2F87E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DE2F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67CA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3E12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151C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3C1F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5E72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DA3E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BC44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569A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0CFE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F1B7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ED33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B4C179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1E27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慕蓉名教师工作室</w:t>
            </w:r>
          </w:p>
        </w:tc>
      </w:tr>
      <w:tr w14:paraId="480E8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82D9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B73BBA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098E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E356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A4F1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E88C92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B913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8D16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44A5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6392CC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4585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CED8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AAE7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BC6149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7C11D2E">
            <w:pPr>
              <w:pStyle w:val="5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顾丽尉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曾庆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16ADC153">
            <w:pPr>
              <w:pStyle w:val="5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宋艺洲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05CFC31C">
            <w:pPr>
              <w:pStyle w:val="5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裘歆妍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费乐琪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13163E4A">
            <w:pPr>
              <w:pStyle w:val="5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张苏菁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金豆豆幼儿园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赵爽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74D90B2D">
            <w:pPr>
              <w:pStyle w:val="5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汤玲玲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4B62CE8C">
            <w:pPr>
              <w:pStyle w:val="5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潘诗怡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洪钰玮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353886BC">
            <w:pPr>
              <w:pStyle w:val="5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王英蕾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顾书清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2321C45B">
            <w:pPr>
              <w:pStyle w:val="5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李明娟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沈奕怡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宝山培智学校</w:t>
            </w:r>
          </w:p>
          <w:p w14:paraId="794B984C">
            <w:pPr>
              <w:pStyle w:val="5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狄邢辰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吴佳燕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宝山培智学校</w:t>
            </w:r>
          </w:p>
          <w:p w14:paraId="23259493">
            <w:pPr>
              <w:pStyle w:val="5"/>
              <w:spacing w:before="14" w:line="220" w:lineRule="auto"/>
              <w:ind w:left="71" w:leftChars="0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黄雪娇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20 朱红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>星火学校</w:t>
            </w:r>
          </w:p>
        </w:tc>
      </w:tr>
      <w:tr w14:paraId="48307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B042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89B58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BABD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</w:tbl>
    <w:p w14:paraId="7736E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p w14:paraId="33CD3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BF205925"/>
    <w:multiLevelType w:val="multilevel"/>
    <w:tmpl w:val="BF205925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4">
    <w:nsid w:val="59ADCABA"/>
    <w:multiLevelType w:val="multilevel"/>
    <w:tmpl w:val="59ADCABA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4536D"/>
    <w:rsid w:val="03D964B0"/>
    <w:rsid w:val="04477092"/>
    <w:rsid w:val="05E027BE"/>
    <w:rsid w:val="177C1C94"/>
    <w:rsid w:val="17D479A6"/>
    <w:rsid w:val="253A12B5"/>
    <w:rsid w:val="2B191CE8"/>
    <w:rsid w:val="2B6633E2"/>
    <w:rsid w:val="34936201"/>
    <w:rsid w:val="39D51624"/>
    <w:rsid w:val="426F4017"/>
    <w:rsid w:val="44550369"/>
    <w:rsid w:val="448C46C2"/>
    <w:rsid w:val="48E95292"/>
    <w:rsid w:val="4D770468"/>
    <w:rsid w:val="4F1928CB"/>
    <w:rsid w:val="5704536D"/>
    <w:rsid w:val="61D910C9"/>
    <w:rsid w:val="653965A5"/>
    <w:rsid w:val="65A671CF"/>
    <w:rsid w:val="67A146DA"/>
    <w:rsid w:val="6A105A85"/>
    <w:rsid w:val="748F47C8"/>
    <w:rsid w:val="7CF60F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22</Pages>
  <Words>10344</Words>
  <Characters>11066</Characters>
  <TotalTime>4</TotalTime>
  <ScaleCrop>false</ScaleCrop>
  <LinksUpToDate>false</LinksUpToDate>
  <CharactersWithSpaces>13854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2024-12-18T13:50:00Z</dcterms:created>
  <dc:creator>Gumin</dc:creator>
  <cp:lastModifiedBy>闲鹤</cp:lastModifiedBy>
  <dcterms:modified xsi:type="dcterms:W3CDTF">2024-12-18T22:25:58Z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FD026C328A0B4BD083BB06927D50FE84_12</vt:lpwstr>
  </property>
</Properties>
</file>