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71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第1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69D6F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1C84B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566A6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59930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36B41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64903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33104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630CB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2B456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696C2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550E8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4A341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3203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1E6FD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842D6CF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2B2ED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郝敬宏贾冬梅名教师工作室</w:t>
            </w:r>
          </w:p>
        </w:tc>
      </w:tr>
      <w:tr w14:paraId="30B2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4CD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71A26E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9000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0F2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252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743685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74160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A20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710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9EB21D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6EF67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C153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646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48FE44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20B5508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夏家桂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李夏桐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4173B56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尉  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43241BFD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丁烨旻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张韵捷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0B76C8C8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徐海娇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  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5B55820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刘笑雨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何王珂</w:t>
            </w:r>
            <w:r>
              <w:rPr>
                <w:rFonts w:hint="eastAsia"/>
                <w:spacing w:val="-3"/>
                <w:lang w:val="en-US" w:eastAsia="zh-CN"/>
              </w:rPr>
              <w:t xml:space="preserve">珂 </w:t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</w:p>
          <w:p w14:paraId="68B582D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赵宜欢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庄晓莉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</w:p>
          <w:p w14:paraId="685B040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李芷薇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李文豪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3B9A749D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罗依芸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456CD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8BB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8985DC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2A693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4C2D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62D8B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6A76E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705DD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庄骏王美霞名教师工作室</w:t>
            </w:r>
          </w:p>
        </w:tc>
      </w:tr>
      <w:tr w14:paraId="7268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E83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5AC7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A4E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DA1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3C6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55BE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B9D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1B47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6EF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58A6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762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BEE4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A28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3948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6F869D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  静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宋垚珺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3298A72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石蔚澜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林诗慧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2E9A3BA0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田丰娟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季思韵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465EE5B3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刘裴蓓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  越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22F19A45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  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徐一川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BD23EF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  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戚泽楠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23C73A36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沈  燕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奉贤中学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14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阚  媛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世外学校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</w:tc>
      </w:tr>
      <w:tr w14:paraId="71A74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75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A6B4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EBD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7F7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DCFD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17FAD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E9374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551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孙赤婴张晓莉名教师工作室</w:t>
            </w:r>
          </w:p>
        </w:tc>
      </w:tr>
      <w:tr w14:paraId="29B39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3" w:type="dxa"/>
            <w:vMerge w:val="continue"/>
          </w:tcPr>
          <w:p w14:paraId="3C8EF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A8A9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AA8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2024年12月18日（周三）13:00</w:t>
            </w:r>
          </w:p>
        </w:tc>
      </w:tr>
      <w:tr w14:paraId="58B7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883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FB6D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F0A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上海外国语大学附属奉贤实验中学</w:t>
            </w:r>
          </w:p>
        </w:tc>
      </w:tr>
      <w:tr w14:paraId="4BCD4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596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C851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340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课堂实践——九年级写作教学</w:t>
            </w:r>
          </w:p>
        </w:tc>
      </w:tr>
      <w:tr w14:paraId="0FB4A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88B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37C0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7BC20B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钱星燕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青溪中学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吴筱莹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2731CFB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杨翘羽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朱思雨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古华中学</w:t>
            </w:r>
          </w:p>
          <w:p w14:paraId="1B0E51A1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唐靖轶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庄行学校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黄莉莉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</w:p>
          <w:p w14:paraId="6700A2F2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王欣依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鲁佳佳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3872B4D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陈晓敏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744731B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邬梦珺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王依雯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奉浦中学</w:t>
            </w:r>
          </w:p>
          <w:p w14:paraId="23B0CE68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朱佳妮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徐静怡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1A1E07B5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许哲一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邬桥学校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季睿婕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阳光学校</w:t>
            </w:r>
          </w:p>
          <w:p w14:paraId="62ED6152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孙晓燕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余文皓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肖塘中学</w:t>
            </w:r>
          </w:p>
          <w:p w14:paraId="3E7AF1A8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陆春歆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方雨爽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实验中学</w:t>
            </w:r>
          </w:p>
        </w:tc>
      </w:tr>
      <w:tr w14:paraId="6ED6A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109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FC2C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49A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BF06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5F9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72D8A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DBDB9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794A6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宋姬陶烨名教师工作室</w:t>
            </w:r>
          </w:p>
        </w:tc>
      </w:tr>
      <w:tr w14:paraId="4ED2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B2F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4D34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E1E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CEF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60F2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485D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EF6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E13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3DF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4D5E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2C1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24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EF7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6388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B16F3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谢怡沁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张思宇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0D3A8FB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韩燕丽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汇贤中学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潘瑛紫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奉城二中</w:t>
            </w:r>
          </w:p>
          <w:p w14:paraId="7BF5A4E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陈美娜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待问中学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任乐祺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</w:p>
          <w:p w14:paraId="63092FC3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王云霄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杨蓓蕾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</w:p>
          <w:p w14:paraId="06493EB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姚伟诚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王冉冉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华亭学校</w:t>
            </w:r>
          </w:p>
          <w:p w14:paraId="098BF6AB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詹佳楠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</w:p>
          <w:p w14:paraId="1D8C64B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李思佳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柘林学校</w:t>
            </w:r>
          </w:p>
          <w:p w14:paraId="2768CA2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严玲芳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余晓青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崇实中学</w:t>
            </w:r>
          </w:p>
          <w:p w14:paraId="4E3C18BB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刘  杰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平安学校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戴  洁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奉浦中学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4AA6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F73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D985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1A3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CD7C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F5F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583F8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F9963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48402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蒋莉莉尹彩丽名教师工作室</w:t>
            </w:r>
          </w:p>
        </w:tc>
      </w:tr>
      <w:tr w14:paraId="33AD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7C3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47B0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B71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BBA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A85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AD5F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097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02D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538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AD8EA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F5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AC8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E9C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DA42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B70EA3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color w:val="0000FF"/>
                <w:spacing w:val="-3"/>
                <w:lang w:eastAsia="zh-CN"/>
              </w:rPr>
              <w:t>王羽文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狄晓婕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</w:p>
          <w:p w14:paraId="7232D2D4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蔡子若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项宋妮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70F9DFCE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陶怡玮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50308216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裴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李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黄嘉敏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775988A9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姚丹萍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金汇小学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董奕玮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恒贤小学</w:t>
            </w:r>
          </w:p>
          <w:p w14:paraId="4099FF1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钟芝玉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6E269453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姚张欢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曹佳丹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60F8AE17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缘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张沁心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金海小学</w:t>
            </w:r>
          </w:p>
          <w:p w14:paraId="08708C22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顾俊杰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朱晓云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上外附小</w:t>
            </w:r>
          </w:p>
          <w:p w14:paraId="0D56AA92">
            <w:pPr>
              <w:pStyle w:val="6"/>
              <w:spacing w:before="13" w:line="220" w:lineRule="auto"/>
              <w:ind w:left="75" w:left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婷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新寺学校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50E0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349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E0B5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D07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23D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F32A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3038F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A3BC2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37646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张海萍周芬名教师工作室</w:t>
            </w:r>
          </w:p>
        </w:tc>
      </w:tr>
      <w:tr w14:paraId="0F27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82A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E817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5AAAD51C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2024年12月20日（下午13:30）</w:t>
            </w:r>
          </w:p>
        </w:tc>
      </w:tr>
      <w:tr w14:paraId="67D1D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A8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5508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7F3A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上海大学附属奉贤实验学校（金汇镇万顺路2789号）</w:t>
            </w:r>
          </w:p>
        </w:tc>
      </w:tr>
      <w:tr w14:paraId="72AF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DAD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CB76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564B8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规定项目</w:t>
            </w:r>
            <w:r>
              <w:rPr>
                <w:b/>
                <w:i w:val="0"/>
                <w:strike w:val="0"/>
                <w:color w:val="333333"/>
                <w:spacing w:val="0"/>
                <w:sz w:val="21"/>
                <w:u w:val="none"/>
                <w:shd w:val="clear" w:color="auto" w:fill="FFFFFF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作业设计交流研讨</w:t>
            </w:r>
          </w:p>
        </w:tc>
      </w:tr>
      <w:tr w14:paraId="7DC1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E61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6B6C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10FCC1D1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利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陈双霞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</w:p>
          <w:p w14:paraId="2DE2D92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明德小学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</w:p>
          <w:p w14:paraId="41837218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汪亦佳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</w:p>
          <w:p w14:paraId="1C4955B8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褚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沈鑫玥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</w:p>
          <w:p w14:paraId="1A5231AC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翁岚佳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三官堂学校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徐晓青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</w:p>
          <w:p w14:paraId="125A9D49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瞿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玲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徐雯瑶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江海一小</w:t>
            </w:r>
          </w:p>
          <w:p w14:paraId="3F8ABB55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芸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弘文学校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68E9A5A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季旻琪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余佳懿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16B2629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凌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霄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4FA92892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齐贤学校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顾玲娜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星火学校</w:t>
            </w:r>
          </w:p>
        </w:tc>
      </w:tr>
      <w:tr w14:paraId="09DC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B53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79DD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0159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2948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956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4DF43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E5137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41938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张海君张益明名教师工作室</w:t>
            </w:r>
          </w:p>
        </w:tc>
      </w:tr>
      <w:tr w14:paraId="2AD2E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396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72CF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7766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D2AD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9D3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DA6D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64D32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C3C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398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97EA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1309B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AB3B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D16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6EE7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624E748E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朱元元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刘潇琳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604F186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刘慧萍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74C21586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周沁语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张扬帆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1AEEEE9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王红勤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郁佳琦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55E64428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王雅琴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1074B401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超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岑丽媛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世外学校</w:t>
            </w:r>
          </w:p>
          <w:p w14:paraId="29FF9071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黄歆晨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苏义斌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0F3B83C5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李海凤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44F58620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凡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李泽凯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0F0764D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王妍雯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王祺韫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</w:tc>
      </w:tr>
      <w:tr w14:paraId="4293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54B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301A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027A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5807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5C4D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6DE48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F647D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CD9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蔡悦丁欢锋名教师工作室</w:t>
            </w:r>
          </w:p>
        </w:tc>
      </w:tr>
      <w:tr w14:paraId="65415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117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6860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CB3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7C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C02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F777B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137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A16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3DA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3E8D1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AA1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1A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1BE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FD63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F7BBD3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肖宇杰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051727D4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陈舒韵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高敏宜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DAABA0B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王艳雯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5BC93ECC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盛陈佳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56C9D31A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侯家源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32D23C3D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朱悦音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华二奉贤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张轶凡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奉城高中</w:t>
            </w:r>
          </w:p>
          <w:p w14:paraId="2A4569E2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陈玉卿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李宇芳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景秀高中</w:t>
            </w:r>
          </w:p>
        </w:tc>
      </w:tr>
      <w:tr w14:paraId="15043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D69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C741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C33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541D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F4DC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672EC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4DB03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2ACDE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张忠华张炜名教师工作室</w:t>
            </w:r>
          </w:p>
        </w:tc>
      </w:tr>
      <w:tr w14:paraId="22D1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DF4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EEFF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57BE8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FCA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5DC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D192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315B1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1FD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515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7CCC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3460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87EB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A86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EF03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300D8F9F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王晓莉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</w:p>
          <w:p w14:paraId="5138A61C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陆艳青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徐佳怡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</w:p>
          <w:p w14:paraId="32F6E0D2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陈逸凡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34E00106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赵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蓓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谢玲红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泰日学校</w:t>
            </w:r>
          </w:p>
          <w:p w14:paraId="23B201BB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郭思婧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古华中学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张春阳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40F98A1B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施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青村中学</w:t>
            </w:r>
          </w:p>
          <w:p w14:paraId="18E8927A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李弋然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万晓文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奉浦中学</w:t>
            </w:r>
          </w:p>
          <w:p w14:paraId="02305931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许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夏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涛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14DB6D8C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王欣悦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吴伊涵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35179ABA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沈淑怡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</w:tc>
      </w:tr>
      <w:tr w14:paraId="6F948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040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DCB7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24A08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196E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51B9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28321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D02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周丽敏屠静贇名教师工作室</w:t>
            </w:r>
          </w:p>
        </w:tc>
      </w:tr>
      <w:tr w14:paraId="75A0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793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BF80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52C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12月20日1：00</w:t>
            </w:r>
          </w:p>
        </w:tc>
      </w:tr>
      <w:tr w14:paraId="25615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74A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6850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C03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实验中学三楼会议室（秀南路99号）</w:t>
            </w:r>
          </w:p>
        </w:tc>
      </w:tr>
      <w:tr w14:paraId="06B4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3" w:type="dxa"/>
            <w:vMerge w:val="continue"/>
          </w:tcPr>
          <w:p w14:paraId="118D5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C6AC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D0462A">
            <w:pPr>
              <w:snapToGrid/>
              <w:spacing w:line="240" w:lineRule="auto"/>
              <w:ind w:left="0"/>
              <w:rPr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聚焦高质量作业，助力学生“新成长”</w:t>
            </w:r>
          </w:p>
          <w:p w14:paraId="645A50B8">
            <w:pPr>
              <w:snapToGrid/>
              <w:spacing w:line="240" w:lineRule="auto"/>
              <w:ind w:left="0"/>
              <w:rPr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            ——数学高质量作业设计专题研训</w:t>
            </w:r>
          </w:p>
          <w:p w14:paraId="7921113E">
            <w:pPr>
              <w:numPr>
                <w:ilvl w:val="0"/>
                <w:numId w:val="1"/>
              </w:numPr>
              <w:rPr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专家培训</w:t>
            </w:r>
          </w:p>
          <w:p w14:paraId="15626EAE">
            <w:pPr>
              <w:pBdr>
                <w:bottom w:val="none" w:color="auto" w:sz="0" w:space="0"/>
              </w:pBdr>
              <w:ind w:left="462"/>
            </w:pPr>
            <w:r>
              <w:t xml:space="preserve"> 杨正家  上海市数学特级教师、正高级教师</w:t>
            </w:r>
          </w:p>
          <w:p w14:paraId="6836C168">
            <w:pPr>
              <w:snapToGrid/>
              <w:spacing w:line="240" w:lineRule="auto"/>
              <w:ind w:left="0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二、互动研讨</w:t>
            </w:r>
          </w:p>
          <w:p w14:paraId="07DDB0EF"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交流研讨（8分钟/每组）</w:t>
            </w:r>
          </w:p>
          <w:p w14:paraId="3B4AE7E1"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三、主持人点评</w:t>
            </w:r>
          </w:p>
        </w:tc>
      </w:tr>
      <w:tr w14:paraId="45E41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44F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D2C3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F4386B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朱晓芬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纪文琴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327FB05C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吴予婕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华亭学校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谢能能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126E6DE2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顾珅倩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4E82391D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毛佳懿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曹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苑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54E455D3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双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陈晓凤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</w:p>
          <w:p w14:paraId="011F93FB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胡佳王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卫佳杰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四团中学</w:t>
            </w:r>
          </w:p>
          <w:p w14:paraId="48B50347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徐起程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仰晓怿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4E1EC866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洪庙中学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孟泽安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4473EBAC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徐慧婷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唐亦婕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  <w:p w14:paraId="3B6B917F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袁怡沁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张禕兆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</w:tc>
      </w:tr>
      <w:tr w14:paraId="1F03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0481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328D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22F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7999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1BB6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  <w:p w14:paraId="72E93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4CC34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301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4AAA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319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4C07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5CF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7FD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A5E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73D0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9AF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518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CC2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F1B3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212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D0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2FA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BBE8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C02B38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王卓慧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蒋雨露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教院附小</w:t>
            </w:r>
          </w:p>
          <w:p w14:paraId="0579D496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苏芝莹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明德小学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color w:val="0000FF"/>
                <w:spacing w:val="-2"/>
                <w:lang w:eastAsia="zh-CN"/>
              </w:rPr>
              <w:t>潘之怡</w:t>
            </w:r>
            <w:r>
              <w:rPr>
                <w:color w:val="0000FF"/>
                <w:spacing w:val="-2"/>
                <w:lang w:eastAsia="zh-CN"/>
              </w:rPr>
              <w:tab/>
            </w:r>
            <w:r>
              <w:rPr>
                <w:rFonts w:hint="eastAsia"/>
                <w:color w:val="0000FF"/>
                <w:spacing w:val="-2"/>
                <w:lang w:eastAsia="zh-CN"/>
              </w:rPr>
              <w:t>实验小学</w:t>
            </w:r>
          </w:p>
          <w:p w14:paraId="07494F13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潘彦妃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奉城二小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范爱彬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奉中附小</w:t>
            </w:r>
          </w:p>
          <w:p w14:paraId="5615F16B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朱方微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塘外小学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金嘉莹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恒贤小学</w:t>
            </w:r>
          </w:p>
          <w:p w14:paraId="00E97CEA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蒋舟玥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</w:p>
          <w:p w14:paraId="7C2AC84D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钟秀兰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师大附小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彭雨菲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</w:p>
          <w:p w14:paraId="7FF9D470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张君岚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薛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齐贤学校</w:t>
            </w:r>
          </w:p>
          <w:p w14:paraId="1D47E263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王浩然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王梓屹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平安学校</w:t>
            </w:r>
          </w:p>
          <w:p w14:paraId="5ECCC253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林祎萱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解放路小学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</w:p>
          <w:p w14:paraId="3D2CF7E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李嘉骏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思言小学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袁文超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育秀小学</w:t>
            </w:r>
          </w:p>
        </w:tc>
      </w:tr>
      <w:tr w14:paraId="458D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3DC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D1DE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EF9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2B6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853D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  <w:p w14:paraId="70404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944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D37CB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76D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张卫朱磊名教师工作室</w:t>
            </w:r>
          </w:p>
        </w:tc>
      </w:tr>
      <w:tr w14:paraId="171EC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5F3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6E0E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996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1643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CF5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0F5A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15A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1FA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9FE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2871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2DA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6591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5E5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2115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552727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2B8970B1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76631815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4D25FB08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4392E943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0CAB1803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color w:val="0000FF"/>
              </w:rPr>
              <w:t>严岑敏</w:t>
            </w:r>
            <w:r>
              <w:rPr>
                <w:rFonts w:hint="eastAsia"/>
                <w:color w:val="0000FF"/>
              </w:rPr>
              <w:tab/>
            </w:r>
            <w:r>
              <w:rPr>
                <w:rFonts w:hint="eastAsia"/>
                <w:color w:val="0000FF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6860B5B0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45CA7B3F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4DB27776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79AAE546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1B65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597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7907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521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AC21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1D55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13</w:t>
            </w:r>
          </w:p>
          <w:p w14:paraId="51C8A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DE8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F3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AC6CB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D6A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谢永强顾欢名教师工作室</w:t>
            </w:r>
          </w:p>
        </w:tc>
      </w:tr>
      <w:tr w14:paraId="3705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D22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3E74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0F0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F9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E26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495C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D9E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721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743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184A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EED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974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5E9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D224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366C1A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李易安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金宇阳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7D2621D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刘雯婷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吕慧莹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65D0449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胡梦梦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21818969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80D4FFD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周芷絮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544A4C09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钱诗颖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徐文捷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638BBB2D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朱葛贝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王丁哲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BCF40C2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彭悦乐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5E4E7FE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</w:t>
            </w:r>
            <w:r>
              <w:rPr>
                <w:rFonts w:hint="eastAsia"/>
                <w:sz w:val="24"/>
                <w:szCs w:val="24"/>
                <w:lang w:eastAsia="zh-CN"/>
              </w:rPr>
              <w:t>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6BF57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6EF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D71C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61F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BF7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8DC0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8A08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3BDB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  <w:p w14:paraId="1B60A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A20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CC7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B94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4C9D7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017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1066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F6D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1B67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1AE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15FC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26B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46F8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837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B2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2F8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95E1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CFD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5B7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50E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9474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B166BD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27095F21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52596BB5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13432537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248F6DC6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3508BE7F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69A70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C80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3748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116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AB70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7E2D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4F94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C6B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8D09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7CF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</w:t>
            </w:r>
          </w:p>
          <w:p w14:paraId="5F4B7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036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8D9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DA6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CED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1F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D8F59B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FC3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509C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DFB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90237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DE4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4CD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037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4E23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D6B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0DD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1A0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32FD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BB9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88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0A4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636B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D48941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吴颖琳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6B333D73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195D5247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3902BD09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王臻晴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1D062D38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朱倩芸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沈谦语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61B05BEF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</w:p>
          <w:p w14:paraId="61A452A7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陈欣羽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焦世昕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518DA009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吴艾晨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6837FB2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</w:tc>
      </w:tr>
      <w:tr w14:paraId="1CD1C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D34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01F4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5F1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5C7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7454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69C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B4ED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C483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BF09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16</w:t>
            </w:r>
          </w:p>
          <w:p w14:paraId="22DE7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747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CB9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F6E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E51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EA5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8F7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02660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1F7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1130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7B4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5822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C95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17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7CB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349A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502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AE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8A0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1F1C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9A4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55B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183" w:type="dxa"/>
            <w:vMerge w:val="continue"/>
          </w:tcPr>
          <w:p w14:paraId="24813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1A0B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98EFA9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胡青青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72665711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费嘉蔚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0C3790BB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胡纯恺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42111763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余怡铭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58E3869E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严慧婷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屠嘉玮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407D18F1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王潘禹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40A68E60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陈巧双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24DB6F31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高佩琦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陆芫莙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</w:p>
          <w:p w14:paraId="6362097C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高秦雯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0E22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3" w:type="dxa"/>
            <w:vMerge w:val="continue"/>
          </w:tcPr>
          <w:p w14:paraId="04741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178F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A3C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71D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66BF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4498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FB0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003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8CEB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0C8E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17</w:t>
            </w:r>
          </w:p>
          <w:p w14:paraId="14585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B0D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AD9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B7E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75F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397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3A8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051E9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DDC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0D4F7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2BE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D9E0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910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2024年12月18日（周三）下午1：30</w:t>
            </w:r>
          </w:p>
        </w:tc>
      </w:tr>
      <w:tr w14:paraId="576F8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5D4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8C02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607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上海大学附属奉贤实验学校</w:t>
            </w:r>
          </w:p>
        </w:tc>
      </w:tr>
      <w:tr w14:paraId="0B65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5D0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2561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374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活动主题：践行课标理念 构建素养课堂</w:t>
            </w:r>
          </w:p>
          <w:p w14:paraId="7F5E8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活动内容：1.课标研读 2.好课赏析 3.互动交流</w:t>
            </w:r>
          </w:p>
          <w:p w14:paraId="7DAD0B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赠书仪式</w:t>
            </w:r>
          </w:p>
        </w:tc>
      </w:tr>
      <w:tr w14:paraId="05ED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048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3CEE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E2C479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5C464F52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5484B2BF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3B410B3C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670DCA42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姚依婷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6867E420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25BA71BF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6FBBE6A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29032F3E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31245FA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2BCCB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63D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A092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1BD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30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973F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14B5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561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ABD0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652A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F761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18</w:t>
            </w:r>
          </w:p>
          <w:p w14:paraId="46E3E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454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1F1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C4D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BAB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A66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F74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A6E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B2189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316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3A93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DDA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0249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29F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2024年12月18日（周三）13：30</w:t>
            </w:r>
          </w:p>
        </w:tc>
      </w:tr>
      <w:tr w14:paraId="7B24E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EA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B9A4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FEE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教育学院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精进楼（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1号楼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二楼会议室</w:t>
            </w:r>
          </w:p>
        </w:tc>
      </w:tr>
      <w:tr w14:paraId="171C8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0EE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A79F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D75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作业项目推进研讨活动（二）——问卷设计与内容梳理</w:t>
            </w:r>
          </w:p>
        </w:tc>
      </w:tr>
      <w:tr w14:paraId="7A1E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183" w:type="dxa"/>
            <w:vMerge w:val="continue"/>
          </w:tcPr>
          <w:p w14:paraId="1C6BB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3030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EF2B17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26C36786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张灵烨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501713B7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2018ECCD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58E097AF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3750BA7C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丁凯静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53B33B78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535B3FB3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3BA83043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6A47168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1F63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3" w:type="dxa"/>
            <w:vMerge w:val="continue"/>
          </w:tcPr>
          <w:p w14:paraId="0ACE8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810E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81D3BC">
            <w:pPr>
              <w:snapToGrid/>
              <w:spacing w:line="240" w:lineRule="auto"/>
              <w:rPr>
                <w:sz w:val="24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1、请相关小组准备好交流内容</w:t>
            </w:r>
          </w:p>
          <w:p w14:paraId="0E625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36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2、请老师们带好一年级（1A）及四年级（4A4B）的教材练习册及相关作业资源（校本作业等）</w:t>
            </w:r>
          </w:p>
        </w:tc>
      </w:tr>
      <w:tr w14:paraId="7372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679F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0E4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C023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19</w:t>
            </w:r>
          </w:p>
          <w:p w14:paraId="47758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05F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EC4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7B4AF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4B9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周世平熊安丽名教师工作室</w:t>
            </w:r>
          </w:p>
        </w:tc>
      </w:tr>
      <w:tr w14:paraId="79A5B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D7DF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CAB6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79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AFA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13E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1F36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822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8B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7EA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0FD5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4A6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89A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5F7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5158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287AB3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176C54E8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185433F0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1A3FE9A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2F4A01D9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74EB51B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68C9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346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E95F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98D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051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E974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0EF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FA14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</w:t>
            </w:r>
          </w:p>
          <w:p w14:paraId="39CF1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053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A5A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8B861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4D0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王春燕陈正大名教师工作室</w:t>
            </w:r>
          </w:p>
        </w:tc>
      </w:tr>
      <w:tr w14:paraId="5543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E9D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6223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7F4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活动时间：2024年12月19日（周四）下午12:50~16:00（半天）</w:t>
            </w:r>
          </w:p>
        </w:tc>
      </w:tr>
      <w:tr w14:paraId="46E10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B1B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1634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687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活动地点：上海师范大学附属奉贤实验中学（奉贤区奉炮公路888号）</w:t>
            </w:r>
          </w:p>
        </w:tc>
      </w:tr>
      <w:tr w14:paraId="2DB4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671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919B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4FD165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活动主题：聚焦物理素养  实施单元复习</w:t>
            </w:r>
          </w:p>
          <w:p w14:paraId="0BA5DE19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活动形式：现场研讨+线上互动</w:t>
            </w:r>
          </w:p>
          <w:p w14:paraId="1BCA9634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参与对象：工作室学员+合肥市第四十二中学物理教研组成员（名单：郭海波、李海波、杨雪、吴萍、吴红英、何锐、汪静、余婷婷、周航、韩光旭。）</w:t>
            </w:r>
          </w:p>
          <w:p w14:paraId="2CA44BC1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活动内容：</w:t>
            </w:r>
          </w:p>
          <w:p w14:paraId="5A91B116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一、课堂教学观摩</w:t>
            </w:r>
          </w:p>
          <w:p w14:paraId="524940FA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《串并联电路在生活中的应用》</w:t>
            </w:r>
          </w:p>
          <w:p w14:paraId="32CE5896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 执教：宋健（上海师范大学附属奉贤实验中学）</w:t>
            </w:r>
          </w:p>
          <w:p w14:paraId="7B6E4650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 班级：九（2）班</w:t>
            </w:r>
          </w:p>
          <w:p w14:paraId="20B55B20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 时间：13：00—13：40</w:t>
            </w:r>
          </w:p>
          <w:p w14:paraId="3939BC25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 地点：二楼录播教室</w:t>
            </w:r>
          </w:p>
          <w:p w14:paraId="0A41AC18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二、互动研讨</w:t>
            </w:r>
          </w:p>
          <w:p w14:paraId="5F7E883B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交流地点：一楼会议室   </w:t>
            </w:r>
          </w:p>
          <w:p w14:paraId="753F40B0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说课：13：50—14：00</w:t>
            </w:r>
          </w:p>
          <w:p w14:paraId="28D40D44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评课：14：00—14：40</w:t>
            </w:r>
          </w:p>
          <w:p w14:paraId="51ED839A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交流研讨（5分钟/每人），现场研讨+线上互动。</w:t>
            </w:r>
          </w:p>
          <w:p w14:paraId="731DDA75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主持人王春燕点评</w:t>
            </w:r>
          </w:p>
          <w:p w14:paraId="19854C9E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三、微讲座</w:t>
            </w:r>
          </w:p>
          <w:p w14:paraId="29D590F5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《基于核心素养培养的初中物理单元作业设计与实践建议》</w:t>
            </w:r>
          </w:p>
          <w:p w14:paraId="72620A74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——上海市奉贤区古华中学  陈正大 </w:t>
            </w:r>
          </w:p>
          <w:p w14:paraId="730EF9B1">
            <w:pPr>
              <w:numPr>
                <w:ilvl w:val="0"/>
                <w:numId w:val="3"/>
              </w:numPr>
              <w:snapToGrid/>
              <w:spacing w:line="240" w:lineRule="auto"/>
              <w:rPr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工作室主持人讲座</w:t>
            </w:r>
          </w:p>
          <w:p w14:paraId="2711025D"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《初中物理高质量校本作业体系设计与实施建议》</w:t>
            </w:r>
          </w:p>
          <w:p w14:paraId="114F868B">
            <w:pPr>
              <w:snapToGrid/>
              <w:spacing w:line="240" w:lineRule="auto"/>
              <w:rPr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——上海市奉贤区尚同中学 特级、正高级教师王春燕</w:t>
            </w:r>
          </w:p>
          <w:p w14:paraId="55DC0C54">
            <w:pPr>
              <w:pBdr>
                <w:bottom w:val="none" w:color="auto" w:sz="0" w:space="0"/>
              </w:pBdr>
              <w:snapToGrid/>
              <w:spacing w:line="240" w:lineRule="auto"/>
            </w:pPr>
          </w:p>
        </w:tc>
      </w:tr>
      <w:tr w14:paraId="47CC7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440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1C9F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4C2A7A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陈史嘉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755169B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顾雨薇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司一坤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2F9D7DCE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毛许敏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王芯怡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167FE230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俞快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0443A49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5D114E2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张旭怡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158BE03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张中帅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陈智伟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544AFFD3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07D7D09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张丹红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18 谢丽晶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43F9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D19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5462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E26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A1AD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F98A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C41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EDCC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21</w:t>
            </w:r>
          </w:p>
          <w:p w14:paraId="31850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8B7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50F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1D4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3A32F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5C0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4DFB2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1AE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DC7B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893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31B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2D9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EEA27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DCF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58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584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035A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B6F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97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58D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2B13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790A44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6AD7EC77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西海晶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孙琳悦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8327F8C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姚海远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沈华明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5A2A4B4D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任一迪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谢寅霄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13122976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朱娇娇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美达菲高中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54545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329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6E51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8CF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325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9220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314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EB97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587B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22</w:t>
            </w:r>
          </w:p>
          <w:p w14:paraId="66A52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4A7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8A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B93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94B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56B5C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771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20DA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FF9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5F4B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5A1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A87C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08A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B1280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52E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8E5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76E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4222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987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56CB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7B4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61B35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640FD2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柏冰一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彭爱辉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27995744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陈丹华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沈浩杰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760D863A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夏一凡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4564442C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张沈尧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0BB58D35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李琪琳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140DD467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卫恒晔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吴瑜欣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346EF0DC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朱歆旖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</w:tc>
      </w:tr>
      <w:tr w14:paraId="3651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B50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BF8E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CD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6E1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BDD0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8DF6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BBCE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854B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313E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3206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23</w:t>
            </w:r>
          </w:p>
          <w:p w14:paraId="7444D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6A1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CD7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92E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51B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BA2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08A5C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C51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094ED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E12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42D7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299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D33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160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3CA8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F1C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E8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D55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08F4F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DF3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B5A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E3E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19A1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13299E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陈泽茹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黄裕庭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AD1FA1F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庄晓娟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</w:p>
          <w:p w14:paraId="6A07E95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顾可儿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28711A42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任旭阳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3F47892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孟夙裕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AF79961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邵佳凌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362FEAC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姚乃隼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2EB61E0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余雯宜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邬可忆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612F5BF9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344EA2F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马顺心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</w:tc>
      </w:tr>
      <w:tr w14:paraId="0E6B2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DA0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ED3A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BFD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849E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47EE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E371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7CAE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C94D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621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0EF7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24</w:t>
            </w:r>
          </w:p>
          <w:p w14:paraId="42545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2F7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5D1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992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F31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BDF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2F1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4F26C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7EF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67EB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C55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614F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91B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2024年12月17日周二上午8：30</w:t>
            </w:r>
          </w:p>
        </w:tc>
      </w:tr>
      <w:tr w14:paraId="176CD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323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53C5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9ED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华东理工大学附属奉贤曙光中学</w:t>
            </w:r>
          </w:p>
        </w:tc>
      </w:tr>
      <w:tr w14:paraId="2804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063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67CC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462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思政学科展示交流活动</w:t>
            </w:r>
          </w:p>
          <w:p w14:paraId="57DE19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秦子婷执教传承中华优秀传统文化—我们的春节 世界的非遗》</w:t>
            </w:r>
          </w:p>
          <w:p w14:paraId="3F9118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刘吴玮执教《向往的生活—贯彻新发展理念》</w:t>
            </w:r>
          </w:p>
          <w:p w14:paraId="507B78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张世杨作点评</w:t>
            </w:r>
          </w:p>
        </w:tc>
      </w:tr>
      <w:tr w14:paraId="5E606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83" w:type="dxa"/>
            <w:vMerge w:val="continue"/>
          </w:tcPr>
          <w:p w14:paraId="3603D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1965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58FA1B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05ED0814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12AF2AB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319D2563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7D746D2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8D7F475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426AF56A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D83DCA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1F6AF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3" w:type="dxa"/>
            <w:vMerge w:val="continue"/>
          </w:tcPr>
          <w:p w14:paraId="48642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C673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B7F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CB5C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297E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25</w:t>
            </w:r>
          </w:p>
          <w:p w14:paraId="48534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DF2F4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60B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76CE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83" w:type="dxa"/>
            <w:vMerge w:val="continue"/>
          </w:tcPr>
          <w:p w14:paraId="41F0D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D2CB7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931E2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2024年12月18日（星期三）下午13：00</w:t>
            </w:r>
          </w:p>
        </w:tc>
      </w:tr>
      <w:tr w14:paraId="15F4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83" w:type="dxa"/>
            <w:vMerge w:val="continue"/>
          </w:tcPr>
          <w:p w14:paraId="572B4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5D88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027BA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上海市奉贤中学附属实验小学</w:t>
            </w:r>
          </w:p>
        </w:tc>
      </w:tr>
      <w:tr w14:paraId="30389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561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07C8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AC598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1.教学展示</w:t>
            </w:r>
          </w:p>
          <w:p w14:paraId="1807AB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2.主题交流</w:t>
            </w:r>
          </w:p>
        </w:tc>
      </w:tr>
      <w:tr w14:paraId="39FFA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40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3FAC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8A841B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67732713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7C034A7E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5BA8AE70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30ADE042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5359797E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73783521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7CA93941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77A277F1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070151A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0768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57F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79C4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A96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587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925B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CF87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E2E3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71A2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26</w:t>
            </w:r>
          </w:p>
          <w:p w14:paraId="2AC6C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8EE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924C3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CE4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290D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B25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2470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843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277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456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5853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B0D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634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81A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B045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DB9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AD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C06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79DF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E79B22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王方君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541BEB6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陆雨晴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朱玮伦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644F7F54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5B93E656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李颖洁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24ACC376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沙莎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1181D67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</w:tc>
      </w:tr>
      <w:tr w14:paraId="29F8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E95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62C8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CCD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E9DC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4F49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DBCC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C9E9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8E1A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27</w:t>
            </w:r>
          </w:p>
          <w:p w14:paraId="371AC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395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75F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4D82B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D97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朱志浩曹敏名教师工作室</w:t>
            </w:r>
          </w:p>
        </w:tc>
      </w:tr>
      <w:tr w14:paraId="7DA7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3BF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3365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7E3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3C4D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5C3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F7A0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C50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96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D2C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DC33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830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E2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3EC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CE91E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3A136D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沈立群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07EEF66C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  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6CFB5247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林芝怡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陆王依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189A82EC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  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1BD784A5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  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FCD3CC9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顾叶薇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倪雯婧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7F03EE5C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胡晔青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7F8D110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沈碧涵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蔡宇宸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6447D6AA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  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王新燃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29786DC3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谢清婧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严祉恒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</w:tc>
      </w:tr>
      <w:tr w14:paraId="00732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C13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6217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A7A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0E40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2E1A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EAB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1CCB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DEAF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28</w:t>
            </w:r>
          </w:p>
          <w:p w14:paraId="581CA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EFA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60A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B3B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B10D9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F99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647F0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7FF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4A94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D2F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D15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423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EF86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2C6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C6C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49D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F403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46A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AB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5E5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9BA7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3B229A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陈雪莹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吴小璐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899A3A5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李雨蒙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徐至纯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15FFBBF5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范思捷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4DEF6586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杨与祝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陆芮涛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722B9AE3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范嘉源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183644A5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钱怡莹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康英豪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273EC5EE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陶田欣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于孝静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72EE75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宋书成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顾晓蝶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</w:tc>
      </w:tr>
      <w:tr w14:paraId="3E85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F6B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391E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C80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47D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9210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C2B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0C0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AAB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29</w:t>
            </w:r>
          </w:p>
          <w:p w14:paraId="7C4BD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472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AC1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D9E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917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F24F0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079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314F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144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D697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0DD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4A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161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B31C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278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38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769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791E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81A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266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BB5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0042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1C7842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顾毓雯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0AA45B15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倪婉玲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6588AB51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陈恺磊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邹好冬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</w:p>
          <w:p w14:paraId="672A8FCB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胡旺捷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7902A25C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蔡何婷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苏敬丽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543483F6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吴雨婕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</w:p>
          <w:p w14:paraId="6BC23543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蔡雨萱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徐丽晨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</w:tc>
      </w:tr>
      <w:tr w14:paraId="0F1DF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0BE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1F02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A30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2D6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32B9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253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DA57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FABE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B40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30</w:t>
            </w:r>
          </w:p>
          <w:p w14:paraId="0569B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150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E40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9AC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C34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94FCF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3B9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63DC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753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871C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6BF6A4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2024年12月18日周三下午：1:00</w:t>
            </w:r>
          </w:p>
        </w:tc>
      </w:tr>
      <w:tr w14:paraId="0E6C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65C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C0E8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E2AB33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上海师范大学附属奉贤实验中学（奉炮公路888号）</w:t>
            </w:r>
          </w:p>
        </w:tc>
      </w:tr>
      <w:tr w14:paraId="599A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0C7B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6C30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CB8BE3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活动主题：“引导数字化转型，关注项目化实施，凸显多样化呈现——人工智能赋能初中艺术课堂”</w:t>
            </w:r>
          </w:p>
          <w:p w14:paraId="1E2AF457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活动内容：</w:t>
            </w:r>
          </w:p>
          <w:p w14:paraId="314F53C9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一、教学展示：</w:t>
            </w:r>
          </w:p>
          <w:p w14:paraId="5D786494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1、课题：校歌创作小达人（一） 执教：待问中学 晋孟罡</w:t>
            </w:r>
          </w:p>
          <w:p w14:paraId="1CB5CE93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2、课题：校歌创作小达人（二） 执教：柘林学校 孙凡舒</w:t>
            </w:r>
          </w:p>
          <w:p w14:paraId="55CF3FFF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二、研讨与交流</w:t>
            </w:r>
          </w:p>
          <w:p w14:paraId="135C8CC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三、活动总结</w:t>
            </w:r>
          </w:p>
        </w:tc>
      </w:tr>
      <w:tr w14:paraId="0E431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494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3A6E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65F1BB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孙凡舒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551B85F1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陈璟涵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38ADEEE1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吴诗婕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蒋立闯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头桥中学</w:t>
            </w:r>
          </w:p>
          <w:p w14:paraId="02251950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颜子路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70782D5D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张定鼎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  <w:p w14:paraId="74E43B02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何施尧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致远高中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洪玉晶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10DFA924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潘凯波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何惺松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77F25863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晋孟罡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金哲祎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</w:p>
          <w:p w14:paraId="5048D45E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尤雯叶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张云怡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183E419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葛淑华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世外奉浦校区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0D23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28F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5603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E5FC28">
            <w:pPr>
              <w:snapToGrid/>
              <w:spacing w:before="0" w:after="0" w:line="400" w:lineRule="exact"/>
              <w:ind w:left="0" w:right="0"/>
              <w:jc w:val="both"/>
              <w:rPr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请各位学员提前10分钟进入教室，谢谢！</w:t>
            </w:r>
          </w:p>
        </w:tc>
      </w:tr>
      <w:tr w14:paraId="31F3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DD0A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245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218B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BA61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5D41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31</w:t>
            </w:r>
          </w:p>
          <w:p w14:paraId="09DA2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445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D85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A6B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5F6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C17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B4637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381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2ADF9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E04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1466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43B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2024.12.18上午8点30-11:30</w:t>
            </w:r>
          </w:p>
        </w:tc>
      </w:tr>
      <w:tr w14:paraId="3FE0B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86B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3319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2B7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柘林学校报告厅</w:t>
            </w:r>
          </w:p>
        </w:tc>
      </w:tr>
      <w:tr w14:paraId="460B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E49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388C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AC0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《人工智能赋科研写作》徐韧刚 特级 正高级</w:t>
            </w:r>
          </w:p>
        </w:tc>
      </w:tr>
      <w:tr w14:paraId="30EE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C8F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6610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EC3E0C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12A50954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78B1459E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0F4BA787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31F25874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3E4A11B6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12AD88B9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2E553624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15D1FF89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1D489C7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6861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05C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3138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82D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  <w:t>车位有限，拼车前往</w:t>
            </w:r>
          </w:p>
        </w:tc>
      </w:tr>
      <w:tr w14:paraId="1B37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A0CC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BC12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8C25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9EF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775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32</w:t>
            </w:r>
          </w:p>
          <w:p w14:paraId="7454A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EA8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2EE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0A8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592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FAF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65A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726FD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638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1834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709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AC3B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2A1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2024年12月18下午13：00点</w:t>
            </w:r>
          </w:p>
        </w:tc>
      </w:tr>
      <w:tr w14:paraId="24EE5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49C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F111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F8A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恒贤小学（会议室3）</w:t>
            </w:r>
          </w:p>
        </w:tc>
      </w:tr>
      <w:tr w14:paraId="1349D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D21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174E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AD5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1.工作室任务安排交流</w:t>
            </w:r>
          </w:p>
          <w:p w14:paraId="0BEDF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2.专家讲座：大单元设计及大单元模拟教学——冯敏</w:t>
            </w:r>
          </w:p>
        </w:tc>
      </w:tr>
      <w:tr w14:paraId="0F2A4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E24D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753F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450E01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袁唐雷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</w:p>
          <w:p w14:paraId="298B224D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曹可欣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3F674039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卫海东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蔡奕杰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肖塘小学</w:t>
            </w:r>
          </w:p>
          <w:p w14:paraId="202AB561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周璐晨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钱倪淳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16EC7980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余佳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47956DAD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瞿文清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</w:p>
          <w:p w14:paraId="53B5153A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顾婷婷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</w:p>
          <w:p w14:paraId="07D93642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陆轶凡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</w:p>
          <w:p w14:paraId="6B84D0F3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陆家伟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陈紫怡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70B995E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钱慧祎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金霞</w:t>
            </w:r>
            <w:r>
              <w:rPr>
                <w:rFonts w:hint="eastAsia"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实验小学</w:t>
            </w:r>
          </w:p>
        </w:tc>
      </w:tr>
      <w:tr w14:paraId="0A8B7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114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579E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86A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BCFC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BDEF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7AE9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8F9C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74B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3DA8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33</w:t>
            </w:r>
          </w:p>
          <w:p w14:paraId="7936F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458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DB7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709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025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E94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561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082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A11CF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E1A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0C601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514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F636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001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A5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8F4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A0BC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14C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3CDA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AE8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CE39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CBF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147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375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826D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005C40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陈儒佳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活动中心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程澜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668F6BBA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薛子旖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张柯宣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</w:p>
          <w:p w14:paraId="1E15B335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李青舟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施淑贞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</w:p>
          <w:p w14:paraId="379EE093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宋莉芸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048F73A9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胡杨园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罗辰昕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2A056D51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李佳慧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6F4FD4D9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蒋含笑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陈家婧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师大附中</w:t>
            </w:r>
          </w:p>
          <w:p w14:paraId="508A3040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薛曌一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青溪中学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谭剑英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4D2A13FE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魏继东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王妍之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  <w:p w14:paraId="0B8F9D0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陆伊哲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7B295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5D1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7CB9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5DA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907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E9BA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8DE5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33A3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34</w:t>
            </w:r>
          </w:p>
          <w:p w14:paraId="4442C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2B0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DEA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DC7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B77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752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8C1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66D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CB9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424A5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A30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65AAD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860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1D25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BBE0F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2024年12月18日（周三） 上午8:30</w:t>
            </w:r>
          </w:p>
        </w:tc>
      </w:tr>
      <w:tr w14:paraId="5436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7BD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7ACE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D16034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腾讯会议（会议号：443-390-152）</w:t>
            </w:r>
          </w:p>
        </w:tc>
      </w:tr>
      <w:tr w14:paraId="6110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4C6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D1C0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241740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专家讲座：《“一图多变”视觉下的中小学美术教学的实践研究》</w:t>
            </w:r>
          </w:p>
          <w:p w14:paraId="5BAC5123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主讲人：刘献梅 松江区美术教研员</w:t>
            </w:r>
          </w:p>
        </w:tc>
      </w:tr>
      <w:tr w14:paraId="634E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D33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F731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7C84D5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张雨婷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徐凌瑛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483E7E2B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李腾露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王宇巍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639892D4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王译萱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徐灵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2B1231EB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钟海平</w:t>
            </w:r>
            <w:r>
              <w:rPr>
                <w:rFonts w:hint="eastAsia"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唐玲玲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1E312E95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王琦芬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戴旖旎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</w:p>
          <w:p w14:paraId="403B9C57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芮菁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韩文静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118FBF6E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莫秀红</w:t>
            </w:r>
            <w:r>
              <w:rPr>
                <w:rFonts w:hint="eastAsia"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崔显燕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70CFE62A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陈晓航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赵一轩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</w:p>
          <w:p w14:paraId="64896D49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陈珠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</w:p>
          <w:p w14:paraId="6FA97973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宋晨悦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顾隽宜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141BD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E9C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FE21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0EF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F58F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7DAE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7023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C2F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2AFB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223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35</w:t>
            </w:r>
          </w:p>
          <w:p w14:paraId="06EB5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52F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D6B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4B2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68A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98B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2E8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3A762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114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295B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68B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E30D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287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894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84D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4409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CF2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0CF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562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2D7F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DE2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448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DCBE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C161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3C1E32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黄丽娜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托幼中心</w:t>
            </w:r>
            <w:r>
              <w:rPr>
                <w:rFonts w:hint="eastAsia"/>
                <w:spacing w:val="-6"/>
                <w:lang w:val="en-US"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黄晶晶</w:t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</w:p>
          <w:p w14:paraId="7A9C7B7B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盛金凤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青苹果幼儿园</w:t>
            </w:r>
          </w:p>
          <w:p w14:paraId="4BB21367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13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卫文婕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待问幼儿园</w:t>
            </w:r>
          </w:p>
          <w:p w14:paraId="6E33FD8E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满天星幼儿园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张磊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浦江湾幼儿园</w:t>
            </w:r>
          </w:p>
          <w:p w14:paraId="56219D5F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青青草幼儿</w:t>
            </w:r>
            <w:r>
              <w:rPr>
                <w:rFonts w:hint="eastAsia"/>
                <w:spacing w:val="-6"/>
                <w:lang w:val="en-US" w:eastAsia="zh-CN"/>
              </w:rPr>
              <w:t xml:space="preserve">园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陈丁思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解放路幼儿园</w:t>
            </w:r>
          </w:p>
          <w:p w14:paraId="663FDCA2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小森林幼儿园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范诗怡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江海幼儿园</w:t>
            </w:r>
          </w:p>
          <w:p w14:paraId="52C6D291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17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黄思钰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金麦穗幼儿园</w:t>
            </w:r>
          </w:p>
          <w:p w14:paraId="391B5F9D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鞠丹萍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九棵树幼儿园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陈佳娴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</w:p>
          <w:p w14:paraId="60EBD39B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郁晓凤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19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廖程程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秦塘幼儿园</w:t>
            </w:r>
          </w:p>
          <w:p w14:paraId="59FEB28A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吴蔚蔚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20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李乐怡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思言幼儿园</w:t>
            </w:r>
          </w:p>
        </w:tc>
      </w:tr>
      <w:tr w14:paraId="0B004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C99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A5FD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DE7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883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580D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BA5A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08A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6BA0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40C3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36</w:t>
            </w:r>
          </w:p>
          <w:p w14:paraId="71F55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16F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BFF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9BF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C8D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239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2D23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CC7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4BD1F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65D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61E1F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652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4EAF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E65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7E2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5F3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D7A2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6B7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F2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EA8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BBDD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FE2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B8F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734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8CB3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87CFB5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解放路幼儿园</w:t>
            </w:r>
          </w:p>
          <w:p w14:paraId="5DA0EBFE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卫丽莉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张海艳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花米幼儿园</w:t>
            </w:r>
          </w:p>
          <w:p w14:paraId="4E1A1F78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顾丹凤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杜燕雯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小森林幼儿园</w:t>
            </w:r>
          </w:p>
          <w:p w14:paraId="3414453C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陆夏忆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托幼中心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赵珮媛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美乐谷幼儿园</w:t>
            </w:r>
          </w:p>
          <w:p w14:paraId="127691B1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上外附幼</w:t>
            </w:r>
          </w:p>
          <w:p w14:paraId="61D6DD03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四团幼儿园</w:t>
            </w:r>
          </w:p>
          <w:p w14:paraId="5EF7FAF4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星辰幼儿园</w:t>
            </w:r>
          </w:p>
          <w:p w14:paraId="38CD8EBD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池祺雯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23D74E6F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施邈邈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青青草幼儿园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瞿诗依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607B952C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季晓凤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绿叶幼儿园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朱欢欢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西渡幼儿园</w:t>
            </w:r>
          </w:p>
        </w:tc>
      </w:tr>
      <w:tr w14:paraId="7E4AA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554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5907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756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848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B8D0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FB9C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E6A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5AF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BF1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37</w:t>
            </w:r>
          </w:p>
          <w:p w14:paraId="49423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58E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8570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07F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3F7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449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99C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E77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26E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0C46C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B59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58DFD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882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9713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D53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9A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494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9A1E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B89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E18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9D9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6B8E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6A1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26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3" w:type="dxa"/>
            <w:vMerge w:val="continue"/>
          </w:tcPr>
          <w:p w14:paraId="10800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A3BB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682349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九棵树幼儿圆</w:t>
            </w:r>
          </w:p>
          <w:p w14:paraId="703D9BC4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062A2692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769FA8DB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11A8AE4F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2F2A55BB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60D648E5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3FFE326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0091947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21621986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2A0A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4DDD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9F0EFD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825BFD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 w14:paraId="49EA8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E778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B925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1BCE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E766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38</w:t>
            </w:r>
          </w:p>
          <w:p w14:paraId="182BE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B9D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21C3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CE8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360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562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2D7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8FA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A0E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831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3F17F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33D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3BEBE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B15B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4697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1A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C7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0DB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D7FD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C12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63E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0717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BC8F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07C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10ED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2C23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13D5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50E104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费爱勤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秦塘幼儿园</w:t>
            </w:r>
          </w:p>
          <w:p w14:paraId="3BFBC015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方晓雨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金水苑幼儿园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裴丹燕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</w:p>
          <w:p w14:paraId="69622569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张玉婷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朱怡雯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上大附幼</w:t>
            </w:r>
          </w:p>
          <w:p w14:paraId="3083009E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钱梦蕾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  <w:p w14:paraId="14CE6686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吴时风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79BC1374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金池塘幼儿园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王铠凤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金汇幼儿园</w:t>
            </w:r>
          </w:p>
          <w:p w14:paraId="20996FB4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张芸婷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金铃子幼儿园</w:t>
            </w:r>
          </w:p>
          <w:p w14:paraId="034C04DA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蒋玉雅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周雪琦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</w:p>
          <w:p w14:paraId="0C231DDB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王偲妍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0A3259B6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倪丹青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施佳男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青村幼儿园</w:t>
            </w:r>
          </w:p>
        </w:tc>
      </w:tr>
      <w:tr w14:paraId="02B86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9160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37BA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4C6B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72F54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FB5C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82C1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82A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1DF7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317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39</w:t>
            </w:r>
          </w:p>
          <w:p w14:paraId="7056D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8C4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434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A4D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AB7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744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1C4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1B650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489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14:paraId="7644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6A9E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64EE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B2A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171F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DB60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8F3A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4D3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9E2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82C4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AA95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666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E2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19B9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80A2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1BA643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蓝湾幼儿园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富敏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</w:p>
          <w:p w14:paraId="4B658340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季伊婷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阳光幼儿园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李梦园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聚贤幼儿园</w:t>
            </w:r>
          </w:p>
          <w:p w14:paraId="351FD30C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苏丽萍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南中路幼儿园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邬俊怡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金铃子幼儿园</w:t>
            </w:r>
          </w:p>
          <w:p w14:paraId="16B04E7C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盛晶晶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张雯雯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四团幼儿园</w:t>
            </w:r>
          </w:p>
          <w:p w14:paraId="4AFE38C2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邢洁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黄丹丹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上大附幼</w:t>
            </w:r>
          </w:p>
          <w:p w14:paraId="55C4EC18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思齐幼儿园</w:t>
            </w:r>
          </w:p>
          <w:p w14:paraId="5E97D55B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傅佳莉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上外附幼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凌玲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  <w:p w14:paraId="6EFDD43E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翁佩文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金棕榈幼儿园</w:t>
            </w:r>
          </w:p>
          <w:p w14:paraId="5D9DDD30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肖塘幼儿园</w:t>
            </w:r>
          </w:p>
          <w:p w14:paraId="62F5646A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张佳璎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青萌幼儿园</w:t>
            </w:r>
          </w:p>
        </w:tc>
      </w:tr>
      <w:tr w14:paraId="1711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C2D8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2326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B33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382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03CA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D4E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9DCD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C8A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3A9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40</w:t>
            </w:r>
          </w:p>
          <w:p w14:paraId="7A716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3D0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14E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734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327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3F7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FCE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43B71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7EE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5CEA8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8FA5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46DB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EB5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92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900A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43DB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C44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3EF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D9A3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D5F2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ED8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DA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F99B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0910A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5EEC8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6F50DEB9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王露丹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16409C4F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叶峻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教育学院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吴慧哲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34C3BE8F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沈未迪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俞璟瑢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55182479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付雪梅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0F5B8F9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花轶凡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28C793FF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03C83D19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3119C05C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陆晟怡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</w:p>
          <w:p w14:paraId="3FDAA797">
            <w:pPr>
              <w:pStyle w:val="6"/>
              <w:spacing w:before="14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张淑珍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</w:tc>
      </w:tr>
      <w:tr w14:paraId="1414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4715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B6A4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1BC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2EF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6CBA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E2C9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4378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41</w:t>
            </w:r>
          </w:p>
          <w:p w14:paraId="5487A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E6B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042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CC5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E7A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E19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79B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730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725C0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C8A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708D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001F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B21D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C7A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AE7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A000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3ACE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212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C67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9F57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6880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321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CCC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C5E9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69E1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E4C340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康思琪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云丹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D0687B9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E3669B7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庄嫄嫄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679E1ABF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53F4F0A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钱絮雯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郑晓宁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396AA3A4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汪晓忆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方嘉晨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</w:tc>
      </w:tr>
      <w:tr w14:paraId="1D90B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414D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9659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C4E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EBA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EB96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474E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2A8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16A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CEA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42</w:t>
            </w:r>
          </w:p>
          <w:p w14:paraId="4D1C0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51B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A99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DD7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0A7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800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475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68C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29E80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1AC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4A8C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A42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E938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28F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2024年12月19日上午8：30</w:t>
            </w:r>
          </w:p>
        </w:tc>
      </w:tr>
      <w:tr w14:paraId="28C3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F4B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A654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D26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奉贤区教育学院家教中心二楼会议室（菜场路1132号）</w:t>
            </w:r>
          </w:p>
        </w:tc>
      </w:tr>
      <w:tr w14:paraId="7FAC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AF34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F51C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AC3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工作室开班仪式暨第一次项目研讨活动</w:t>
            </w:r>
          </w:p>
        </w:tc>
      </w:tr>
      <w:tr w14:paraId="05603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199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0E92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A7AAEF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78426038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2CDC83DA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1E05A10C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10ED321F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455F22BD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385A5518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7172D8A8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1FDCE2CA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7E3E92BD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2A92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FDCE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B9CA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E83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0D7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C10F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96A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3BAA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88D7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5764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43</w:t>
            </w:r>
          </w:p>
          <w:p w14:paraId="1E2B2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23F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932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FCC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12F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F5F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3D3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462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529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97F9B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DAE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01DD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C2A9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3F74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8D4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AB00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29B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8A3C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CAA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A76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D454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52DF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07E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F74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D521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4DE1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37B16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季昭娟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79175B3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顾陆洋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</w:p>
          <w:p w14:paraId="47EC4D2D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缪媛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孙刘利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1676921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李锋杰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15C9BA8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黄文莉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55D8B64F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钱晓芬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瞿心怡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1282677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陈雨悦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沈维艳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737D8B7C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贺培娟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097AF570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韩佳微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江海一小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谢晓蕾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2B55CD7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廖新颖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顾昕韵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</w:tc>
      </w:tr>
      <w:tr w14:paraId="10CE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BAF8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53E2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A27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0A4B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3F34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71BF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775B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44</w:t>
            </w:r>
          </w:p>
          <w:p w14:paraId="75B4C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547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59C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25F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AAF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0CD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6C0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F32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BDF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164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9321C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35C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3D5E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8476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80C2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D65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1DC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08E5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B051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885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587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E68E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CC2A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650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19D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9F5E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AEB9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1B1581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78BB29B8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张仙云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陆卫清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南桥中学</w:t>
            </w:r>
          </w:p>
          <w:p w14:paraId="6D38548B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钱彩群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李小龙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790A9ED2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王靓</w:t>
            </w:r>
            <w:r>
              <w:rPr>
                <w:rFonts w:hint="eastAsia"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汤碧倩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钱桥学校</w:t>
            </w:r>
          </w:p>
          <w:p w14:paraId="30306869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包莉莉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孙军萍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塘外小学</w:t>
            </w:r>
          </w:p>
          <w:p w14:paraId="388B2171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董一然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陈昕子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48A8D921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陆安琪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</w:p>
          <w:p w14:paraId="2C101ED6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刘梅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江逸云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17DB37F2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曹阿娟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王靖雯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</w:p>
          <w:p w14:paraId="15081C2E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夏天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</w:tc>
      </w:tr>
      <w:tr w14:paraId="5BAB4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2D49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D510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A1A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904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39E4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A1A1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5365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45</w:t>
            </w:r>
          </w:p>
          <w:p w14:paraId="248F0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510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A21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B17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00A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735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74C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72C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9A6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985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A11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7DE13B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9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6314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9215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D6EC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BCB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2024年12月19日(第十六周周四)下午13:00-15:30</w:t>
            </w:r>
          </w:p>
        </w:tc>
      </w:tr>
      <w:tr w14:paraId="78DFA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B75D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3062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C07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奉教院附小（环城东路校区）</w:t>
            </w:r>
          </w:p>
        </w:tc>
      </w:tr>
      <w:tr w14:paraId="17FF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D697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4623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4C1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关注“走进社会大课堂”的综合实践活动课程项目化设计与实施</w:t>
            </w:r>
          </w:p>
          <w:p w14:paraId="21E19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课堂教学观摩</w:t>
            </w:r>
          </w:p>
          <w:p w14:paraId="4864B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462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课题：《榫卯新生记——设计榫卯》</w:t>
            </w:r>
          </w:p>
          <w:p w14:paraId="78C47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462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执教者：奉教院附小 高雅雯</w:t>
            </w:r>
          </w:p>
          <w:p w14:paraId="1718D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462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上课班级：四（6）班</w:t>
            </w:r>
          </w:p>
          <w:p w14:paraId="539F36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项目案例分享</w:t>
            </w:r>
          </w:p>
          <w:p w14:paraId="72DE6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互动交流</w:t>
            </w:r>
          </w:p>
        </w:tc>
      </w:tr>
      <w:tr w14:paraId="0F20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E92B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330C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DA3A6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高雅雯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顾文青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6AEF9CAE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倪群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曹筱筠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27B9C253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bookmarkStart w:id="0" w:name="_GoBack"/>
            <w:r>
              <w:rPr>
                <w:rFonts w:hint="eastAsia"/>
                <w:color w:val="0000FF"/>
                <w:lang w:eastAsia="zh-CN"/>
              </w:rPr>
              <w:t>邱晓玉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bookmarkEnd w:id="0"/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4FFB9E55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2E181CDC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23F2E35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周诗羽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奉城二中</w:t>
            </w:r>
          </w:p>
          <w:p w14:paraId="7C37DAB2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褚雨清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曹玮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</w:p>
          <w:p w14:paraId="320F35D2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刘佳宁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刘房杰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</w:p>
          <w:p w14:paraId="17C3A8FC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蔡俊杰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482358A3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褚佳欣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塘外小学</w:t>
            </w:r>
          </w:p>
        </w:tc>
      </w:tr>
      <w:tr w14:paraId="34F9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C698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A113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FFE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FBF2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4370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08A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C4C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687E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46</w:t>
            </w:r>
          </w:p>
          <w:p w14:paraId="56320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182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9B1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EC2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B1C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284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555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F70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8E7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4B3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B211E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041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0242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A00F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C880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472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12月19日下午13:00</w:t>
            </w:r>
          </w:p>
        </w:tc>
      </w:tr>
      <w:tr w14:paraId="05A2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5B08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3E112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24B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奉贤区汇贤中学</w:t>
            </w:r>
          </w:p>
        </w:tc>
      </w:tr>
      <w:tr w14:paraId="203E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0D4F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E866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609F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课堂教学观摩</w:t>
            </w:r>
          </w:p>
          <w:p w14:paraId="6AF31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462"/>
              <w:textAlignment w:val="auto"/>
              <w:rPr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课题：《互联网服务应用广》</w:t>
            </w:r>
          </w:p>
          <w:p w14:paraId="79802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462"/>
              <w:textAlignment w:val="auto"/>
              <w:rPr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执教：汇贤中学 王亮</w:t>
            </w:r>
          </w:p>
          <w:p w14:paraId="20874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462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上课班级：七（4）班</w:t>
            </w:r>
          </w:p>
          <w:p w14:paraId="11E8C9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交流研讨</w:t>
            </w:r>
          </w:p>
          <w:p w14:paraId="64B45C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专家点评</w:t>
            </w:r>
          </w:p>
          <w:p w14:paraId="7AAF9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青浦区信息科技教研员 张杨旭</w:t>
            </w:r>
          </w:p>
        </w:tc>
      </w:tr>
      <w:tr w14:paraId="2B9B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7BDC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F830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53C11C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倪浩伟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奉城二小</w:t>
            </w:r>
          </w:p>
          <w:p w14:paraId="0D41AF62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吴义杏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</w:p>
          <w:p w14:paraId="6BE59BB8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师大四附中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马嫣婷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平安学校</w:t>
            </w:r>
          </w:p>
          <w:p w14:paraId="1325AAF4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王诗懿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</w:p>
          <w:p w14:paraId="314A652E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唐晓枫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瞿慧峰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5801C26B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褚晨蕾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俞丹娅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金阳幼儿园</w:t>
            </w:r>
          </w:p>
          <w:p w14:paraId="37F38165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黄晓敏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王羿青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2A5E9BD8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宋珍妮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陆姝贤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066BFD1D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邵冬铖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王佳丽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3AE2C57A">
            <w:pPr>
              <w:pStyle w:val="6"/>
              <w:spacing w:before="14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陈云洁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</w:tc>
      </w:tr>
      <w:tr w14:paraId="31E1E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0724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2DAF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991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41F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95F0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EA62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47</w:t>
            </w:r>
          </w:p>
          <w:p w14:paraId="0D79E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C74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82E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A95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28C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707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201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995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622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C18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876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5DDD8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D51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1996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1EB5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E61C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1A5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0C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D193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32D2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5CA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A3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4268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D76C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050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976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71A4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886F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231E84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唐春燕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0FE361BB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丁夏琳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邬桥学校</w:t>
            </w:r>
          </w:p>
          <w:p w14:paraId="4C1833CA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蒋雨晴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顾韩意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</w:p>
          <w:p w14:paraId="083CCF82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孙亦夏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李沛婷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金海小学</w:t>
            </w:r>
          </w:p>
          <w:p w14:paraId="775F65D8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徐俊杰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陈静雯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1F376BBE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王伟佳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4FA4FCA4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沈语恬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</w:p>
          <w:p w14:paraId="39143486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4C3C2CD9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毕颖芝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姜婉晨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</w:p>
          <w:p w14:paraId="3546D940">
            <w:pPr>
              <w:pStyle w:val="6"/>
              <w:spacing w:before="14" w:line="220" w:lineRule="auto"/>
              <w:ind w:left="58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朱依依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</w:p>
        </w:tc>
      </w:tr>
      <w:tr w14:paraId="2BE6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053B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4D68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3E7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C3F5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DE0B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EAC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48</w:t>
            </w:r>
          </w:p>
          <w:p w14:paraId="36178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9D7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FF2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741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AD5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045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F8F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027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B0A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C0C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E69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35662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1A9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4313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BCA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8CF7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EF1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63C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866F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C101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0AC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79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3EF4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AD82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877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A72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DCAA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8D80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2D8119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储迟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651174B4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魏笑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1B04D1C4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沈居一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3599A0E3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21CC518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谢若瑶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张佩瑶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52FE79EC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何田田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380F179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管齐乐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王激臻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5CA797A3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王晓梅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黄曼婷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2008555A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董晓木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7A71E91F">
            <w:pPr>
              <w:pStyle w:val="6"/>
              <w:spacing w:before="14" w:line="220" w:lineRule="auto"/>
              <w:ind w:left="71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董洁莹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李欣怡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</w:tc>
      </w:tr>
      <w:tr w14:paraId="6214A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D192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7232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2F0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D99F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D191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49</w:t>
            </w:r>
          </w:p>
          <w:p w14:paraId="2CB0F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F81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890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A41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50C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033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668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D62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691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9B3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895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08A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09F54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67D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5D2DD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E26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2930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EFB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12月19日（周四）上午9:00</w:t>
            </w:r>
          </w:p>
        </w:tc>
      </w:tr>
      <w:tr w14:paraId="2B010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2E81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24DF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15F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奉贤区青少年活动中心5303会议室（东方美谷大道6258号）</w:t>
            </w:r>
          </w:p>
        </w:tc>
      </w:tr>
      <w:tr w14:paraId="17DA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2C5F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CBCB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BF91C1">
            <w:pPr>
              <w:pBdr>
                <w:bottom w:val="none" w:color="auto" w:sz="0" w:space="0"/>
              </w:pBdr>
              <w:snapToGrid w:val="0"/>
              <w:spacing w:after="200" w:line="240" w:lineRule="auto"/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专家讲座（</w:t>
            </w:r>
            <w:r>
              <w:rPr>
                <w:i w:val="0"/>
                <w:strike w:val="0"/>
                <w:color w:val="000000"/>
                <w:sz w:val="24"/>
                <w:u w:val="none"/>
              </w:rPr>
              <w:t>特邀华东师范大学美术学院教授、博导顾琴）</w:t>
            </w:r>
          </w:p>
        </w:tc>
      </w:tr>
      <w:tr w14:paraId="1B93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903A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5FEA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2530CA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3FACE247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48A9B2C5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14F9E185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0D16FBD3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27B7656D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13442865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1C287E20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0E494397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41481261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0E63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06FF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7AFB2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4B4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4E0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C56B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50</w:t>
            </w:r>
          </w:p>
          <w:p w14:paraId="7D539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923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B7B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255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BD3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0D6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DB1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15E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AF5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F69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C45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278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6D2AE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215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3C0A5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59E4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9CB8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F0D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48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9367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5B27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DC8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05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9CEC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372F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21F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A5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6F7D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5A6B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7613FA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3386E195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杨子岚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潘纪情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</w:p>
          <w:p w14:paraId="4556D348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陈新娴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</w:p>
          <w:p w14:paraId="1FE14DF1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宋嘉莹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A5579C7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陈逸君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2A6E7AB8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朱至开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蒋磊姐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662F2178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王忠斌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张文慧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</w:p>
          <w:p w14:paraId="190927C9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吴易腾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头桥小学</w:t>
            </w:r>
          </w:p>
          <w:p w14:paraId="7E612E51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</w:tc>
      </w:tr>
      <w:tr w14:paraId="14769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5A6E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092F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1E5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0DE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5EC9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51</w:t>
            </w:r>
          </w:p>
          <w:p w14:paraId="648D5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6B7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57A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7FD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EA1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F25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D79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718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305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B04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614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31C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33F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77450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64B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5573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8642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D8BA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DF9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42D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F776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A375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DF9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BA6A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015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37E3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8FC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CD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9213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7898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FF1F27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顾丽尉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曾庆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C935480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宋艺洲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7754BECB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裘歆妍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费乐琪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617C5C96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张苏菁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48762ADA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汤玲玲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12871C27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潘诗怡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洪钰玮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7364D49B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王英蕾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顾书清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3F70A11D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沈奕怡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648F010F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狄邢辰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吴佳燕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5A39F0A4">
            <w:pPr>
              <w:pStyle w:val="6"/>
              <w:spacing w:before="14" w:line="220" w:lineRule="auto"/>
              <w:ind w:left="71" w:leftChars="0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黄雪娇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20 朱红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星火学校</w:t>
            </w:r>
          </w:p>
        </w:tc>
      </w:tr>
      <w:tr w14:paraId="16C8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4E3F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0454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EFA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32659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p w14:paraId="32F40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4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5">
    <w:nsid w:val="59ADCABA"/>
    <w:multiLevelType w:val="multilevel"/>
    <w:tmpl w:val="59ADCABA"/>
    <w:lvl w:ilvl="0" w:tentative="0">
      <w:start w:val="4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536D"/>
    <w:rsid w:val="03D964B0"/>
    <w:rsid w:val="04477092"/>
    <w:rsid w:val="09A2493C"/>
    <w:rsid w:val="177C1C94"/>
    <w:rsid w:val="2B191CE8"/>
    <w:rsid w:val="2B6633E2"/>
    <w:rsid w:val="34936201"/>
    <w:rsid w:val="39D51624"/>
    <w:rsid w:val="426F4017"/>
    <w:rsid w:val="44550369"/>
    <w:rsid w:val="448C46C2"/>
    <w:rsid w:val="48E95292"/>
    <w:rsid w:val="4D770468"/>
    <w:rsid w:val="4F1928CB"/>
    <w:rsid w:val="510D7F8C"/>
    <w:rsid w:val="5704536D"/>
    <w:rsid w:val="61D910C9"/>
    <w:rsid w:val="65A671CF"/>
    <w:rsid w:val="67A146DA"/>
    <w:rsid w:val="6A105A85"/>
    <w:rsid w:val="748F4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4842</Words>
  <Characters>5149</Characters>
  <TotalTime>5</TotalTime>
  <ScaleCrop>false</ScaleCrop>
  <LinksUpToDate>false</LinksUpToDate>
  <CharactersWithSpaces>6418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2024-12-11T14:03:00Z</dcterms:created>
  <dc:creator>Gumin</dc:creator>
  <cp:lastModifiedBy>闲鹤</cp:lastModifiedBy>
  <dcterms:modified xsi:type="dcterms:W3CDTF">2024-12-12T02:28:19Z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DC1D3886EB174A6098B0DF9F96B04922_12</vt:lpwstr>
  </property>
</Properties>
</file>