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2F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第1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名教师工作室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107B0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070ED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37A32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4B1A6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657A2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187AF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5227B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6217"/>
      </w:tblGrid>
      <w:tr w14:paraId="2E3CF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66261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23E0D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43052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6217" w:type="dxa"/>
            <w:vAlign w:val="center"/>
          </w:tcPr>
          <w:p w14:paraId="26F43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6440A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212EF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B34B12F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vAlign w:val="center"/>
          </w:tcPr>
          <w:p w14:paraId="18307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郝敬宏贾冬梅名教师工作室</w:t>
            </w:r>
          </w:p>
        </w:tc>
      </w:tr>
      <w:tr w14:paraId="3B8AE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B26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1301AA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</w:tcPr>
          <w:p w14:paraId="316F8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18FB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288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EB9198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</w:tcPr>
          <w:p w14:paraId="3A35B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5866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846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2FCC5D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</w:tcPr>
          <w:p w14:paraId="60A10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FADF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4E88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104641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</w:tcPr>
          <w:p w14:paraId="54A18A32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夏家桂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李夏桐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66BFDC0E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尉  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13EDBC4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丁烨旻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张韵捷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104A1676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徐海娇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  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06338F35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刘笑雨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何王珂</w:t>
            </w:r>
            <w:r>
              <w:rPr>
                <w:rFonts w:hint="eastAsia"/>
                <w:spacing w:val="-3"/>
                <w:lang w:val="en-US" w:eastAsia="zh-CN"/>
              </w:rPr>
              <w:t xml:space="preserve">珂 </w:t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</w:p>
          <w:p w14:paraId="251BAED3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赵宜欢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庄晓莉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</w:p>
          <w:p w14:paraId="64DD36D6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李芷薇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李文豪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5CEDF9DE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罗依芸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57A1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E1B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378C30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</w:tcPr>
          <w:p w14:paraId="5A1CD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14BB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37E42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BF1436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center"/>
          </w:tcPr>
          <w:p w14:paraId="0C164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庄骏王美霞名教师工作室</w:t>
            </w:r>
          </w:p>
        </w:tc>
      </w:tr>
      <w:tr w14:paraId="5329F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0D0E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1280A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11A7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2024年12月10日下午1:30（周二）</w:t>
            </w:r>
          </w:p>
        </w:tc>
      </w:tr>
      <w:tr w14:paraId="5FD75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E1A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DCDB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2C73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教育学院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深研楼（3号楼）101</w:t>
            </w:r>
          </w:p>
        </w:tc>
      </w:tr>
      <w:tr w14:paraId="4BBB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D3A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9526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987B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专家讲座：语文学科论文选题与撰写（易英华）</w:t>
            </w:r>
          </w:p>
        </w:tc>
      </w:tr>
      <w:tr w14:paraId="07CF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8C3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FAA0D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030517C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  静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宋垚珺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107EB67C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石蔚澜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林诗慧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753E8F46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田丰娟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季思韵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7DF27F1C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刘裴蓓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  越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248922E2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  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徐一川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1ABBB0A8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  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戚泽楠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732F2740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7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沈  燕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奉贤中学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14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阚  媛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世外学校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</w:tc>
      </w:tr>
      <w:tr w14:paraId="7B1FB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6E6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19CFB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613C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5BF7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B220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4FBE3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DDC5A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6517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孙赤婴张晓莉名教师工作室</w:t>
            </w:r>
          </w:p>
        </w:tc>
      </w:tr>
      <w:tr w14:paraId="0D22A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2D81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099C8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40DA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4CC7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F61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B5A1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9503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19C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EA4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C081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4B86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21A8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05D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8DB1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2C4520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钱星燕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青溪中学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吴筱莹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03C6ED38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杨翘羽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朱思雨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古华中学</w:t>
            </w:r>
          </w:p>
          <w:p w14:paraId="4782F607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唐靖轶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庄行学校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黄莉莉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</w:p>
          <w:p w14:paraId="0F78ECED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王欣依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鲁佳佳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1457A338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陈晓敏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12929A92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邬梦珺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王依雯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奉浦中学</w:t>
            </w:r>
          </w:p>
          <w:p w14:paraId="134E10F6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朱佳妮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徐静怡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6E6D281B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许哲一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邬桥学校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季睿婕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阳光学校</w:t>
            </w:r>
          </w:p>
          <w:p w14:paraId="3C2C93AD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孙晓燕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余文皓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肖塘中学</w:t>
            </w:r>
          </w:p>
          <w:p w14:paraId="79225152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陆春歆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20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方雨爽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实验中学</w:t>
            </w:r>
          </w:p>
        </w:tc>
      </w:tr>
      <w:tr w14:paraId="03BC4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FA8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03CF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0ACE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CF2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06B6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3D7AC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1A65B7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center"/>
          </w:tcPr>
          <w:p w14:paraId="6AFB9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宋姬陶烨名教师工作室</w:t>
            </w:r>
          </w:p>
        </w:tc>
      </w:tr>
      <w:tr w14:paraId="63C84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7BF1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1B3C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3337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4290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96D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26947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4135C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F68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3E1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B6B3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A4F6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C772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98F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819B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8DAD843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谢怡沁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张思宇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54A4E748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韩燕丽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汇贤中学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潘瑛紫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奉城二中</w:t>
            </w:r>
          </w:p>
          <w:p w14:paraId="52A916B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陈美娜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待问中学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任乐祺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</w:p>
          <w:p w14:paraId="533C7B86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王云霄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杨蓓蕾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</w:p>
          <w:p w14:paraId="2716C778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姚伟诚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王冉冉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华亭学校</w:t>
            </w:r>
          </w:p>
          <w:p w14:paraId="45E92B4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詹佳楠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平安学校</w:t>
            </w:r>
          </w:p>
          <w:p w14:paraId="19F16440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李思佳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柘林学校</w:t>
            </w:r>
          </w:p>
          <w:p w14:paraId="5EFAAD88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严玲芳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余晓青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崇实中学</w:t>
            </w:r>
          </w:p>
          <w:p w14:paraId="1FB19FED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9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刘  杰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平安学校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戴  洁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奉浦中学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327D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D0C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A1D38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7EC5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4E3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31D4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5A27C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2D4F0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center"/>
          </w:tcPr>
          <w:p w14:paraId="54F08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蒋莉莉尹彩丽名教师工作室</w:t>
            </w:r>
          </w:p>
        </w:tc>
      </w:tr>
      <w:tr w14:paraId="0485C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E19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5B1A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C6B0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>2024年12月10日 星期二  下午13:00</w:t>
            </w:r>
          </w:p>
        </w:tc>
      </w:tr>
      <w:tr w14:paraId="106B5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6B0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B500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0631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>上海市奉贤区奉城第二小学（西门港路1号）</w:t>
            </w:r>
          </w:p>
        </w:tc>
      </w:tr>
      <w:tr w14:paraId="24FDA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8174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F321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C23CADA">
            <w:pPr>
              <w:snapToGrid/>
              <w:spacing w:before="0" w:after="0" w:line="288" w:lineRule="auto"/>
              <w:ind w:left="0" w:firstLine="0"/>
              <w:jc w:val="both"/>
              <w:rPr>
                <w:sz w:val="24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>活动主题：关注人文主题 聚焦语文要素 实施单元教学</w:t>
            </w:r>
          </w:p>
          <w:p w14:paraId="3C8C44F4">
            <w:pPr>
              <w:snapToGrid/>
              <w:spacing w:before="0" w:after="0" w:line="288" w:lineRule="auto"/>
              <w:ind w:firstLine="315"/>
              <w:jc w:val="both"/>
              <w:rPr>
                <w:sz w:val="24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>一、课堂教学观摩</w:t>
            </w:r>
          </w:p>
          <w:p w14:paraId="0CF87739">
            <w:pPr>
              <w:snapToGrid/>
              <w:spacing w:before="0" w:after="0" w:line="288" w:lineRule="auto"/>
              <w:ind w:firstLine="315"/>
              <w:jc w:val="left"/>
              <w:rPr>
                <w:sz w:val="24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>一年级 课文7《两件宝》第一课时</w:t>
            </w:r>
          </w:p>
          <w:p w14:paraId="5B0518AF">
            <w:pPr>
              <w:snapToGrid/>
              <w:spacing w:before="0" w:after="0" w:line="288" w:lineRule="auto"/>
              <w:ind w:firstLine="315"/>
              <w:jc w:val="center"/>
              <w:rPr>
                <w:sz w:val="24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      ——上海市奉贤区奉城第二小学 徐晓青</w:t>
            </w:r>
          </w:p>
          <w:p w14:paraId="6169B4D0">
            <w:pPr>
              <w:snapToGrid/>
              <w:spacing w:before="0" w:after="0" w:line="288" w:lineRule="auto"/>
              <w:ind w:firstLine="315"/>
              <w:jc w:val="left"/>
              <w:rPr>
                <w:sz w:val="24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>二年级 课文24《风娃娃》第一课时</w:t>
            </w:r>
          </w:p>
          <w:p w14:paraId="6A1453AA">
            <w:pPr>
              <w:snapToGrid/>
              <w:spacing w:before="0" w:after="0" w:line="288" w:lineRule="auto"/>
              <w:ind w:firstLine="315"/>
              <w:jc w:val="center"/>
              <w:rPr>
                <w:sz w:val="24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     ——上海市奉贤区奉城第二小学 周思洁</w:t>
            </w:r>
          </w:p>
          <w:p w14:paraId="67B43F8F">
            <w:pPr>
              <w:snapToGrid/>
              <w:spacing w:before="0" w:after="0" w:line="288" w:lineRule="auto"/>
              <w:ind w:left="0" w:firstLine="0"/>
              <w:jc w:val="left"/>
              <w:rPr>
                <w:sz w:val="24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>二、微型讲座</w:t>
            </w:r>
          </w:p>
          <w:p w14:paraId="6E65D6C5">
            <w:pPr>
              <w:snapToGrid/>
              <w:spacing w:before="0" w:after="0" w:line="288" w:lineRule="auto"/>
              <w:ind w:left="0" w:firstLine="0"/>
              <w:jc w:val="left"/>
              <w:rPr>
                <w:sz w:val="24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>《阅读单元教学建议》</w:t>
            </w:r>
          </w:p>
          <w:p w14:paraId="7046FCB4">
            <w:pPr>
              <w:snapToGrid/>
              <w:spacing w:before="0" w:after="0" w:line="288" w:lineRule="auto"/>
              <w:ind w:left="0" w:firstLine="0"/>
              <w:jc w:val="center"/>
              <w:rPr>
                <w:sz w:val="24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    ——上海市奉贤区教育学院 蒋莉莉</w:t>
            </w:r>
          </w:p>
          <w:p w14:paraId="16D7F55A">
            <w:pPr>
              <w:snapToGrid/>
              <w:spacing w:before="0" w:after="0" w:line="288" w:lineRule="auto"/>
              <w:ind w:left="0" w:firstLine="0"/>
              <w:jc w:val="left"/>
              <w:rPr>
                <w:sz w:val="24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>三、互动研讨</w:t>
            </w:r>
          </w:p>
          <w:p w14:paraId="0AB4D9CE">
            <w:pPr>
              <w:pBdr>
                <w:bottom w:val="none" w:color="auto" w:sz="0" w:space="0"/>
              </w:pBdr>
              <w:snapToGrid/>
              <w:spacing w:before="0" w:after="0" w:line="288" w:lineRule="auto"/>
              <w:ind w:firstLine="0"/>
              <w:jc w:val="left"/>
              <w:rPr>
                <w:sz w:val="24"/>
              </w:rPr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>四、教研员点评</w:t>
            </w:r>
          </w:p>
        </w:tc>
      </w:tr>
      <w:tr w14:paraId="5D881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A9A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6B16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7B121A5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color w:val="0000FF"/>
                <w:spacing w:val="-3"/>
                <w:lang w:eastAsia="zh-CN"/>
              </w:rPr>
              <w:t>王羽文</w:t>
            </w:r>
            <w:r>
              <w:rPr>
                <w:color w:val="0000FF"/>
                <w:spacing w:val="-3"/>
                <w:lang w:eastAsia="zh-CN"/>
              </w:rPr>
              <w:tab/>
            </w:r>
            <w:r>
              <w:rPr>
                <w:rFonts w:hint="eastAsia"/>
                <w:color w:val="0000FF"/>
                <w:spacing w:val="-3"/>
                <w:lang w:eastAsia="zh-CN"/>
              </w:rPr>
              <w:t>实验小学</w:t>
            </w:r>
            <w:r>
              <w:rPr>
                <w:color w:val="0000FF"/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狄晓婕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</w:p>
          <w:p w14:paraId="08B5EFA6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蔡子若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项宋妮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300B5641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陶怡玮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0BC1B8B4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裴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李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黄嘉敏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3FB70B8E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姚丹萍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金汇小学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董奕玮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恒贤小学</w:t>
            </w:r>
          </w:p>
          <w:p w14:paraId="6DECEB1E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钟芝玉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07F1FD89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姚张欢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曹佳丹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70BAC67C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缘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张沁心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金海小学</w:t>
            </w:r>
          </w:p>
          <w:p w14:paraId="6ECEF54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顾俊杰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朱晓云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上外附小</w:t>
            </w:r>
          </w:p>
          <w:p w14:paraId="41E6F61E">
            <w:pPr>
              <w:pStyle w:val="6"/>
              <w:spacing w:before="13" w:line="220" w:lineRule="auto"/>
              <w:ind w:left="75" w:left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婷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新寺学校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0EE5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C8D4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7D12C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A4FA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102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FA54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36E35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8C1F4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</w:tcPr>
          <w:p w14:paraId="55D09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张海萍周芬名教师工作室</w:t>
            </w:r>
          </w:p>
        </w:tc>
      </w:tr>
      <w:tr w14:paraId="6944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D776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BA7F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</w:tcPr>
          <w:p w14:paraId="0789B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3236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143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0315A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</w:tcPr>
          <w:p w14:paraId="00C35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6818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6F5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BCA4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</w:tcPr>
          <w:p w14:paraId="5A3A6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56CA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FCC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B734A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</w:tcPr>
          <w:p w14:paraId="5B406280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利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陈双霞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</w:p>
          <w:p w14:paraId="7C0E1B92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明德小学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</w:p>
          <w:p w14:paraId="2B197BDC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汪亦佳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</w:p>
          <w:p w14:paraId="02FE952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褚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沈鑫玥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</w:p>
          <w:p w14:paraId="7DF83785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翁岚佳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三官堂学校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徐晓青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</w:p>
          <w:p w14:paraId="446F23C9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瞿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玲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徐雯瑶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江海一小</w:t>
            </w:r>
          </w:p>
          <w:p w14:paraId="66423416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芸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弘文学校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78AF83CF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季旻琪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余佳懿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10D27C6F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凌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霄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07065718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齐贤学校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顾玲娜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星火学校</w:t>
            </w:r>
          </w:p>
        </w:tc>
      </w:tr>
      <w:tr w14:paraId="5BB2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4AD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45C8D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</w:tcPr>
          <w:p w14:paraId="037BD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79D30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A09B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15BBC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C1D5A6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</w:tcPr>
          <w:p w14:paraId="40423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张海君张益明名教师工作室</w:t>
            </w:r>
          </w:p>
        </w:tc>
      </w:tr>
      <w:tr w14:paraId="4CB9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E6D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FF36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</w:tcPr>
          <w:p w14:paraId="201CC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1FCB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0A2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F5E4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</w:tcPr>
          <w:p w14:paraId="62578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07D9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007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1A546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</w:tcPr>
          <w:p w14:paraId="03E4A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693CC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C6D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0EC8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</w:tcPr>
          <w:p w14:paraId="264CCD24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朱元元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刘潇琳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5590CB81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刘慧萍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4D260275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周沁语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张扬帆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214D5593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王红勤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郁佳琦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560D56D1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王雅琴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0E9D12C0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超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岑丽媛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世外学校</w:t>
            </w:r>
          </w:p>
          <w:p w14:paraId="58760455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黄歆晨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苏义斌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3DBB536C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李海凤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344702A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凡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李泽凯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5657A84A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王妍雯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王祺韫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</w:tc>
      </w:tr>
      <w:tr w14:paraId="5018B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D87A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885E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</w:tcPr>
          <w:p w14:paraId="17DE8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468D2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B743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0D0C1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E44D4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F25C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蔡悦丁欢锋名教师工作室</w:t>
            </w:r>
          </w:p>
        </w:tc>
      </w:tr>
      <w:tr w14:paraId="404C4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92E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846A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D099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205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677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C519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5CE5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D2D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38D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BC88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6E82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7B52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3232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EB61C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9528863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肖宇杰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05381CE7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陈舒韵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高敏宜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31848D01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王艳雯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78B69211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盛陈佳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5E5FB082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侯家源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6AE735F0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朱悦音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华二奉贤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张轶凡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奉城高中</w:t>
            </w:r>
          </w:p>
          <w:p w14:paraId="2BE72396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陈玉卿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李宇芳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景秀高中</w:t>
            </w:r>
          </w:p>
        </w:tc>
      </w:tr>
      <w:tr w14:paraId="574B9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94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9FD2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4961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8A61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5FFE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3859C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888CB7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</w:tcPr>
          <w:p w14:paraId="26C92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张忠华张炜名教师工作室</w:t>
            </w:r>
          </w:p>
        </w:tc>
      </w:tr>
      <w:tr w14:paraId="0C69F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1CC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B754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</w:tcPr>
          <w:p w14:paraId="36BC8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6027B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1D7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2729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</w:tcPr>
          <w:p w14:paraId="12BCF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1CDBA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1ED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B0EC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</w:tcPr>
          <w:p w14:paraId="3C2C7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5EAF1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54C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F27B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</w:tcPr>
          <w:p w14:paraId="36F35949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王晓莉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</w:p>
          <w:p w14:paraId="31F9E7FB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陆艳青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徐佳怡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</w:p>
          <w:p w14:paraId="7ED5DC36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陈逸凡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4127241C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赵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蓓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谢玲红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泰日学校</w:t>
            </w:r>
          </w:p>
          <w:p w14:paraId="438A9B88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郭思婧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古华中学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张春阳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297068A9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施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青村中学</w:t>
            </w:r>
          </w:p>
          <w:p w14:paraId="6F82401F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李弋然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万晓文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奉浦中学</w:t>
            </w:r>
          </w:p>
          <w:p w14:paraId="0A8703C1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许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夏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涛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73294D39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王欣悦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吴伊涵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7E33EE2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沈淑怡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</w:tc>
      </w:tr>
      <w:tr w14:paraId="342D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A19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009C0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</w:tcPr>
          <w:p w14:paraId="24B2F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586C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5E37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7BC96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7D56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周丽敏屠静贇名教师工作室</w:t>
            </w:r>
          </w:p>
        </w:tc>
      </w:tr>
      <w:tr w14:paraId="7C139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860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CC0C2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57C3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12月10日13：00</w:t>
            </w:r>
          </w:p>
        </w:tc>
      </w:tr>
      <w:tr w14:paraId="40A9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163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E8B1E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9116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实验中学综合楼报告厅</w:t>
            </w:r>
          </w:p>
        </w:tc>
      </w:tr>
      <w:tr w14:paraId="51019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F1D5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245F3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F2E4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高质量作业设计专题培训</w:t>
            </w:r>
          </w:p>
        </w:tc>
      </w:tr>
      <w:tr w14:paraId="00EF1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644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137B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8F83400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朱晓芬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纪文琴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32C028B3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吴予婕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华亭学校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谢能能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65ABF33A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顾珅倩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63F31B48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毛佳懿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曹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苑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4098A8E8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双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陈晓凤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</w:p>
          <w:p w14:paraId="478D8E0D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胡佳王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卫佳杰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四团中学</w:t>
            </w:r>
          </w:p>
          <w:p w14:paraId="19E9F1BC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徐起程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仰晓怿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1A492CE6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洪庙中学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孟泽安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77A0F34A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徐慧婷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唐亦婕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  <w:p w14:paraId="3A5FA8A2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袁怡沁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张禕兆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</w:tc>
      </w:tr>
      <w:tr w14:paraId="5FA64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409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30EE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423A4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0E5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99DE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  <w:p w14:paraId="642EC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BCC1FE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0911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张其荣名教师工作室</w:t>
            </w:r>
          </w:p>
        </w:tc>
      </w:tr>
      <w:tr w14:paraId="16070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313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CC9C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EB75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E752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6276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B527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8761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AE94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3D8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8508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92EB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6D74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C15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5762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4D721DC3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王卓慧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蒋雨露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教院附小</w:t>
            </w:r>
          </w:p>
          <w:p w14:paraId="66FAF9AF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苏芝莹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明德小学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color w:val="0000FF"/>
                <w:spacing w:val="-2"/>
                <w:lang w:eastAsia="zh-CN"/>
              </w:rPr>
              <w:t>潘之怡</w:t>
            </w:r>
            <w:r>
              <w:rPr>
                <w:color w:val="0000FF"/>
                <w:spacing w:val="-2"/>
                <w:lang w:eastAsia="zh-CN"/>
              </w:rPr>
              <w:tab/>
            </w:r>
            <w:r>
              <w:rPr>
                <w:rFonts w:hint="eastAsia"/>
                <w:color w:val="0000FF"/>
                <w:spacing w:val="-2"/>
                <w:lang w:eastAsia="zh-CN"/>
              </w:rPr>
              <w:t>实验小学</w:t>
            </w:r>
          </w:p>
          <w:p w14:paraId="2297951B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潘彦妃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奉城二小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范爱彬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奉中附小</w:t>
            </w:r>
          </w:p>
          <w:p w14:paraId="391D8118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朱方微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塘外小学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金嘉莹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恒贤小学</w:t>
            </w:r>
          </w:p>
          <w:p w14:paraId="0D9189E5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蒋舟玥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</w:p>
          <w:p w14:paraId="6DE2C867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钟秀兰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师大附小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彭雨菲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</w:p>
          <w:p w14:paraId="3CEE01B0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张君岚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薛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齐贤学校</w:t>
            </w:r>
          </w:p>
          <w:p w14:paraId="6EE6F233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王浩然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王梓屹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平安学校</w:t>
            </w:r>
          </w:p>
          <w:p w14:paraId="2915F0E4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林祎萱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解放路小学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</w:p>
          <w:p w14:paraId="4682C97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李嘉骏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思言小学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袁文超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育秀小学</w:t>
            </w:r>
          </w:p>
        </w:tc>
      </w:tr>
      <w:tr w14:paraId="1A277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785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4FA7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D1B7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30C4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CC4C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  <w:p w14:paraId="65F8F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90C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BEE6F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44C7C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张卫朱磊名教师工作室</w:t>
            </w:r>
          </w:p>
        </w:tc>
      </w:tr>
      <w:tr w14:paraId="355A9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1F4C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EA2F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22A0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853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2BEA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2A93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B3E0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1198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38E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1830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FEF6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C698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C031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8809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897E49F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王怡婷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6EBC56DD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沈晨蕾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</w:p>
          <w:p w14:paraId="609E5AC7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唐静烨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1C008F5F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陈力求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翁佳钰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1451F5FA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张媛玮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0E170414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color w:val="0000FF"/>
              </w:rPr>
              <w:t>严岑敏</w:t>
            </w:r>
            <w:r>
              <w:rPr>
                <w:rFonts w:hint="eastAsia"/>
                <w:color w:val="0000FF"/>
              </w:rPr>
              <w:tab/>
            </w:r>
            <w:r>
              <w:rPr>
                <w:rFonts w:hint="eastAsia"/>
                <w:color w:val="0000FF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张沈燕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03C858FD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陆思佳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1755ECB1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陈佳倩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1534D03E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祝成栋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233EBA0F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陈圣洁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孙良玉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</w:tc>
      </w:tr>
      <w:tr w14:paraId="7A3FD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259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6FBA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54EB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F4E5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4DF4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13</w:t>
            </w:r>
          </w:p>
          <w:p w14:paraId="4E024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A26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6F1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0E05C6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59D7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谢永强顾欢名教师工作室</w:t>
            </w:r>
          </w:p>
        </w:tc>
      </w:tr>
      <w:tr w14:paraId="7898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1A4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39B94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BBF6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4C5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A7C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A708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C737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F440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B79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54D3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B554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A652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81A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4ADC0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7300F31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李易安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金宇阳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5F56A3DD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刘雯婷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吕慧莹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0863642D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胡梦梦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0139C151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F1C155F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周芷絮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02D2CDE4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钱诗颖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徐文捷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7F427A15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朱葛贝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王丁哲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5C44F3CA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彭悦乐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66243DC5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</w:t>
            </w:r>
            <w:r>
              <w:rPr>
                <w:rFonts w:hint="eastAsia"/>
                <w:sz w:val="24"/>
                <w:szCs w:val="24"/>
                <w:lang w:eastAsia="zh-CN"/>
              </w:rPr>
              <w:t>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2D5E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6C8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80B8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5097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02E3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4CBC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398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FF86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14</w:t>
            </w:r>
          </w:p>
          <w:p w14:paraId="1580A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AF0D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1B6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DAC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085DD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7A84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肖芸周兰名教师工作室</w:t>
            </w:r>
          </w:p>
        </w:tc>
      </w:tr>
      <w:tr w14:paraId="367FD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3FA5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A0753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4F1A9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5EA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1A9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C251C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E1EF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2C0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0BF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46865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C538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0B16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A67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63A6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C689BE3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杨旭栋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44D35686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陈茗珺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7DB67102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高昕彦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3059D001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王颖婷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659FA406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陈艺匀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5448F8E6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马思越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7237A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4FE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2DB5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4E12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A48F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FD12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747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523A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C1B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12B4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15</w:t>
            </w:r>
          </w:p>
          <w:p w14:paraId="7B51D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381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506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D72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AA3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442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8B76AD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2817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张俞丁利萍名教师工作室</w:t>
            </w:r>
          </w:p>
        </w:tc>
      </w:tr>
      <w:tr w14:paraId="7CA04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2FB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AD8B7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3F96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9FB6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4F7B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93E3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6F69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DF8F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9C5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4560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36E6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EE21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6F9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50F6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7206D30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吴颖琳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772D641C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71E93D09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08B2A95A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王臻晴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4C47F413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朱倩芸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沈谦语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58E91A78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</w:p>
          <w:p w14:paraId="76A4F2F2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陈欣羽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焦世昕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4021F0B6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吴艾晨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19EAD6D5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</w:tc>
      </w:tr>
      <w:tr w14:paraId="1CA02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45A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BABB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59DC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3595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5487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883C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BFE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A9F4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E97C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16</w:t>
            </w:r>
          </w:p>
          <w:p w14:paraId="18AA0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6DC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12A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AFC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B12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2B6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E25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5D39F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0170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吴群美曹晶晶名教师工作室</w:t>
            </w:r>
          </w:p>
        </w:tc>
      </w:tr>
      <w:tr w14:paraId="68DB3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1DBF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AD29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CB8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E889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21A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5DC0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052A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F8A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342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9276F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067A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E868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183" w:type="dxa"/>
            <w:vMerge w:val="continue"/>
          </w:tcPr>
          <w:p w14:paraId="00314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675D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DFB77AA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胡青青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</w:p>
          <w:p w14:paraId="3C26BA44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费嘉蔚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0635ED6E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胡纯恺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13C73AB5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余怡铭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132B2BF9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严慧婷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屠嘉玮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212A2C9F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王潘禹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62CB788B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陈巧双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4C912CD6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高佩琦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陆芫莙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</w:p>
          <w:p w14:paraId="4AACB5DB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高秦雯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035D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83" w:type="dxa"/>
            <w:vMerge w:val="continue"/>
          </w:tcPr>
          <w:p w14:paraId="1D777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9970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F680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0B40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56CF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C58F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3A6C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91E1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C809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74DC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17</w:t>
            </w:r>
          </w:p>
          <w:p w14:paraId="158B7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B70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FE1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72F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5BD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CBD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2BE5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DC5F6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73CA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徐虹王佳燕名教师工作室</w:t>
            </w:r>
          </w:p>
        </w:tc>
      </w:tr>
      <w:tr w14:paraId="0D080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97D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6CC91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2C2E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1BC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064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C7F9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9814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677D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1B4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2339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D2D3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7B7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4584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892D7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FCFB7E0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  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陆茈偎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158E7F3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罗伊雯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  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454B2B37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  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明德外小</w:t>
            </w:r>
          </w:p>
          <w:p w14:paraId="7E87F478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方峥嵘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5E873FAD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姚依婷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何馨琼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30BADBFE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王天霞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1A4FAD4D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四团小学</w:t>
            </w:r>
          </w:p>
          <w:p w14:paraId="17579ACC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钱晨昱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7CC7E699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  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潘嘉俊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3D5F5046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曹云帆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37477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2D3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3D79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EF84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AFC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34BF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AF11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9022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479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2E43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628D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18</w:t>
            </w:r>
          </w:p>
          <w:p w14:paraId="4FF39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294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3F8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355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0EE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4B1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2E37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62C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229D4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120B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浦秋萍诸艳玲名教师工作室</w:t>
            </w:r>
          </w:p>
        </w:tc>
      </w:tr>
      <w:tr w14:paraId="7C495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9D7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6CB6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3F0E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DFD9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14C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A5180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3DBA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BC5C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18F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5E9B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79F8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F86D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183" w:type="dxa"/>
            <w:vMerge w:val="continue"/>
          </w:tcPr>
          <w:p w14:paraId="71083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44B0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C65B86A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沈云卿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殷芷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1757E5BC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张灵烨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邵依依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502BD474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王沈婕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1066C868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金怡婷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唐莉莉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</w:p>
          <w:p w14:paraId="43A8CA02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顾煜庭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</w:p>
          <w:p w14:paraId="1466F447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丁凯静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金梦婷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3F6D2045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蒋欣芸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曹桑桑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  <w:p w14:paraId="7336119C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杨陈楠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16C3819E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304E8090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瞿璐燕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杜文广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</w:tc>
      </w:tr>
      <w:tr w14:paraId="7FFDB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3" w:type="dxa"/>
            <w:vMerge w:val="continue"/>
          </w:tcPr>
          <w:p w14:paraId="24765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96BFC7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4C4C6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78CE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745A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713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EC2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19</w:t>
            </w:r>
          </w:p>
          <w:p w14:paraId="324DB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7FD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FBB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DD841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DC97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周世平熊安丽名教师工作室</w:t>
            </w:r>
          </w:p>
        </w:tc>
      </w:tr>
      <w:tr w14:paraId="719A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E83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0C20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7EB0E30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2024年12月10日（星期二）上午8：30—11：30</w:t>
            </w:r>
          </w:p>
        </w:tc>
      </w:tr>
      <w:tr w14:paraId="171A4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4CD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3984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4F4C50A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东华大学附属奉贤致远中学（上海市奉贤区金雄路211号）</w:t>
            </w:r>
          </w:p>
        </w:tc>
      </w:tr>
      <w:tr w14:paraId="0C161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9E9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4882A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6A2907C">
            <w:pPr>
              <w:snapToGrid/>
              <w:spacing w:before="0" w:after="0" w:line="36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主题：单元视角下高中物理实验教学设计实践（四）</w:t>
            </w:r>
          </w:p>
          <w:p w14:paraId="49E2AD1E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内容：</w:t>
            </w:r>
          </w:p>
          <w:p w14:paraId="7303CF2F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（1）展示课例：《洛伦兹力》</w:t>
            </w:r>
          </w:p>
          <w:p w14:paraId="1C1C013D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 xml:space="preserve">         执教：周萧鹏（东华大学附属奉贤致远中学）</w:t>
            </w:r>
          </w:p>
          <w:p w14:paraId="2913C0B9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 xml:space="preserve">         班级：高二组合（3）班</w:t>
            </w:r>
          </w:p>
          <w:p w14:paraId="4C761CEB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 xml:space="preserve">         时间：8：50—9：30</w:t>
            </w:r>
          </w:p>
          <w:p w14:paraId="16D5B24D">
            <w:pPr>
              <w:snapToGrid/>
              <w:spacing w:before="0" w:after="0" w:line="240" w:lineRule="auto"/>
              <w:ind w:left="945" w:leftChars="45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地点：五楼录播教室</w:t>
            </w:r>
          </w:p>
          <w:p w14:paraId="5BFCD99B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 xml:space="preserve">（2）交流研讨（六楼会议室613）： </w:t>
            </w:r>
          </w:p>
          <w:p w14:paraId="7B6249A0">
            <w:pPr>
              <w:snapToGrid/>
              <w:spacing w:before="0" w:after="0" w:line="240" w:lineRule="auto"/>
              <w:ind w:left="945" w:leftChars="45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说课：9：40—10：00</w:t>
            </w:r>
          </w:p>
          <w:p w14:paraId="3E6C5B22">
            <w:pPr>
              <w:snapToGrid/>
              <w:spacing w:before="0" w:after="0" w:line="240" w:lineRule="auto"/>
              <w:ind w:left="945" w:leftChars="45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评课：10：00—10：40</w:t>
            </w:r>
          </w:p>
          <w:p w14:paraId="3BCA6707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新校区参观：10：40—11：20</w:t>
            </w:r>
          </w:p>
        </w:tc>
      </w:tr>
      <w:tr w14:paraId="05BC0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302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1613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0B03BEC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黄春芬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孙晓洁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</w:p>
          <w:p w14:paraId="0D9C8692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周萧鹏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潘志强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467EFD45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59B1F0BC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姚怿炜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张苗苗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</w:p>
          <w:p w14:paraId="3F76FF0B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邬彦祺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杨殊迪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715E20C3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郁晓敏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赵娣霞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</w:tc>
      </w:tr>
      <w:tr w14:paraId="51733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908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32C3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FA4C226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开车的老师从学校东门进入→门卫处取电梯卡→右手边下地库停车→找到电梯→刷电梯卡，按五楼→……</w:t>
            </w:r>
          </w:p>
        </w:tc>
      </w:tr>
      <w:tr w14:paraId="6C90A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E99D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57D6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09C2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20</w:t>
            </w:r>
          </w:p>
          <w:p w14:paraId="2252E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685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304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28B80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46F49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王春燕陈正大名教师工作室</w:t>
            </w:r>
          </w:p>
        </w:tc>
      </w:tr>
      <w:tr w14:paraId="5E68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797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AC0D7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B791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BDE2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ED4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0F54D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2BC2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DD7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2BD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3E6A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7A68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3540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BCC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1836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E83B58B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陈史嘉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2399AC19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顾雨薇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司一坤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64D8F00F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毛许敏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王芯怡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4182B4DC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俞快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18C319B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5B7094AD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张旭怡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59FD7FAC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张中帅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陈智伟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4AD9189D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4D683DF">
            <w:pPr>
              <w:pStyle w:val="6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张丹红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18 谢丽晶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2ACEE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0D1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8B100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8A9EE08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开车的老师从学校东门进入→门卫处取电梯卡→右手边下地库停车→找到电梯→刷电梯卡，按五楼→……</w:t>
            </w:r>
          </w:p>
        </w:tc>
      </w:tr>
      <w:tr w14:paraId="65396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0367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6DBF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B6CD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21</w:t>
            </w:r>
          </w:p>
          <w:p w14:paraId="6C05B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14D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982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562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A47ED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8A3C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徐雪峰张莉名教师工作室</w:t>
            </w:r>
          </w:p>
        </w:tc>
      </w:tr>
      <w:tr w14:paraId="7818F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172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8048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90C5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13B7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10DA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0259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EC54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71B2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2A1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661CD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7D7F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CC61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D279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6DD2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AB917F7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7F58F2F3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西海晶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孙琳悦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1FC8688F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姚海远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沈华明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587E5995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任一迪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谢寅霄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0D711F37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朱娇娇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美达菲高中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051D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BC0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1E35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4F46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A1E3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AB3E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B3D8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1344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8FD8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22</w:t>
            </w:r>
          </w:p>
          <w:p w14:paraId="2C5AB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49D1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7CE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9DE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1D8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37A79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77A1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蒋静名教师工作室</w:t>
            </w:r>
          </w:p>
        </w:tc>
      </w:tr>
      <w:tr w14:paraId="45CC3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95B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4680D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56E3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206B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3D5C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CA20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824D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CFCF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395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4EFDF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AB87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B0F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DC1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DA33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79D67AE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柏冰一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彭爱辉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53DCC6C9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陈丹华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沈浩杰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26903E30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夏一凡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5A7EF31D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张沈尧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5F385BDB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李琪琳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</w:p>
          <w:p w14:paraId="6FFA74BF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卫恒晔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吴瑜欣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3354D053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朱歆旖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</w:tc>
      </w:tr>
      <w:tr w14:paraId="30E28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9F1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C8B3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66DB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0659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B87F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0783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BCE6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6278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0600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6A19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23</w:t>
            </w:r>
          </w:p>
          <w:p w14:paraId="13CF5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07D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0BD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26D7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703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AE8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0393E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FB94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陆海英魏秀丽名教师工作室</w:t>
            </w:r>
          </w:p>
        </w:tc>
      </w:tr>
      <w:tr w14:paraId="5974E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238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903C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DEE9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0F76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19D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3DD1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12A6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6193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21B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D593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FA11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272B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763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D6B9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A868D51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陈泽茹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黄裕庭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7FB3755D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庄晓娟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</w:p>
          <w:p w14:paraId="6E7519E8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顾可儿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1D549550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任旭阳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167A1B76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孟夙裕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3B1B74CB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邵佳凌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670989EE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姚乃隼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05FD57B6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余雯宜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邬可忆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780666C8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702DAF91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马顺心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</w:tc>
      </w:tr>
      <w:tr w14:paraId="12DA1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B94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BC06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BF35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0281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95FF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E029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46C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743C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02C4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CCCE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24</w:t>
            </w:r>
          </w:p>
          <w:p w14:paraId="475BE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2DB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4D0B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BFE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153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624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A89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DCE1E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6B47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张世杨唐春凤名教师工作室</w:t>
            </w:r>
          </w:p>
        </w:tc>
      </w:tr>
      <w:tr w14:paraId="5E2BA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260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3BAF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262C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2024年12月12日上午8：20（半天）</w:t>
            </w:r>
          </w:p>
        </w:tc>
      </w:tr>
      <w:tr w14:paraId="0DCA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96B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212A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85BD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上师大四附中（海阔路100号）</w:t>
            </w:r>
          </w:p>
        </w:tc>
      </w:tr>
      <w:tr w14:paraId="01C86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F26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C5FC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BAAA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”传承  弘扬  发展”学习贯彻党的二十届三中全会精神思政课教学研讨</w:t>
            </w:r>
          </w:p>
          <w:p w14:paraId="0D7F22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课堂展示</w:t>
            </w:r>
          </w:p>
          <w:p w14:paraId="179103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刘思昀执教《传承中华优秀传统文化》</w:t>
            </w:r>
          </w:p>
          <w:p w14:paraId="76E685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徐梦迪执教《弘扬革命文化》</w:t>
            </w:r>
          </w:p>
          <w:p w14:paraId="3F71A6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上师大附中韩笑梅执教《发展社会主义先进文化》</w:t>
            </w:r>
          </w:p>
          <w:p w14:paraId="1AFEC6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专家点评</w:t>
            </w:r>
          </w:p>
          <w:p w14:paraId="7515CA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上海师范大学马院刘建良副教授</w:t>
            </w:r>
          </w:p>
          <w:p w14:paraId="092D6C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上师大附中汤晓春副校长</w:t>
            </w:r>
          </w:p>
        </w:tc>
      </w:tr>
      <w:tr w14:paraId="06D8A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183" w:type="dxa"/>
            <w:vMerge w:val="continue"/>
          </w:tcPr>
          <w:p w14:paraId="2CE9D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10482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2275516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干柳玥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施春红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421ABD51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刘吴玮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王夏佳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5ED3D0F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徐梦迪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王知中彦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10AB3DA9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F82FEC4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朱佳佳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3A1209C7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刘思昀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金琬妍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</w:p>
          <w:p w14:paraId="4F9D546F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展姿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4A0E458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陆汝群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37992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3" w:type="dxa"/>
            <w:vMerge w:val="continue"/>
          </w:tcPr>
          <w:p w14:paraId="3EB53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11432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1CF3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3A0C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956E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25</w:t>
            </w:r>
          </w:p>
          <w:p w14:paraId="70646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8D5C1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53EF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胡大维名教师工作室</w:t>
            </w:r>
          </w:p>
        </w:tc>
      </w:tr>
      <w:tr w14:paraId="088C2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FEE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095A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4A83F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F5D0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CEF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45C7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D644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065F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38C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6E7F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3FC6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963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C28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2BB8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ADD927D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余晓青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钟智强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6B68D69D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王姚沁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410FDE06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诸婧祎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059163D2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阮秋霞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黄金库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3F6E5979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张雨翀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杨卫晨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1221B43D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盛雪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陆紫怡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5C55E79D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庄文心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</w:p>
          <w:p w14:paraId="428FF096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马寒怡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陈雨琼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4FDDA631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王乐钰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余姿萱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6FEC1BE0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蒋天诺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</w:tc>
      </w:tr>
      <w:tr w14:paraId="1F472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CD7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2DE2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30DE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8715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A830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FD0B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0053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5110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26</w:t>
            </w:r>
          </w:p>
          <w:p w14:paraId="15869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5A4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D34E1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24AA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汪辉孙爱民名教师工作室</w:t>
            </w:r>
          </w:p>
        </w:tc>
      </w:tr>
      <w:tr w14:paraId="55A55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428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BAD4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7FF1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2024年12月12日上午9点</w:t>
            </w:r>
          </w:p>
        </w:tc>
      </w:tr>
      <w:tr w14:paraId="3A28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C263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6D5D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69BF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奉贤中学E219会议室</w:t>
            </w:r>
          </w:p>
        </w:tc>
      </w:tr>
      <w:tr w14:paraId="75F10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21A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30C4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290A1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学员三年规划交流（请做好ppt）</w:t>
            </w:r>
          </w:p>
          <w:p w14:paraId="75BB6C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工作室3年计划解读</w:t>
            </w:r>
          </w:p>
        </w:tc>
      </w:tr>
      <w:tr w14:paraId="7E548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919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C9F9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60C00C4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王方君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10D46B27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陆雨晴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朱玮伦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384AE35F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11668CF6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李颖洁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5C7FCD96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沙莎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4E008C2C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</w:tc>
      </w:tr>
      <w:tr w14:paraId="4FA9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66E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171AF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D8CC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3337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3DB5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696E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CCC5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A432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27</w:t>
            </w:r>
          </w:p>
          <w:p w14:paraId="5DDCC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FA4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B81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2A459B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20DF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朱志浩曹敏名教师工作室</w:t>
            </w:r>
          </w:p>
        </w:tc>
      </w:tr>
      <w:tr w14:paraId="0854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200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2933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C2DE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color w:val="000000"/>
                <w:spacing w:val="0"/>
                <w:sz w:val="21"/>
                <w:u w:val="none"/>
              </w:rPr>
              <w:t>12月12日下午12：40</w:t>
            </w:r>
          </w:p>
        </w:tc>
      </w:tr>
      <w:tr w14:paraId="05DC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36B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C0AB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259E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奉贤区肇文学校</w:t>
            </w:r>
          </w:p>
        </w:tc>
      </w:tr>
      <w:tr w14:paraId="08DDB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569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662C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53A1559">
            <w:pPr>
              <w:snapToGrid/>
              <w:spacing w:before="0" w:after="0" w:line="400" w:lineRule="exact"/>
              <w:ind w:left="0" w:right="0"/>
              <w:jc w:val="both"/>
              <w:rPr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 xml:space="preserve">              历史学科项目化专题研讨</w:t>
            </w:r>
          </w:p>
          <w:p w14:paraId="257EBB26">
            <w:pPr>
              <w:snapToGrid/>
              <w:spacing w:before="0" w:after="0" w:line="400" w:lineRule="exact"/>
              <w:ind w:left="0" w:right="0"/>
              <w:jc w:val="both"/>
              <w:rPr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1.教学研讨  肇文学校  胡晔青 《小钱币 大历史》</w:t>
            </w:r>
          </w:p>
          <w:p w14:paraId="02351055">
            <w:pPr>
              <w:snapToGrid/>
              <w:spacing w:before="0" w:after="0" w:line="400" w:lineRule="exact"/>
              <w:ind w:left="0" w:right="0"/>
              <w:jc w:val="both"/>
              <w:rPr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 xml:space="preserve">2.专题交流 </w:t>
            </w:r>
          </w:p>
          <w:p w14:paraId="616367FE">
            <w:pPr>
              <w:snapToGrid/>
              <w:spacing w:before="0" w:after="0" w:line="400" w:lineRule="exact"/>
              <w:ind w:left="0" w:right="0"/>
              <w:jc w:val="both"/>
              <w:rPr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 xml:space="preserve">       肇文学校  胡晔青 在项目化学习中落实养历史解释素养——以《中国古钱币展》为例 </w:t>
            </w:r>
          </w:p>
          <w:p w14:paraId="25756E30">
            <w:pPr>
              <w:snapToGrid/>
              <w:spacing w:before="0" w:after="0" w:line="400" w:lineRule="exact"/>
              <w:ind w:left="0" w:right="0"/>
              <w:jc w:val="both"/>
              <w:rPr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 xml:space="preserve">    上外附中  林芝怡  观影学史，启思明德——学科项目化的实践与思考</w:t>
            </w:r>
          </w:p>
          <w:p w14:paraId="254383BE">
            <w:pPr>
              <w:snapToGrid/>
              <w:spacing w:before="0" w:after="0" w:line="400" w:lineRule="exact"/>
              <w:ind w:left="0" w:right="0"/>
              <w:jc w:val="both"/>
              <w:rPr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 xml:space="preserve">     汇贤中学  秦  妮  巧用博物馆资源  落实学科核心素养</w:t>
            </w:r>
          </w:p>
          <w:p w14:paraId="2FA9C6B9">
            <w:pPr>
              <w:snapToGrid/>
              <w:spacing w:before="0" w:after="0" w:line="400" w:lineRule="exact"/>
              <w:ind w:left="0" w:right="0"/>
              <w:jc w:val="both"/>
              <w:rPr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3.讲座</w:t>
            </w:r>
          </w:p>
          <w:p w14:paraId="1A102778">
            <w:pPr>
              <w:snapToGrid/>
              <w:spacing w:before="0" w:after="0" w:line="400" w:lineRule="exact"/>
              <w:ind w:left="0" w:right="0"/>
              <w:jc w:val="both"/>
              <w:rPr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 xml:space="preserve">     曹敏《历史学科项目化实施路径初探》</w:t>
            </w:r>
          </w:p>
          <w:p w14:paraId="54E5AC7C">
            <w:pPr>
              <w:snapToGrid/>
              <w:spacing w:before="0" w:after="0" w:line="400" w:lineRule="exact"/>
              <w:ind w:left="0" w:right="0"/>
              <w:jc w:val="both"/>
              <w:rPr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>4.专家</w:t>
            </w:r>
          </w:p>
          <w:p w14:paraId="248E0B94">
            <w:pPr>
              <w:snapToGrid/>
              <w:spacing w:before="0" w:after="0" w:line="400" w:lineRule="exact"/>
              <w:ind w:left="0" w:right="0"/>
              <w:jc w:val="both"/>
              <w:rPr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 xml:space="preserve">     上海市历史特级、正高级教师  朱志浩</w:t>
            </w:r>
          </w:p>
          <w:p w14:paraId="63D079BB">
            <w:pPr>
              <w:snapToGrid/>
              <w:spacing w:before="0" w:after="0" w:line="400" w:lineRule="exact"/>
              <w:ind w:left="0" w:right="0"/>
              <w:jc w:val="both"/>
              <w:rPr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i w:val="0"/>
                <w:strike w:val="0"/>
                <w:color w:val="000000"/>
                <w:sz w:val="21"/>
                <w:u w:val="none"/>
              </w:rPr>
              <w:t xml:space="preserve">      闵行区历史教研员               胡彦杰</w:t>
            </w:r>
          </w:p>
          <w:p w14:paraId="509E5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C908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6AD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C9DE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496973D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沈立群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2F261E0C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陈晓露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  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54DAFA6C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林芝怡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陆王依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10B12605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  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0C9788DB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  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1917B4AB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顾叶薇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倪雯婧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2B4940B6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胡晔青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5D3EE40F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沈碧涵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蔡宇宸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1DFFA8F8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  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王新燃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4CAB2AC1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谢清婧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严祉恒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</w:tc>
      </w:tr>
      <w:tr w14:paraId="60B6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85F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7B46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D54B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7BD6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BCB1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A045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785A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D097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28</w:t>
            </w:r>
          </w:p>
          <w:p w14:paraId="0D55B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83B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D52F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28D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FB76B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1DFB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杨洋金彦名教师工作室</w:t>
            </w:r>
          </w:p>
        </w:tc>
      </w:tr>
      <w:tr w14:paraId="1B1BA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088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6ABDB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803E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0AC1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8B9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48B1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E210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5FDC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5ED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DC60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E861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44D9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287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5A33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6D63F79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陈雪莹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吴小璐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6CA16C0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李雨蒙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徐至纯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5A24B625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范思捷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16E5D44B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杨与祝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陆芮涛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131BC98F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范嘉源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070C9E02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钱怡莹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康英豪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74A9810E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陶田欣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于孝静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2578098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宋书成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顾晓蝶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</w:tc>
      </w:tr>
      <w:tr w14:paraId="71E8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D67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22B56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9068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477F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93C3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65B9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EC37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4F6A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29</w:t>
            </w:r>
          </w:p>
          <w:p w14:paraId="74504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367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C82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F40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DB8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5F0EC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67C2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钱凤英名教师工作室</w:t>
            </w:r>
          </w:p>
        </w:tc>
      </w:tr>
      <w:tr w14:paraId="0557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733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3281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07BA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F6B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B18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30F1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0452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8CB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976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0B81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719F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5908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2AD7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1AC01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EC02D51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顾毓雯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7524137A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倪婉玲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7766AA76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陈恺磊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邹好冬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</w:p>
          <w:p w14:paraId="5DA2B4F0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胡旺捷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4C1EADE2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蔡何婷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苏敬丽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215147AB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吴雨婕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周静茹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</w:p>
          <w:p w14:paraId="00BE03B1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蔡雨萱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徐丽晨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</w:tc>
      </w:tr>
      <w:tr w14:paraId="6740F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5B5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E07F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B6E6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5B9E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A8C3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ABD8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B772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1999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7770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30</w:t>
            </w:r>
          </w:p>
          <w:p w14:paraId="19461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220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5BD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D16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38A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7DE0DA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3F83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马蓓蓓范利华名教师工作室</w:t>
            </w:r>
          </w:p>
        </w:tc>
      </w:tr>
      <w:tr w14:paraId="1966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4FF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ACB9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3F32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D134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3AA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D96E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E358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C93E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975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DE2B5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3C19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6EA7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048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3214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6B07375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孙凡舒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62EBCBC2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陈璟涵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2C002614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吴诗婕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蒋立闯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头桥中学</w:t>
            </w:r>
          </w:p>
          <w:p w14:paraId="4F254661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颜子路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5A9355C5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张定鼎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  <w:p w14:paraId="39BCEA27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何施尧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致远高中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洪玉晶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36E9F74A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潘凯波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何惺松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3022478A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晋孟罡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金哲祎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</w:p>
          <w:p w14:paraId="04B67BA8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尤雯叶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张云怡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0673F15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葛淑华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世外奉浦校区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4BB3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A34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3C7A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E38F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2EFE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93AF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912E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F24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D4F8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9CEE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31</w:t>
            </w:r>
          </w:p>
          <w:p w14:paraId="4C22B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4F8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9A8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D1C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11C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7EB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9837B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B012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金民干懿洁名教师工作室</w:t>
            </w:r>
          </w:p>
        </w:tc>
      </w:tr>
      <w:tr w14:paraId="6F6D7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6F3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8493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F8D9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 xml:space="preserve"> 12月11日下午13:00-16:00</w:t>
            </w:r>
          </w:p>
        </w:tc>
      </w:tr>
      <w:tr w14:paraId="472EA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175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1401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3859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奉贤中学C101室</w:t>
            </w:r>
          </w:p>
        </w:tc>
      </w:tr>
      <w:tr w14:paraId="6347B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BCB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51C3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8D47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《体育教师体育科研规范与方法》主讲人：蔡皓（上海师范大学原体育学院院长 教授 ）</w:t>
            </w:r>
          </w:p>
        </w:tc>
      </w:tr>
      <w:tr w14:paraId="6024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7BB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BD7C9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E674709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诸秋岚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陈宇磊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678575A2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方冬根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费家城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34C3EE2D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0D2485BB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朱晓翠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杨家乐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3F57E9B1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张晨浩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5B7D404A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吴昕楠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7591EA89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王一臣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吴云健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7D63152D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王翰奇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朱一乙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7AA2CFB5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陈寅峰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3AC5B66E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沈禛弘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何哲夫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14:paraId="4A1D2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CBB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17A7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447D0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8AA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4832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84BA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C4AC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9E29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C70D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32</w:t>
            </w:r>
          </w:p>
          <w:p w14:paraId="378BC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3B3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11D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BCA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7E4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92D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44E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9BF96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13E8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陈立徐丹红名教师工作室</w:t>
            </w:r>
          </w:p>
        </w:tc>
      </w:tr>
      <w:tr w14:paraId="67C4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E5B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E36A1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5E16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4399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281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77F2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25EB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F628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6E3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F168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5A55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5CA3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DEA7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DBE0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447DD0ED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袁唐雷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</w:p>
          <w:p w14:paraId="5DFEAE2E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曹可欣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79B623EF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卫海东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蔡奕杰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肖塘小学</w:t>
            </w:r>
          </w:p>
          <w:p w14:paraId="070ACA74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周璐晨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钱倪淳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572ABB7D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余佳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1E40DEE7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瞿文清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</w:p>
          <w:p w14:paraId="220D57CB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顾婷婷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</w:p>
          <w:p w14:paraId="1EC5A2FF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陆轶凡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</w:p>
          <w:p w14:paraId="60E4A38D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陆家伟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陈紫怡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457432E7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钱慧祎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金霞</w:t>
            </w:r>
            <w:r>
              <w:rPr>
                <w:rFonts w:hint="eastAsia"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实验小学</w:t>
            </w:r>
          </w:p>
        </w:tc>
      </w:tr>
      <w:tr w14:paraId="2AF6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B32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1091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7FF6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2022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A8D7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55D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AE2A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5CDC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776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33</w:t>
            </w:r>
          </w:p>
          <w:p w14:paraId="3B1A1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C3D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D0FE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085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FF9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21D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59D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19B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B6150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F233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张春辉卫勤名教师工作室</w:t>
            </w:r>
          </w:p>
        </w:tc>
      </w:tr>
      <w:tr w14:paraId="6BD6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98D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4ADAE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CF0F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C52A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26D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40D3E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628F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330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8CB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0442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4253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08E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D71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2042C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A3FBC1E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陈儒佳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活动中心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程澜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1BE0C0FD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薛子旖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张柯宣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</w:p>
          <w:p w14:paraId="44ADE482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李青舟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施淑贞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</w:p>
          <w:p w14:paraId="3648A3E2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宋莉芸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700BC9D1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胡杨园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罗辰昕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242D84E9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李佳慧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66279BEC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蒋含笑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陈家婧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师大附中</w:t>
            </w:r>
          </w:p>
          <w:p w14:paraId="1C0CAB0A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薛曌一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青溪中学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谭剑英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426E9572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魏继东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王妍之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  <w:p w14:paraId="2B06BAA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陆伊哲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00494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B82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6CBD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4414A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0154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716E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7626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B139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34</w:t>
            </w:r>
          </w:p>
          <w:p w14:paraId="49102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BB9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BF8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1DA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3F6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3CF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AA2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E19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2FC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C94D6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24ED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钱雪锋马俊名教师工作室</w:t>
            </w:r>
          </w:p>
        </w:tc>
      </w:tr>
      <w:tr w14:paraId="21DF2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932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F41D8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97D8E2D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>2024年12月10日 下午12:45--16:10</w:t>
            </w:r>
          </w:p>
        </w:tc>
      </w:tr>
      <w:tr w14:paraId="25B55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240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8EC8E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21066D4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pacing w:val="0"/>
                <w:sz w:val="24"/>
                <w:u w:val="none"/>
              </w:rPr>
              <w:t>奉贤区柘林学校（柘林镇钦林南路39号）</w:t>
            </w:r>
          </w:p>
        </w:tc>
      </w:tr>
      <w:tr w14:paraId="3CB64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1808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88758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53D8A33">
            <w:pPr>
              <w:snapToGrid/>
              <w:spacing w:before="0" w:after="0" w:line="240" w:lineRule="auto"/>
              <w:ind w:left="0" w:right="0"/>
              <w:jc w:val="both"/>
              <w:rPr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i w:val="0"/>
                <w:strike w:val="0"/>
                <w:color w:val="000000"/>
                <w:sz w:val="24"/>
                <w:u w:val="none"/>
              </w:rPr>
              <w:t>新视野.新架构——柘林海塘（课程）再迎潮</w:t>
            </w:r>
          </w:p>
          <w:p w14:paraId="071F2426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4"/>
                <w:u w:val="none"/>
              </w:rPr>
              <w:t>1.活动签到、项目展示 12:40--13:20</w:t>
            </w:r>
          </w:p>
          <w:p w14:paraId="2252D156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4"/>
                <w:u w:val="none"/>
              </w:rPr>
              <w:t>2.课堂教学13:30--14:10</w:t>
            </w:r>
          </w:p>
          <w:p w14:paraId="3FE9A20A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4"/>
                <w:u w:val="none"/>
              </w:rPr>
              <w:t xml:space="preserve"> 柘林学校 徐灵 《海塘标志的应用与展示》</w:t>
            </w:r>
          </w:p>
          <w:p w14:paraId="7900B549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4"/>
                <w:u w:val="none"/>
              </w:rPr>
              <w:t>3.汇报交流14：20--15：40</w:t>
            </w:r>
          </w:p>
          <w:p w14:paraId="20A4CD86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z w:val="24"/>
                <w:u w:val="none"/>
              </w:rPr>
              <w:t>4.专家点评15：40--16：10</w:t>
            </w:r>
          </w:p>
        </w:tc>
      </w:tr>
      <w:tr w14:paraId="63E1B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EDD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A98A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665BF6B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张雨婷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徐凌瑛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401A9E63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李腾露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王宇巍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47210641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王译萱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徐灵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7C75839C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钟海平</w:t>
            </w:r>
            <w:r>
              <w:rPr>
                <w:rFonts w:hint="eastAsia"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唐玲玲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6B319228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王琦芬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戴旖旎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</w:p>
          <w:p w14:paraId="0FD5C21A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芮菁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韩文静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02C02BDD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莫秀红</w:t>
            </w:r>
            <w:r>
              <w:rPr>
                <w:rFonts w:hint="eastAsia"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崔显燕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5BA9DF48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陈晓航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赵一轩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</w:p>
          <w:p w14:paraId="7F21BC87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陈珠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</w:p>
          <w:p w14:paraId="42A43FED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宋晨悦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顾隽宜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2D78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6BD3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10EE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D330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E06F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86A6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50CD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0D69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8EAD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7423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35</w:t>
            </w:r>
          </w:p>
          <w:p w14:paraId="3B2C0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28B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216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94A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C17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586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059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1E7B2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E357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张颖吴维维名教师工作室</w:t>
            </w:r>
          </w:p>
        </w:tc>
      </w:tr>
      <w:tr w14:paraId="36AF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0B2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D655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B28B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EB9B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5D2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D202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5DD4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1FEB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701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37D21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0541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A756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50A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C9CA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CFB5249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黄丽娜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托幼中心</w:t>
            </w:r>
            <w:r>
              <w:rPr>
                <w:rFonts w:hint="eastAsia"/>
                <w:spacing w:val="-6"/>
                <w:lang w:val="en-US" w:eastAsia="zh-CN"/>
              </w:rPr>
              <w:t xml:space="preserve"> 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黄晶晶</w:t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</w:p>
          <w:p w14:paraId="7E42E5D1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盛金凤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青苹果幼儿园</w:t>
            </w:r>
          </w:p>
          <w:p w14:paraId="6AEFFE6C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13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卫文婕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待问幼儿园</w:t>
            </w:r>
          </w:p>
          <w:p w14:paraId="059E949C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满天星幼儿园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张磊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浦江湾幼儿园</w:t>
            </w:r>
          </w:p>
          <w:p w14:paraId="2B0CCFA2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青青草幼儿</w:t>
            </w:r>
            <w:r>
              <w:rPr>
                <w:rFonts w:hint="eastAsia"/>
                <w:spacing w:val="-6"/>
                <w:lang w:val="en-US" w:eastAsia="zh-CN"/>
              </w:rPr>
              <w:t xml:space="preserve">园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陈丁思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解放路幼儿园</w:t>
            </w:r>
          </w:p>
          <w:p w14:paraId="420190D5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小森林幼儿园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范诗怡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江海幼儿园</w:t>
            </w:r>
          </w:p>
          <w:p w14:paraId="0503E35C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17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黄思钰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金麦穗幼儿园</w:t>
            </w:r>
          </w:p>
          <w:p w14:paraId="63AE8916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鞠丹萍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九棵树幼儿园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陈佳娴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</w:p>
          <w:p w14:paraId="01543119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郁晓凤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金汇幼儿园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19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廖程程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秦塘幼儿园</w:t>
            </w:r>
          </w:p>
          <w:p w14:paraId="456E5631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吴蔚蔚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20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李乐怡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思言幼儿园</w:t>
            </w:r>
          </w:p>
        </w:tc>
      </w:tr>
      <w:tr w14:paraId="33CAE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9B9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13E43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CB3E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D06F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05AF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F9A3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5246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A65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50B2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36</w:t>
            </w:r>
          </w:p>
          <w:p w14:paraId="68221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21E5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29E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3F9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BFB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6C2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000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3D7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A556DE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4A6A6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魏明庄盈媚名教师工作室</w:t>
            </w:r>
          </w:p>
        </w:tc>
      </w:tr>
      <w:tr w14:paraId="13EB6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63B5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9B32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671E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664A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0634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2D5B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CF73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21E6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9B2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F8BF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2D3C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A1B0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437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9D72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4BB4070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解放路幼儿园</w:t>
            </w:r>
          </w:p>
          <w:p w14:paraId="41DDB5E6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卫丽莉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张海艳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花米幼儿园</w:t>
            </w:r>
          </w:p>
          <w:p w14:paraId="662A7990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顾丹凤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杜燕雯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小森林幼儿园</w:t>
            </w:r>
          </w:p>
          <w:p w14:paraId="2A9B5AA6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陆夏忆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托幼中心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赵珮媛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美乐谷幼儿园</w:t>
            </w:r>
          </w:p>
          <w:p w14:paraId="2ACB22C2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上外附幼</w:t>
            </w:r>
          </w:p>
          <w:p w14:paraId="1B76C239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四团幼儿园</w:t>
            </w:r>
          </w:p>
          <w:p w14:paraId="3B011EAF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星辰幼儿园</w:t>
            </w:r>
          </w:p>
          <w:p w14:paraId="3862B1BB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池祺雯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37923C50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施邈邈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青青草幼儿园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瞿诗依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04E96014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季晓凤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绿叶幼儿园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朱欢欢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西渡幼儿园</w:t>
            </w:r>
          </w:p>
        </w:tc>
      </w:tr>
      <w:tr w14:paraId="133F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3BA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3F54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BBBA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D2FA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CA99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D745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0FE4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48FE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F3E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37</w:t>
            </w:r>
          </w:p>
          <w:p w14:paraId="0CD9B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B66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3C2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3F1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14D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68E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A8C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73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AA2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58ABF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9D61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吴冬花杨颖名教师工作室</w:t>
            </w:r>
          </w:p>
        </w:tc>
      </w:tr>
      <w:tr w14:paraId="3FE5D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C08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A430B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F315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12月9日（周一）下午12：30</w:t>
            </w:r>
          </w:p>
        </w:tc>
      </w:tr>
      <w:tr w14:paraId="585CD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170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BFED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DD4C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奉贤区树园幼儿园（运河路208号）</w:t>
            </w:r>
          </w:p>
        </w:tc>
      </w:tr>
      <w:tr w14:paraId="1B993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FB8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59EB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738E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专家指导（科研）</w:t>
            </w:r>
          </w:p>
          <w:p w14:paraId="300131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专题讲座：课题开题报告</w:t>
            </w:r>
          </w:p>
          <w:p w14:paraId="4EF92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2.个别指导</w:t>
            </w:r>
          </w:p>
          <w:p w14:paraId="7595F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5BF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1183" w:type="dxa"/>
            <w:vMerge w:val="continue"/>
          </w:tcPr>
          <w:p w14:paraId="3FC7F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79D81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C5CBB93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范英超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406FCCCE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周珍妮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金棕榈幼儿园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</w:p>
          <w:p w14:paraId="66A364D0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裴闵洁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星辰幼儿园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兰博湾幼儿园</w:t>
            </w:r>
          </w:p>
          <w:p w14:paraId="7ADACC97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树园幼儿园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新贝幼儿园</w:t>
            </w:r>
          </w:p>
          <w:p w14:paraId="0F357B55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朱小英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284A33FC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顾双霜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曹燕婷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绿叶幼儿园</w:t>
            </w:r>
          </w:p>
          <w:p w14:paraId="17DB85EF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奉城幼儿园</w:t>
            </w:r>
          </w:p>
          <w:p w14:paraId="7C84466B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蒋云婷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曹语娴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020C4461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金麦穗幼儿园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578ACEF4">
            <w:pPr>
              <w:pStyle w:val="6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浦叶云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李梦娇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金蔷薇幼儿园</w:t>
            </w:r>
          </w:p>
        </w:tc>
      </w:tr>
      <w:tr w14:paraId="5BE2A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AB3D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738D79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79972FE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 w14:paraId="17493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A51F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AEF5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5F4A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C119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38</w:t>
            </w:r>
          </w:p>
          <w:p w14:paraId="0437E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68D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9AE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55F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C71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A59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1B6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E40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7FC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CB5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13D90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8B15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褚烨毕红梅名教师工作室</w:t>
            </w:r>
          </w:p>
        </w:tc>
      </w:tr>
      <w:tr w14:paraId="0D26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D0E2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735C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F80C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FE77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5158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77D6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7441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30C2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D20F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7B048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D9F8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74FB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274A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FF5C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683BC5D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费爱勤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秦塘幼儿园</w:t>
            </w:r>
          </w:p>
          <w:p w14:paraId="6CDF5F39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方晓雨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金水苑幼儿园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裴丹燕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</w:p>
          <w:p w14:paraId="072DD854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张玉婷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朱怡雯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上大附幼</w:t>
            </w:r>
          </w:p>
          <w:p w14:paraId="099B883A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钱梦蕾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  <w:p w14:paraId="0A43B5E9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吴时风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24F05382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金池塘幼儿园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王铠凤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金汇幼儿园</w:t>
            </w:r>
          </w:p>
          <w:p w14:paraId="03987056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张芸婷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金铃子幼儿园</w:t>
            </w:r>
          </w:p>
          <w:p w14:paraId="37B4058B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蒋玉雅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周雪琦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</w:p>
          <w:p w14:paraId="057245F0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王偲妍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3F663F23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倪丹青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施佳男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青村幼儿园</w:t>
            </w:r>
          </w:p>
        </w:tc>
      </w:tr>
      <w:tr w14:paraId="0B1B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D4D9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0276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D5754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6A9B5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B8AC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E9CB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9245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C89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3999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39</w:t>
            </w:r>
          </w:p>
          <w:p w14:paraId="2CB98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793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CAB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E55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770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6A3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C9B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4135DD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F9EEBF6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吴丹时朱丽娜名教师工作室</w:t>
            </w:r>
          </w:p>
        </w:tc>
      </w:tr>
      <w:tr w14:paraId="61950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9FF0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ACB91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480E988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12月9日（周一）下午12：30</w:t>
            </w:r>
          </w:p>
        </w:tc>
      </w:tr>
      <w:tr w14:paraId="701F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4F16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5EF2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483EF59F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000000"/>
                <w:spacing w:val="-6"/>
                <w:sz w:val="24"/>
                <w:u w:val="none"/>
              </w:rPr>
              <w:t>奉贤区树园幼儿园（运河路208号</w:t>
            </w:r>
          </w:p>
        </w:tc>
      </w:tr>
      <w:tr w14:paraId="6D8E7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8E4A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3C60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3C1C119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专家讲座（科研）</w:t>
            </w:r>
          </w:p>
          <w:p w14:paraId="2FBFA6E9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1、专题报告</w:t>
            </w:r>
          </w:p>
          <w:p w14:paraId="176F6D5E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2、个别交流</w:t>
            </w:r>
          </w:p>
        </w:tc>
      </w:tr>
      <w:tr w14:paraId="38EC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D46B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4B1D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4C0B79F7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蓝湾幼儿园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富敏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</w:p>
          <w:p w14:paraId="039A6960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季伊婷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阳光幼儿园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李梦园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聚贤幼儿园</w:t>
            </w:r>
          </w:p>
          <w:p w14:paraId="48061C6B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苏丽萍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南中路幼儿园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邬俊怡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金铃子幼儿园</w:t>
            </w:r>
          </w:p>
          <w:p w14:paraId="3F3FBE95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盛晶晶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张雯雯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四团幼儿园</w:t>
            </w:r>
          </w:p>
          <w:p w14:paraId="53B7CBE6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邢洁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黄丹丹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上大附幼</w:t>
            </w:r>
          </w:p>
          <w:p w14:paraId="4AE67C96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思齐幼儿园</w:t>
            </w:r>
          </w:p>
          <w:p w14:paraId="6EF39059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傅佳莉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上外附幼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凌玲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  <w:p w14:paraId="02798214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翁佩文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金棕榈幼儿园</w:t>
            </w:r>
          </w:p>
          <w:p w14:paraId="08CA1115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肖塘幼儿园</w:t>
            </w:r>
          </w:p>
          <w:p w14:paraId="2519769C">
            <w:pPr>
              <w:pStyle w:val="6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张佳璎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青萌幼儿园</w:t>
            </w:r>
          </w:p>
        </w:tc>
      </w:tr>
      <w:tr w14:paraId="49901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F34B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568B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7AFF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899D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7E4A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08B7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E8CE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72B2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AFB5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40</w:t>
            </w:r>
          </w:p>
          <w:p w14:paraId="6C293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4B2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4DA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5B1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A19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FE6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0F2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BF0B2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4D062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张竹林郭莲丽名教师工作室</w:t>
            </w:r>
          </w:p>
        </w:tc>
      </w:tr>
      <w:tr w14:paraId="3730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B7D7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7D94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45FE6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B0D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F7E4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21976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913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CF2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8FCC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70AC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0F9F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14A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5476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766C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6B97BFB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2723CCD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王露丹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3E8DE58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叶峻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教育学院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吴慧哲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7330525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沈未迪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俞璟瑢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632DA85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付雪梅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6559F424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花轶凡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36352833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138F2CA3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63B8811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陆晟怡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</w:p>
          <w:p w14:paraId="28431DDD">
            <w:pPr>
              <w:pStyle w:val="6"/>
              <w:spacing w:before="14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张淑珍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</w:tc>
      </w:tr>
      <w:tr w14:paraId="3A5E8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5D68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2204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5FF0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B30D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1CED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A877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7E01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41</w:t>
            </w:r>
          </w:p>
          <w:p w14:paraId="2EA83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AD3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091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C5A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8FD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8A6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6F5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ACA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C83FA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F514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凤蓓万涛名教师工作室</w:t>
            </w:r>
          </w:p>
        </w:tc>
      </w:tr>
      <w:tr w14:paraId="6D35E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B17A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8962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D2C5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D47C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36C5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E84E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F27E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FA9D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976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C246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F4DA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ABE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84E1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D764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59F6D99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康思琪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云丹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E06EFDF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CB7B4A3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庄嫄嫄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45E931A7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BC0BA6A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钱絮雯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郑晓宁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435285A3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汪晓忆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方嘉晨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</w:tc>
      </w:tr>
      <w:tr w14:paraId="0B820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1E9D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E8B56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C2C7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FAC6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B622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005B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1A7D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8529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E51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42</w:t>
            </w:r>
          </w:p>
          <w:p w14:paraId="4EBAC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8EB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31D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8C9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9F9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37B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63E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DFB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0F9E2F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51EA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宋华李薇名教师工作室</w:t>
            </w:r>
          </w:p>
        </w:tc>
      </w:tr>
      <w:tr w14:paraId="3B9D0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3077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8197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4496C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0C19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86F1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4581B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4DD8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5B1B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4857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4D5B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6F82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D948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16A3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A9632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30E34A4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陆剑舞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蒋文兰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1AB136C8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孙丽华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杨婉茹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770F7630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40F91C61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卫晨菲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吴丰洪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4D4FE275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周凌波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6CF29807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朱贝妮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谢怀萍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</w:p>
          <w:p w14:paraId="5DEB4CE0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顾乃琛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徐慧敏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45E487B8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潘姿屹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</w:p>
          <w:p w14:paraId="7147D27A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张怡菁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55BE895F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孟丽丽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张锋莲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</w:tc>
      </w:tr>
      <w:tr w14:paraId="1BCCE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6076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1D0A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0AED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B74B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18C3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067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6751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F890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09C0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43</w:t>
            </w:r>
          </w:p>
          <w:p w14:paraId="7C4E8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D9B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869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F31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3A0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E9E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70F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889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C5C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452F55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494A1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施建英张敏名教师工作室</w:t>
            </w:r>
          </w:p>
        </w:tc>
      </w:tr>
      <w:tr w14:paraId="76F3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3300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CBBB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0472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D811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B458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474F2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0AAA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3E3C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BC9B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FF47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4803D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2962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8E70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470B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9D68292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季昭娟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4DD3B0F6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顾陆洋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</w:p>
          <w:p w14:paraId="23341919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缪媛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孙刘利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4FE51C19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李锋杰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01EE6023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黄文莉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4FC0FED3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钱晓芬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瞿心怡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72A5167C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陈雨悦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沈维艳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303D2606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贺培娟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3E90107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韩佳微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江海一小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谢晓蕾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7E6B8A65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廖新颖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顾昕韵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</w:tc>
      </w:tr>
      <w:tr w14:paraId="06907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53F4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DA60D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36B3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1B31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8CF9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1F28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4C0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44</w:t>
            </w:r>
          </w:p>
          <w:p w14:paraId="5D0DB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462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D56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941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DB2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8B6D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34F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023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B9A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14D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4E988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1158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张珏杨冬梅名教师工作室</w:t>
            </w:r>
          </w:p>
        </w:tc>
      </w:tr>
      <w:tr w14:paraId="0E4E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0484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7E7B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586A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48E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272C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4A60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8738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B85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5F18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BEE9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0EEA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844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ABDE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84BE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E85BA1D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5F5533A5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张仙云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陆卫清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南桥中学</w:t>
            </w:r>
          </w:p>
          <w:p w14:paraId="612AA154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钱彩群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李小龙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26287F80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王靓</w:t>
            </w:r>
            <w:r>
              <w:rPr>
                <w:rFonts w:hint="eastAsia"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汤碧倩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钱桥学校</w:t>
            </w:r>
          </w:p>
          <w:p w14:paraId="2365EA72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包莉莉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孙军萍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塘外小学</w:t>
            </w:r>
          </w:p>
          <w:p w14:paraId="1004ACF7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董一然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陈昕子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0CAECC51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陆安琪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</w:p>
          <w:p w14:paraId="032AA422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刘梅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江逸云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3D740C82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曹阿娟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王靖雯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</w:p>
          <w:p w14:paraId="0F4701E5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夏天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</w:tc>
      </w:tr>
      <w:tr w14:paraId="196D1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EBD0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062A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44E5D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2C59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BEA2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05A0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6E3C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45</w:t>
            </w:r>
          </w:p>
          <w:p w14:paraId="717B4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3FE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B87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4AB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271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A0E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D82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4EC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694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C58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E4B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EBCED0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F3AD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王朝平翁燕燕名教师工作室</w:t>
            </w:r>
          </w:p>
        </w:tc>
      </w:tr>
      <w:tr w14:paraId="083A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8A06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07EC6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A87C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2024年12月11日（第十五周） 星期三1:00</w:t>
            </w:r>
          </w:p>
        </w:tc>
      </w:tr>
      <w:tr w14:paraId="7CFE8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8DF4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DBDE2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9FB3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奉贤区奉城第一小学</w:t>
            </w:r>
          </w:p>
        </w:tc>
      </w:tr>
      <w:tr w14:paraId="2609D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7414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9EC2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1D56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一、关注”走进社会大课堂“的项目方案设计交流</w:t>
            </w:r>
          </w:p>
          <w:p w14:paraId="12EEA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 xml:space="preserve">   学员交流要求：1.交流内容侧重项目背景、项目目标和项目内容与流程等  2. 每人5分种，做好PPT</w:t>
            </w:r>
          </w:p>
          <w:p w14:paraId="4D8808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专家点评、指导</w:t>
            </w:r>
          </w:p>
          <w:p w14:paraId="3C86F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462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  <w:t>上海市教师教育学院 新两类课程教研员姚军</w:t>
            </w:r>
          </w:p>
          <w:p w14:paraId="4CFBD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282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F54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A12D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B4A56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0BE2043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高雅雯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顾文青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7B14604B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倪群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曹筱筠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2D63A5E0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邱晓玉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6B4B14C0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2339B4EF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7651CC45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周诗羽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奉城二中</w:t>
            </w:r>
          </w:p>
          <w:p w14:paraId="2C84506B">
            <w:pPr>
              <w:pStyle w:val="6"/>
              <w:spacing w:before="14" w:line="219" w:lineRule="auto"/>
              <w:ind w:left="75"/>
              <w:rPr>
                <w:rFonts w:hint="eastAsia"/>
                <w:color w:val="0000FF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褚雨清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bookmarkStart w:id="0" w:name="_GoBack"/>
            <w:r>
              <w:rPr>
                <w:rFonts w:hint="eastAsia"/>
                <w:color w:val="0000FF"/>
                <w:lang w:eastAsia="zh-CN"/>
              </w:rPr>
              <w:t>曹玮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</w:p>
          <w:bookmarkEnd w:id="0"/>
          <w:p w14:paraId="31D71953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刘佳宁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刘房杰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</w:p>
          <w:p w14:paraId="44847D3B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蔡俊杰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33CE245E">
            <w:pPr>
              <w:pStyle w:val="6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褚佳欣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塘外小学</w:t>
            </w:r>
          </w:p>
        </w:tc>
      </w:tr>
      <w:tr w14:paraId="256B7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209F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C663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B3C4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E3EB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058C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8491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BD6A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BE18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46</w:t>
            </w:r>
          </w:p>
          <w:p w14:paraId="3FDD7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514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33D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54B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0F3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872B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D7DD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C01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56F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498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566A4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E739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屠长江许骏名教师工作室</w:t>
            </w:r>
          </w:p>
        </w:tc>
      </w:tr>
      <w:tr w14:paraId="4CFAF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A135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3F9F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2EE4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9079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CB80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5591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45A3A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7365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FAF8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D0936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D2E7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34EF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CAD9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6C12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67E84BA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倪浩伟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奉城二小</w:t>
            </w:r>
          </w:p>
          <w:p w14:paraId="72AFA94E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吴义杏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</w:p>
          <w:p w14:paraId="0F7D1F49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师大四附中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马嫣婷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平安学校</w:t>
            </w:r>
          </w:p>
          <w:p w14:paraId="6DCD6728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王诗懿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</w:p>
          <w:p w14:paraId="20EC81BD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唐晓枫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瞿慧峰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23E41EA8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褚晨蕾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俞丹娅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金阳幼儿园</w:t>
            </w:r>
          </w:p>
          <w:p w14:paraId="526BFC46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黄晓敏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王羿青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780C7A87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宋珍妮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陆姝贤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2B57EE21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邵冬铖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王佳丽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44F08381">
            <w:pPr>
              <w:pStyle w:val="6"/>
              <w:spacing w:before="14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陈云洁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</w:tc>
      </w:tr>
      <w:tr w14:paraId="75C8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A46F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27C4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6FB6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35C7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E03D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4AC9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47</w:t>
            </w:r>
          </w:p>
          <w:p w14:paraId="30FCB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697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F76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793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B22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FA7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F78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CEF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DA6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9C0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508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C5870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1930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褚克斌唐军平名教师工作室</w:t>
            </w:r>
          </w:p>
        </w:tc>
      </w:tr>
      <w:tr w14:paraId="22E7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F150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41F5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6F12BAF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color w:val="000000"/>
                <w:sz w:val="24"/>
                <w:u w:val="none"/>
              </w:rPr>
              <w:t>12月10日  （星期二）下午13：00</w:t>
            </w:r>
          </w:p>
        </w:tc>
      </w:tr>
      <w:tr w14:paraId="0688E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392C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061E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1E5BEA3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color w:val="000000"/>
                <w:sz w:val="24"/>
                <w:u w:val="none"/>
              </w:rPr>
              <w:t>上海市奉贤区解放路小学（上海市奉贤区南中路299号）</w:t>
            </w:r>
          </w:p>
        </w:tc>
      </w:tr>
      <w:tr w14:paraId="2BAA2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7200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AFDCC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4001797">
            <w:pPr>
              <w:snapToGrid/>
              <w:spacing w:before="0" w:after="0" w:line="440" w:lineRule="exact"/>
              <w:ind w:left="0" w:right="0"/>
              <w:jc w:val="left"/>
            </w:pPr>
            <w:r>
              <w:rPr>
                <w:i w:val="0"/>
                <w:strike w:val="0"/>
                <w:color w:val="000000"/>
                <w:sz w:val="24"/>
                <w:u w:val="none"/>
              </w:rPr>
              <w:t>主题：育人价值导向下的科学项目实践研究</w:t>
            </w:r>
          </w:p>
          <w:p w14:paraId="2CD08302">
            <w:pPr>
              <w:snapToGrid/>
              <w:spacing w:before="0" w:after="0" w:line="440" w:lineRule="exact"/>
              <w:ind w:left="0" w:right="0"/>
              <w:jc w:val="left"/>
            </w:pPr>
            <w:r>
              <w:rPr>
                <w:i w:val="0"/>
                <w:strike w:val="0"/>
                <w:color w:val="111A38"/>
                <w:sz w:val="24"/>
                <w:u w:val="none"/>
                <w:shd w:val="clear" w:color="auto" w:fill="FFFFFF"/>
              </w:rPr>
              <w:t>1.课堂教学</w:t>
            </w:r>
          </w:p>
          <w:p w14:paraId="016026FA">
            <w:pPr>
              <w:snapToGrid/>
              <w:spacing w:before="0" w:after="0" w:line="440" w:lineRule="exact"/>
              <w:ind w:left="0" w:right="0"/>
              <w:jc w:val="left"/>
            </w:pPr>
            <w:r>
              <w:rPr>
                <w:i w:val="0"/>
                <w:strike w:val="0"/>
                <w:color w:val="000000"/>
                <w:sz w:val="24"/>
                <w:u w:val="none"/>
              </w:rPr>
              <w:t>（1）四年级 《潜望镜的秘密》 执教者：解放路小学  潘纪情</w:t>
            </w:r>
          </w:p>
          <w:p w14:paraId="7AB740A9">
            <w:pPr>
              <w:snapToGrid/>
              <w:spacing w:before="0" w:after="0" w:line="440" w:lineRule="exact"/>
              <w:ind w:left="0" w:right="0"/>
              <w:jc w:val="left"/>
            </w:pPr>
            <w:r>
              <w:rPr>
                <w:i w:val="0"/>
                <w:strike w:val="0"/>
                <w:color w:val="000000"/>
                <w:sz w:val="24"/>
                <w:u w:val="none"/>
              </w:rPr>
              <w:t>（2）四年级 《声音的传播》 执教者：解放路小学  周倩雯</w:t>
            </w:r>
          </w:p>
          <w:p w14:paraId="2ECB7B4B">
            <w:pPr>
              <w:snapToGrid/>
              <w:spacing w:before="0" w:after="0" w:line="440" w:lineRule="exact"/>
              <w:ind w:left="0" w:right="0"/>
              <w:jc w:val="left"/>
            </w:pPr>
            <w:r>
              <w:rPr>
                <w:i w:val="0"/>
                <w:strike w:val="0"/>
                <w:color w:val="111A38"/>
                <w:sz w:val="24"/>
                <w:u w:val="none"/>
                <w:shd w:val="clear" w:color="auto" w:fill="FFFFFF"/>
              </w:rPr>
              <w:t>2.互动交流</w:t>
            </w:r>
          </w:p>
          <w:p w14:paraId="2D625523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color w:val="111A38"/>
                <w:sz w:val="24"/>
                <w:u w:val="none"/>
                <w:shd w:val="clear" w:color="auto" w:fill="FFFFFF"/>
              </w:rPr>
              <w:t>3.专家点评</w:t>
            </w:r>
          </w:p>
        </w:tc>
      </w:tr>
      <w:tr w14:paraId="0015D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CE4A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C057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9FB07DC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唐春燕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349C7356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丁夏琳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邬桥学校</w:t>
            </w:r>
          </w:p>
          <w:p w14:paraId="27A3D20C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蒋雨晴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顾韩意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</w:p>
          <w:p w14:paraId="01F23119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孙亦夏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李沛婷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金海小学</w:t>
            </w:r>
          </w:p>
          <w:p w14:paraId="421A0F4E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徐俊杰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陈静雯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5132E537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王伟佳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3F34A3C8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沈语恬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</w:p>
          <w:p w14:paraId="7159278C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6F530033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毕颖芝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姜婉晨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</w:p>
          <w:p w14:paraId="51D77435">
            <w:pPr>
              <w:pStyle w:val="6"/>
              <w:spacing w:before="14" w:line="220" w:lineRule="auto"/>
              <w:ind w:left="58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朱依依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</w:p>
        </w:tc>
      </w:tr>
      <w:tr w14:paraId="26FB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8564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F976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92D8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36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color w:val="000000"/>
                <w:sz w:val="24"/>
                <w:u w:val="none"/>
              </w:rPr>
              <w:t>请参会老师尽可能绿色出行</w:t>
            </w:r>
          </w:p>
        </w:tc>
      </w:tr>
      <w:tr w14:paraId="5A94A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56E0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D4E4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jc w:val="both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48</w:t>
            </w:r>
          </w:p>
          <w:p w14:paraId="6D851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C81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B26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AE1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A04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F60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22A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D0A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EE4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7B1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A30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9B5D1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1B10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刘小剑索世文名教师工作室</w:t>
            </w:r>
          </w:p>
        </w:tc>
      </w:tr>
      <w:tr w14:paraId="4DB5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668E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09F3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66E4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99D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5EA6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1AA21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C015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BD8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E592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71DF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6645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6BE4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98F5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CB06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90DBD7B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储迟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55A139EA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魏笑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3A4C6ECD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沈居一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0BDB7084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5E499A05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谢若瑶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张佩瑶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2C5C4870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何田田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7E936792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管齐乐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王激臻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2498F291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王晓梅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黄曼婷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64B43F81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董晓木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  <w:p w14:paraId="67259C24">
            <w:pPr>
              <w:pStyle w:val="6"/>
              <w:spacing w:before="14" w:line="220" w:lineRule="auto"/>
              <w:ind w:left="71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董洁莹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李欣怡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</w:tc>
      </w:tr>
      <w:tr w14:paraId="0FA54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C86C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F38AD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F87B490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</w:p>
        </w:tc>
      </w:tr>
      <w:tr w14:paraId="4A847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4084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49</w:t>
            </w:r>
          </w:p>
          <w:p w14:paraId="6CBC6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ADA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93B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010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6F3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E2F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384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DABB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06C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D1C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B4B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DEF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04158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F991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何球红龚仁元名教师工作室</w:t>
            </w:r>
          </w:p>
        </w:tc>
      </w:tr>
      <w:tr w14:paraId="14B7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B6AF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823A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D9EF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DD5A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4709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90C44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468F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C59D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4AD9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735B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4A04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D9F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4B33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5695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03A1B2F7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仲  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池佳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  <w:p w14:paraId="10D2ADD5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宋美华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莫晓彤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</w:p>
          <w:p w14:paraId="515ED6B7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  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朱静雅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0A7027F6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龚  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向  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77568DE6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郭冰夷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顾彦青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1C37709E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孙怡蕾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周依丽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5066994A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  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汤梦媛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海贝幼儿园</w:t>
            </w:r>
          </w:p>
          <w:p w14:paraId="32587641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张诗琪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韩驰悦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60EF7046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胡佳燕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</w:p>
          <w:p w14:paraId="66ABC437">
            <w:pPr>
              <w:pStyle w:val="6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邢晓璐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  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</w:tc>
      </w:tr>
      <w:tr w14:paraId="1FADE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461D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82DE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4910B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6391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C670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50</w:t>
            </w:r>
          </w:p>
          <w:p w14:paraId="7B1F3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980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F3A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285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9B0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5AC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3E6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96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BDB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1C1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729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469B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5EE80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8530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洪卫周丽军名教师工作室</w:t>
            </w:r>
          </w:p>
        </w:tc>
      </w:tr>
      <w:tr w14:paraId="5D728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8C12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81FCA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7722C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36"/>
                <w:vertAlign w:val="baseline"/>
                <w:lang w:val="en-US" w:eastAsia="zh-CN" w:bidi="ar-SA"/>
              </w:rPr>
              <w:t>12月10日（周二）下午13:00</w:t>
            </w:r>
          </w:p>
        </w:tc>
      </w:tr>
      <w:tr w14:paraId="5393F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6ADD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B69A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4A908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36"/>
                <w:vertAlign w:val="baseline"/>
                <w:lang w:val="en-US" w:eastAsia="zh-CN" w:bidi="ar-SA"/>
              </w:rPr>
              <w:t>解放路小学  三楼录播室</w:t>
            </w:r>
          </w:p>
        </w:tc>
      </w:tr>
      <w:tr w14:paraId="407B3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E957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B9A6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D5024B2">
            <w:pPr>
              <w:snapToGrid/>
              <w:spacing w:before="0" w:after="0" w:line="4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>主题：育人价值导向下的科学项目实践研究</w:t>
            </w:r>
          </w:p>
          <w:p w14:paraId="0395A40C">
            <w:pPr>
              <w:snapToGrid/>
              <w:spacing w:before="0" w:after="0" w:line="4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trike w:val="0"/>
                <w:color w:val="111A38"/>
                <w:sz w:val="24"/>
                <w:u w:val="none"/>
                <w:shd w:val="clear" w:color="auto" w:fill="FFFFFF"/>
              </w:rPr>
              <w:t>1.课堂教学</w:t>
            </w:r>
          </w:p>
          <w:p w14:paraId="22B92D41">
            <w:pPr>
              <w:snapToGrid/>
              <w:spacing w:before="0" w:after="0" w:line="4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>（1）四年级《潜望镜的秘密》执教：解放路小学 潘纪情</w:t>
            </w:r>
          </w:p>
          <w:p w14:paraId="06576579">
            <w:pPr>
              <w:snapToGrid/>
              <w:spacing w:before="0" w:after="0" w:line="4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>（2）四年级 《声音的传播》 执教：解放路小学 周倩雯</w:t>
            </w:r>
          </w:p>
          <w:p w14:paraId="7F36099E">
            <w:pPr>
              <w:snapToGrid/>
              <w:spacing w:before="0" w:after="0" w:line="4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trike w:val="0"/>
                <w:color w:val="111A38"/>
                <w:sz w:val="24"/>
                <w:u w:val="none"/>
                <w:shd w:val="clear" w:color="auto" w:fill="FFFFFF"/>
              </w:rPr>
              <w:t>2.互动交流</w:t>
            </w:r>
          </w:p>
          <w:p w14:paraId="584E9A34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trike w:val="0"/>
                <w:color w:val="111A38"/>
                <w:sz w:val="24"/>
                <w:u w:val="none"/>
                <w:shd w:val="clear" w:color="auto" w:fill="FFFFFF"/>
              </w:rPr>
              <w:t>3.专家点评</w:t>
            </w:r>
          </w:p>
        </w:tc>
      </w:tr>
      <w:tr w14:paraId="27537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5942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7521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425D84D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308CC93C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杨子岚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潘纪情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</w:p>
          <w:p w14:paraId="21401C36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陈新娴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</w:p>
          <w:p w14:paraId="772C3750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宋嘉莹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778DD8EB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陈逸君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218FC6B9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朱至开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蒋磊姐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42581ED4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王忠斌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张文慧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</w:p>
          <w:p w14:paraId="055A1AED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吴易腾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头桥小学</w:t>
            </w:r>
          </w:p>
          <w:p w14:paraId="338B8EDB">
            <w:pPr>
              <w:pStyle w:val="6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</w:tc>
      </w:tr>
      <w:tr w14:paraId="04B40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CC63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662D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2BC59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6"/>
                <w:vertAlign w:val="baseline"/>
                <w:lang w:val="en-US" w:eastAsia="zh-CN" w:bidi="ar-SA"/>
              </w:rPr>
              <w:t>本次活动12:45签到</w:t>
            </w:r>
          </w:p>
        </w:tc>
      </w:tr>
      <w:tr w14:paraId="6EE4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E593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51</w:t>
            </w:r>
          </w:p>
          <w:p w14:paraId="08307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D50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528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3CF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C80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A98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91D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1D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A9B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57F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D7D9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39F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DE7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5C7AD8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3DBD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慕蓉名教师工作室</w:t>
            </w:r>
          </w:p>
        </w:tc>
      </w:tr>
      <w:tr w14:paraId="0C4C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5589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2AA3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17E7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5107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8B5F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8405E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620C2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EEBC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9FE1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0EFD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170DD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F10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E3F6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83D2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5243769D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顾丽尉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曾庆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16D5EE1C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宋艺洲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55DB9398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裘歆妍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费乐琪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45D389E6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张苏菁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57AA360E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汤玲玲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68F09A60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潘诗怡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洪钰玮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F5CD3D4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王英蕾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顾书清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439BC0BA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沈奕怡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76950C44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狄邢辰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吴佳燕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265611AC">
            <w:pPr>
              <w:pStyle w:val="6"/>
              <w:spacing w:before="14" w:line="220" w:lineRule="auto"/>
              <w:ind w:left="71" w:leftChars="0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黄雪娇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20 朱红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星火学校</w:t>
            </w:r>
          </w:p>
        </w:tc>
      </w:tr>
      <w:tr w14:paraId="688D4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2ADD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C2A2A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6217" w:type="dxa"/>
            <w:shd w:val="clear" w:color="auto" w:fill="auto"/>
            <w:vAlign w:val="top"/>
          </w:tcPr>
          <w:p w14:paraId="4DFB0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626DE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p w14:paraId="59B7C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98" w:hanging="336"/>
      </w:pPr>
    </w:lvl>
    <w:lvl w:ilvl="1" w:tentative="0">
      <w:start w:val="1"/>
      <w:numFmt w:val="lowerLetter"/>
      <w:lvlText w:val="%2."/>
      <w:lvlJc w:val="left"/>
      <w:pPr>
        <w:ind w:left="1218" w:hanging="336"/>
      </w:pPr>
    </w:lvl>
    <w:lvl w:ilvl="2" w:tentative="0">
      <w:start w:val="1"/>
      <w:numFmt w:val="lowerRoman"/>
      <w:lvlText w:val="%3."/>
      <w:lvlJc w:val="left"/>
      <w:pPr>
        <w:ind w:left="1638" w:hanging="336"/>
      </w:pPr>
    </w:lvl>
    <w:lvl w:ilvl="3" w:tentative="0">
      <w:start w:val="1"/>
      <w:numFmt w:val="decimal"/>
      <w:lvlText w:val="%4."/>
      <w:lvlJc w:val="left"/>
      <w:pPr>
        <w:ind w:left="2058" w:hanging="336"/>
      </w:pPr>
    </w:lvl>
    <w:lvl w:ilvl="4" w:tentative="0">
      <w:start w:val="1"/>
      <w:numFmt w:val="lowerLetter"/>
      <w:lvlText w:val="%5."/>
      <w:lvlJc w:val="left"/>
      <w:pPr>
        <w:ind w:left="2478" w:hanging="336"/>
      </w:pPr>
    </w:lvl>
    <w:lvl w:ilvl="5" w:tentative="0">
      <w:start w:val="1"/>
      <w:numFmt w:val="lowerRoman"/>
      <w:lvlText w:val="%6."/>
      <w:lvlJc w:val="left"/>
      <w:pPr>
        <w:ind w:left="2898" w:hanging="336"/>
      </w:pPr>
    </w:lvl>
    <w:lvl w:ilvl="6" w:tentative="0">
      <w:start w:val="1"/>
      <w:numFmt w:val="decimal"/>
      <w:lvlText w:val="%7."/>
      <w:lvlJc w:val="left"/>
      <w:pPr>
        <w:ind w:left="3318" w:hanging="336"/>
      </w:pPr>
    </w:lvl>
    <w:lvl w:ilvl="7" w:tentative="0">
      <w:start w:val="1"/>
      <w:numFmt w:val="lowerLetter"/>
      <w:lvlText w:val="%8."/>
      <w:lvlJc w:val="left"/>
      <w:pPr>
        <w:ind w:left="3738" w:hanging="336"/>
      </w:pPr>
    </w:lvl>
    <w:lvl w:ilvl="8" w:tentative="0">
      <w:start w:val="1"/>
      <w:numFmt w:val="lowerRoman"/>
      <w:lvlText w:val="%9."/>
      <w:lvlJc w:val="left"/>
      <w:pPr>
        <w:ind w:left="4158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5">
    <w:nsid w:val="25B654F3"/>
    <w:multiLevelType w:val="multilevel"/>
    <w:tmpl w:val="25B654F3"/>
    <w:lvl w:ilvl="0" w:tentative="0">
      <w:start w:val="2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6">
    <w:nsid w:val="59ADCABA"/>
    <w:multiLevelType w:val="multilevel"/>
    <w:tmpl w:val="59ADCABA"/>
    <w:lvl w:ilvl="0" w:tentative="0">
      <w:start w:val="2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536D"/>
    <w:rsid w:val="03D964B0"/>
    <w:rsid w:val="04477092"/>
    <w:rsid w:val="0A1A3248"/>
    <w:rsid w:val="177C1C94"/>
    <w:rsid w:val="21936D1A"/>
    <w:rsid w:val="283554A9"/>
    <w:rsid w:val="2B191CE8"/>
    <w:rsid w:val="332B1A4E"/>
    <w:rsid w:val="34936201"/>
    <w:rsid w:val="426F4017"/>
    <w:rsid w:val="44550369"/>
    <w:rsid w:val="448C46C2"/>
    <w:rsid w:val="46852AC8"/>
    <w:rsid w:val="4D770468"/>
    <w:rsid w:val="4F1928CB"/>
    <w:rsid w:val="5704536D"/>
    <w:rsid w:val="61D910C9"/>
    <w:rsid w:val="67A146DA"/>
    <w:rsid w:val="6A105A85"/>
    <w:rsid w:val="748F47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4654</Words>
  <Characters>4945</Characters>
  <TotalTime>7</TotalTime>
  <ScaleCrop>false</ScaleCrop>
  <LinksUpToDate>false</LinksUpToDate>
  <CharactersWithSpaces>6187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2024-12-04T11:53:00Z</dcterms:created>
  <dc:creator>Iris</dc:creator>
  <cp:lastModifiedBy>闲鹤</cp:lastModifiedBy>
  <dcterms:modified xsi:type="dcterms:W3CDTF">2024-12-04T09:17:57Z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C15EB31FBA534D9287B3FE3570096669_12</vt:lpwstr>
  </property>
</Properties>
</file>