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1C4A796">
      <w:pPr>
        <w:spacing w:before="59" w:line="229" w:lineRule="auto"/>
        <w:ind w:left="83" w:right="1728" w:firstLine="467"/>
        <w:outlineLvl w:val="0"/>
        <w:rPr>
          <w:rFonts w:ascii="宋体" w:hAnsi="宋体" w:eastAsia="宋体" w:cs="宋体"/>
          <w:sz w:val="28"/>
          <w:szCs w:val="28"/>
          <w:lang w:eastAsia="zh-CN"/>
        </w:rPr>
      </w:pPr>
      <w:r>
        <w:rPr>
          <w:rFonts w:ascii="宋体" w:hAnsi="宋体" w:eastAsia="宋体" w:cs="宋体"/>
          <w:spacing w:val="-2"/>
          <w:sz w:val="30"/>
          <w:szCs w:val="30"/>
          <w:lang w:eastAsia="zh-CN"/>
        </w:rPr>
        <w:t>第</w:t>
      </w:r>
      <w:r>
        <w:rPr>
          <w:rFonts w:ascii="宋体" w:hAnsi="宋体" w:eastAsia="宋体" w:cs="宋体"/>
          <w:spacing w:val="-35"/>
          <w:sz w:val="30"/>
          <w:szCs w:val="30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  <w:lang w:eastAsia="zh-CN"/>
        </w:rPr>
        <w:t>1</w:t>
      </w:r>
      <w:r>
        <w:rPr>
          <w:rFonts w:hint="eastAsia" w:ascii="宋体" w:hAnsi="宋体" w:eastAsia="宋体" w:cs="宋体"/>
          <w:spacing w:val="-2"/>
          <w:sz w:val="30"/>
          <w:szCs w:val="30"/>
          <w:lang w:val="en-US" w:eastAsia="zh-CN"/>
        </w:rPr>
        <w:t>1</w:t>
      </w:r>
      <w:r>
        <w:rPr>
          <w:rFonts w:ascii="宋体" w:hAnsi="宋体" w:eastAsia="宋体" w:cs="宋体"/>
          <w:spacing w:val="-61"/>
          <w:sz w:val="30"/>
          <w:szCs w:val="30"/>
          <w:lang w:eastAsia="zh-CN"/>
        </w:rPr>
        <w:t xml:space="preserve"> </w:t>
      </w:r>
      <w:r>
        <w:rPr>
          <w:rFonts w:ascii="宋体" w:hAnsi="宋体" w:eastAsia="宋体" w:cs="宋体"/>
          <w:spacing w:val="-2"/>
          <w:sz w:val="30"/>
          <w:szCs w:val="30"/>
          <w:lang w:eastAsia="zh-CN"/>
        </w:rPr>
        <w:t>周奉贤区卓越教师培养工程</w:t>
      </w:r>
      <w:r>
        <w:rPr>
          <w:rFonts w:ascii="宋体" w:hAnsi="宋体" w:eastAsia="宋体" w:cs="宋体"/>
          <w:spacing w:val="-2"/>
          <w:sz w:val="30"/>
          <w:szCs w:val="30"/>
          <w:lang w:eastAsia="zh-CN"/>
          <w14:textOutline w14:w="5448" w14:cap="flat" w14:cmpd="sng" w14:algn="ctr">
            <w14:solidFill>
              <w14:srgbClr w14:val="000000"/>
            </w14:solidFill>
            <w14:prstDash w14:val="solid"/>
            <w14:miter w14:val="0"/>
          </w14:textOutline>
        </w:rPr>
        <w:t>名教师工作室</w:t>
      </w:r>
      <w:r>
        <w:rPr>
          <w:rFonts w:ascii="宋体" w:hAnsi="宋体" w:eastAsia="宋体" w:cs="宋体"/>
          <w:spacing w:val="-2"/>
          <w:sz w:val="30"/>
          <w:szCs w:val="30"/>
          <w:lang w:eastAsia="zh-CN"/>
        </w:rPr>
        <w:t>活动通知</w:t>
      </w:r>
      <w:r>
        <w:rPr>
          <w:rFonts w:ascii="宋体" w:hAnsi="宋体" w:eastAsia="宋体" w:cs="宋体"/>
          <w:sz w:val="30"/>
          <w:szCs w:val="30"/>
          <w:lang w:eastAsia="zh-CN"/>
        </w:rPr>
        <w:t xml:space="preserve"> </w:t>
      </w:r>
      <w:r>
        <w:rPr>
          <w:rFonts w:ascii="宋体" w:hAnsi="宋体" w:eastAsia="宋体" w:cs="宋体"/>
          <w:spacing w:val="-1"/>
          <w:sz w:val="28"/>
          <w:szCs w:val="28"/>
          <w:u w:val="single"/>
          <w:lang w:eastAsia="zh-CN"/>
        </w:rPr>
        <w:t>说明:时间、地点、内容空缺，说明该工作室本周无活动。</w:t>
      </w:r>
    </w:p>
    <w:p w14:paraId="47D577E0">
      <w:pPr>
        <w:spacing w:before="155" w:line="192" w:lineRule="auto"/>
        <w:ind w:left="105"/>
        <w:outlineLvl w:val="0"/>
        <w:rPr>
          <w:rFonts w:ascii="微软雅黑" w:hAnsi="微软雅黑" w:eastAsia="微软雅黑" w:cs="微软雅黑"/>
          <w:sz w:val="28"/>
          <w:szCs w:val="28"/>
          <w:lang w:eastAsia="zh-CN"/>
        </w:rPr>
      </w:pPr>
      <w:r>
        <w:rPr>
          <w:rFonts w:ascii="微软雅黑" w:hAnsi="微软雅黑" w:eastAsia="微软雅黑" w:cs="微软雅黑"/>
          <w:spacing w:val="5"/>
          <w:sz w:val="28"/>
          <w:szCs w:val="28"/>
          <w:lang w:eastAsia="zh-CN"/>
        </w:rPr>
        <w:t>★温馨提示：</w:t>
      </w:r>
    </w:p>
    <w:p w14:paraId="69E3ED32">
      <w:pPr>
        <w:spacing w:before="239" w:line="312" w:lineRule="auto"/>
        <w:ind w:left="79" w:right="1152" w:firstLine="14"/>
        <w:jc w:val="both"/>
        <w:rPr>
          <w:rFonts w:ascii="微软雅黑" w:hAnsi="微软雅黑" w:eastAsia="微软雅黑" w:cs="微软雅黑"/>
          <w:sz w:val="28"/>
          <w:szCs w:val="28"/>
          <w:lang w:eastAsia="zh-CN"/>
        </w:rPr>
      </w:pPr>
      <w:r>
        <w:rPr>
          <w:rFonts w:ascii="Calibri" w:hAnsi="Calibri" w:eastAsia="Calibri" w:cs="Calibri"/>
          <w:spacing w:val="-11"/>
          <w:sz w:val="28"/>
          <w:szCs w:val="28"/>
          <w:lang w:eastAsia="zh-CN"/>
        </w:rPr>
        <w:t>1.</w:t>
      </w:r>
      <w:r>
        <w:rPr>
          <w:rFonts w:ascii="Calibri" w:hAnsi="Calibri" w:eastAsia="Calibri" w:cs="Calibri"/>
          <w:spacing w:val="-24"/>
          <w:sz w:val="28"/>
          <w:szCs w:val="28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11"/>
          <w:sz w:val="28"/>
          <w:szCs w:val="28"/>
          <w:lang w:eastAsia="zh-CN"/>
        </w:rPr>
        <w:t>因学院车位有限，</w:t>
      </w:r>
      <w:r>
        <w:rPr>
          <w:rFonts w:ascii="微软雅黑" w:hAnsi="微软雅黑" w:eastAsia="微软雅黑" w:cs="微软雅黑"/>
          <w:spacing w:val="27"/>
          <w:sz w:val="28"/>
          <w:szCs w:val="28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11"/>
          <w:sz w:val="28"/>
          <w:szCs w:val="28"/>
          <w:lang w:eastAsia="zh-CN"/>
        </w:rPr>
        <w:t>暂无法对外提供停车车位，  来院参加研</w:t>
      </w:r>
      <w:r>
        <w:rPr>
          <w:rFonts w:ascii="微软雅黑" w:hAnsi="微软雅黑" w:eastAsia="微软雅黑" w:cs="微软雅黑"/>
          <w:spacing w:val="-12"/>
          <w:sz w:val="28"/>
          <w:szCs w:val="28"/>
          <w:lang w:eastAsia="zh-CN"/>
        </w:rPr>
        <w:t>修活动的</w:t>
      </w:r>
      <w:r>
        <w:rPr>
          <w:rFonts w:ascii="微软雅黑" w:hAnsi="微软雅黑" w:eastAsia="微软雅黑" w:cs="微软雅黑"/>
          <w:sz w:val="28"/>
          <w:szCs w:val="28"/>
          <w:lang w:eastAsia="zh-CN"/>
        </w:rPr>
        <w:t xml:space="preserve">  老师，务请绿色出行。请学校领导对参加培训的老师及时通知到位。</w:t>
      </w:r>
    </w:p>
    <w:p w14:paraId="2C689C7E">
      <w:pPr>
        <w:spacing w:line="191" w:lineRule="auto"/>
        <w:ind w:left="82"/>
        <w:rPr>
          <w:rFonts w:ascii="微软雅黑" w:hAnsi="微软雅黑" w:eastAsia="微软雅黑" w:cs="微软雅黑"/>
          <w:sz w:val="28"/>
          <w:szCs w:val="28"/>
          <w:lang w:eastAsia="zh-CN"/>
        </w:rPr>
      </w:pPr>
      <w:r>
        <w:rPr>
          <w:rFonts w:ascii="微软雅黑" w:hAnsi="微软雅黑" w:eastAsia="微软雅黑" w:cs="微软雅黑"/>
          <w:sz w:val="28"/>
          <w:szCs w:val="28"/>
          <w:lang w:eastAsia="zh-CN"/>
        </w:rPr>
        <w:t>感谢配合支持！</w:t>
      </w:r>
    </w:p>
    <w:p w14:paraId="175F2477">
      <w:pPr>
        <w:spacing w:before="241" w:line="191" w:lineRule="auto"/>
        <w:ind w:left="85"/>
        <w:rPr>
          <w:rFonts w:ascii="微软雅黑" w:hAnsi="微软雅黑" w:eastAsia="微软雅黑" w:cs="微软雅黑"/>
          <w:sz w:val="28"/>
          <w:szCs w:val="28"/>
          <w:lang w:eastAsia="zh-CN"/>
        </w:rPr>
      </w:pPr>
      <w:r>
        <w:rPr>
          <w:rFonts w:ascii="Calibri" w:hAnsi="Calibri" w:eastAsia="Calibri" w:cs="Calibri"/>
          <w:spacing w:val="-2"/>
          <w:sz w:val="28"/>
          <w:szCs w:val="28"/>
          <w:lang w:eastAsia="zh-CN"/>
        </w:rPr>
        <w:t>2.</w:t>
      </w:r>
      <w:r>
        <w:rPr>
          <w:rFonts w:ascii="微软雅黑" w:hAnsi="微软雅黑" w:eastAsia="微软雅黑" w:cs="微软雅黑"/>
          <w:spacing w:val="-2"/>
          <w:sz w:val="28"/>
          <w:szCs w:val="28"/>
          <w:lang w:eastAsia="zh-CN"/>
        </w:rPr>
        <w:t>学院是上海市无烟单位，请勿在校园内吸烟。</w:t>
      </w:r>
    </w:p>
    <w:p w14:paraId="1D682C1F">
      <w:pPr>
        <w:spacing w:before="242" w:line="624" w:lineRule="exact"/>
        <w:ind w:left="83"/>
        <w:rPr>
          <w:rFonts w:ascii="微软雅黑" w:hAnsi="微软雅黑" w:eastAsia="微软雅黑" w:cs="微软雅黑"/>
          <w:sz w:val="28"/>
          <w:szCs w:val="28"/>
          <w:lang w:eastAsia="zh-CN"/>
        </w:rPr>
      </w:pPr>
      <w:r>
        <w:rPr>
          <w:rFonts w:ascii="Calibri" w:hAnsi="Calibri" w:eastAsia="Calibri" w:cs="Calibri"/>
          <w:spacing w:val="-10"/>
          <w:position w:val="25"/>
          <w:sz w:val="28"/>
          <w:szCs w:val="28"/>
          <w:lang w:eastAsia="zh-CN"/>
        </w:rPr>
        <w:t>3.</w:t>
      </w:r>
      <w:r>
        <w:rPr>
          <w:rFonts w:ascii="微软雅黑" w:hAnsi="微软雅黑" w:eastAsia="微软雅黑" w:cs="微软雅黑"/>
          <w:spacing w:val="-10"/>
          <w:position w:val="25"/>
          <w:sz w:val="28"/>
          <w:szCs w:val="28"/>
          <w:lang w:eastAsia="zh-CN"/>
        </w:rPr>
        <w:t>饮水请自带茶杯，</w:t>
      </w:r>
      <w:r>
        <w:rPr>
          <w:rFonts w:ascii="微软雅黑" w:hAnsi="微软雅黑" w:eastAsia="微软雅黑" w:cs="微软雅黑"/>
          <w:spacing w:val="50"/>
          <w:position w:val="25"/>
          <w:sz w:val="28"/>
          <w:szCs w:val="28"/>
          <w:lang w:eastAsia="zh-CN"/>
        </w:rPr>
        <w:t xml:space="preserve"> </w:t>
      </w:r>
      <w:r>
        <w:rPr>
          <w:rFonts w:ascii="微软雅黑" w:hAnsi="微软雅黑" w:eastAsia="微软雅黑" w:cs="微软雅黑"/>
          <w:spacing w:val="-10"/>
          <w:position w:val="25"/>
          <w:sz w:val="28"/>
          <w:szCs w:val="28"/>
          <w:lang w:eastAsia="zh-CN"/>
        </w:rPr>
        <w:t>喝饮料的老师扔水瓶时请注意干湿垃圾分类，  没</w:t>
      </w:r>
    </w:p>
    <w:p w14:paraId="38AE6BAA">
      <w:pPr>
        <w:spacing w:before="1" w:line="191" w:lineRule="auto"/>
        <w:ind w:left="83"/>
        <w:rPr>
          <w:rFonts w:ascii="微软雅黑" w:hAnsi="微软雅黑" w:eastAsia="微软雅黑" w:cs="微软雅黑"/>
          <w:sz w:val="28"/>
          <w:szCs w:val="28"/>
        </w:rPr>
      </w:pPr>
      <w:r>
        <w:rPr>
          <w:rFonts w:ascii="微软雅黑" w:hAnsi="微软雅黑" w:eastAsia="微软雅黑" w:cs="微软雅黑"/>
          <w:spacing w:val="-2"/>
          <w:sz w:val="28"/>
          <w:szCs w:val="28"/>
        </w:rPr>
        <w:t>有喝完的水瓶请带走</w:t>
      </w:r>
    </w:p>
    <w:p w14:paraId="15EA5CB4">
      <w:pPr>
        <w:spacing w:before="108"/>
      </w:pPr>
    </w:p>
    <w:p w14:paraId="7253505F">
      <w:pPr>
        <w:spacing w:before="107"/>
      </w:pPr>
    </w:p>
    <w:tbl>
      <w:tblPr>
        <w:tblStyle w:val="6"/>
        <w:tblW w:w="0" w:type="auto"/>
        <w:tblInd w:w="6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"/>
        <w:gridCol w:w="1058"/>
        <w:gridCol w:w="1"/>
        <w:gridCol w:w="1018"/>
        <w:gridCol w:w="1"/>
        <w:gridCol w:w="7541"/>
        <w:gridCol w:w="1"/>
      </w:tblGrid>
      <w:tr w14:paraId="12A5BF3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855" w:hRule="atLeast"/>
        </w:trPr>
        <w:tc>
          <w:tcPr>
            <w:tcW w:w="1059" w:type="dxa"/>
            <w:gridSpan w:val="2"/>
            <w:vAlign w:val="top"/>
          </w:tcPr>
          <w:p w14:paraId="4DE530DB">
            <w:pPr>
              <w:pStyle w:val="5"/>
              <w:spacing w:before="160" w:line="226" w:lineRule="auto"/>
              <w:ind w:left="286" w:right="164" w:hanging="116"/>
            </w:pPr>
            <w:r>
              <w:rPr>
                <w:spacing w:val="-4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工作室</w:t>
            </w:r>
            <w:r>
              <w:t xml:space="preserve"> </w:t>
            </w:r>
            <w:r>
              <w:rPr>
                <w:spacing w:val="-2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序号</w:t>
            </w:r>
          </w:p>
        </w:tc>
        <w:tc>
          <w:tcPr>
            <w:tcW w:w="1019" w:type="dxa"/>
            <w:gridSpan w:val="2"/>
            <w:vAlign w:val="top"/>
          </w:tcPr>
          <w:p w14:paraId="35597151">
            <w:pPr>
              <w:pStyle w:val="5"/>
              <w:spacing w:before="309" w:line="220" w:lineRule="auto"/>
              <w:ind w:left="208"/>
            </w:pPr>
            <w:r>
              <w:rPr>
                <w:spacing w:val="-7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项</w:t>
            </w:r>
            <w:r>
              <w:rPr>
                <w:spacing w:val="57"/>
              </w:rPr>
              <w:t xml:space="preserve"> </w:t>
            </w:r>
            <w:r>
              <w:rPr>
                <w:spacing w:val="-7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目</w:t>
            </w:r>
          </w:p>
        </w:tc>
        <w:tc>
          <w:tcPr>
            <w:tcW w:w="7542" w:type="dxa"/>
            <w:gridSpan w:val="2"/>
            <w:vAlign w:val="top"/>
          </w:tcPr>
          <w:p w14:paraId="7F903BB9">
            <w:pPr>
              <w:pStyle w:val="5"/>
              <w:spacing w:before="308" w:line="220" w:lineRule="auto"/>
              <w:ind w:left="3437"/>
            </w:pPr>
            <w:r>
              <w:rPr>
                <w:spacing w:val="-20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内</w:t>
            </w:r>
            <w:r>
              <w:rPr>
                <w:spacing w:val="7"/>
              </w:rPr>
              <w:t xml:space="preserve">  </w:t>
            </w:r>
            <w:r>
              <w:rPr>
                <w:spacing w:val="-20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容</w:t>
            </w:r>
          </w:p>
        </w:tc>
      </w:tr>
      <w:tr w14:paraId="0F8C3F4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43" w:hRule="atLeast"/>
        </w:trPr>
        <w:tc>
          <w:tcPr>
            <w:tcW w:w="1059" w:type="dxa"/>
            <w:gridSpan w:val="2"/>
            <w:vMerge w:val="restart"/>
            <w:tcBorders>
              <w:bottom w:val="nil"/>
            </w:tcBorders>
            <w:vAlign w:val="top"/>
          </w:tcPr>
          <w:p w14:paraId="2A861153">
            <w:pPr>
              <w:spacing w:line="258" w:lineRule="auto"/>
            </w:pPr>
          </w:p>
          <w:p w14:paraId="431B8B0E">
            <w:pPr>
              <w:spacing w:line="258" w:lineRule="auto"/>
            </w:pPr>
          </w:p>
          <w:p w14:paraId="6924DAEC">
            <w:pPr>
              <w:spacing w:line="258" w:lineRule="auto"/>
            </w:pPr>
          </w:p>
          <w:p w14:paraId="26B62CCB">
            <w:pPr>
              <w:spacing w:line="258" w:lineRule="auto"/>
            </w:pPr>
          </w:p>
          <w:p w14:paraId="460A457A">
            <w:pPr>
              <w:spacing w:line="258" w:lineRule="auto"/>
            </w:pPr>
          </w:p>
          <w:p w14:paraId="35D8A790">
            <w:pPr>
              <w:spacing w:line="258" w:lineRule="auto"/>
            </w:pPr>
          </w:p>
          <w:p w14:paraId="76194787">
            <w:pPr>
              <w:spacing w:line="258" w:lineRule="auto"/>
            </w:pPr>
          </w:p>
          <w:p w14:paraId="5C8D7FB1">
            <w:pPr>
              <w:spacing w:line="259" w:lineRule="auto"/>
            </w:pPr>
          </w:p>
          <w:p w14:paraId="58DBEC60">
            <w:pPr>
              <w:spacing w:line="259" w:lineRule="auto"/>
            </w:pPr>
          </w:p>
          <w:p w14:paraId="62108C60">
            <w:pPr>
              <w:spacing w:line="259" w:lineRule="auto"/>
            </w:pPr>
          </w:p>
          <w:p w14:paraId="0DC939B7">
            <w:pPr>
              <w:spacing w:line="259" w:lineRule="auto"/>
            </w:pPr>
          </w:p>
          <w:p w14:paraId="6B1C8F20">
            <w:pPr>
              <w:pStyle w:val="5"/>
              <w:spacing w:before="78" w:line="182" w:lineRule="auto"/>
              <w:ind w:left="427"/>
            </w:pPr>
            <w:r>
              <w:rPr>
                <w:rFonts w:hint="eastAsia"/>
                <w:spacing w:val="-7"/>
                <w:lang w:eastAsia="zh-CN"/>
              </w:rPr>
              <w:t>1</w:t>
            </w:r>
          </w:p>
        </w:tc>
        <w:tc>
          <w:tcPr>
            <w:tcW w:w="1019" w:type="dxa"/>
            <w:gridSpan w:val="2"/>
            <w:vAlign w:val="top"/>
          </w:tcPr>
          <w:p w14:paraId="1E727669">
            <w:pPr>
              <w:pStyle w:val="5"/>
              <w:spacing w:before="149" w:line="222" w:lineRule="auto"/>
              <w:ind w:left="267"/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2"/>
            <w:vAlign w:val="top"/>
          </w:tcPr>
          <w:p w14:paraId="78D2ED17">
            <w:pPr>
              <w:pStyle w:val="5"/>
              <w:spacing w:before="149" w:line="220" w:lineRule="auto"/>
              <w:ind w:left="58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郝敬宏贾冬梅名教师工作室</w:t>
            </w:r>
          </w:p>
        </w:tc>
      </w:tr>
      <w:tr w14:paraId="045E4D9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43" w:hRule="atLeast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CEBF683">
            <w:pPr>
              <w:rPr>
                <w:lang w:eastAsia="zh-CN"/>
              </w:rPr>
            </w:pPr>
          </w:p>
        </w:tc>
        <w:tc>
          <w:tcPr>
            <w:tcW w:w="1019" w:type="dxa"/>
            <w:gridSpan w:val="2"/>
            <w:vAlign w:val="top"/>
          </w:tcPr>
          <w:p w14:paraId="2BBE0BF8">
            <w:pPr>
              <w:pStyle w:val="5"/>
              <w:spacing w:before="15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2"/>
            <w:vAlign w:val="top"/>
          </w:tcPr>
          <w:p w14:paraId="7144FE3E">
            <w:r>
              <w:t>2024年11月14日下午13：30</w:t>
            </w:r>
          </w:p>
        </w:tc>
      </w:tr>
      <w:tr w14:paraId="1FFA523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45" w:hRule="atLeast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AD1FB7B"/>
        </w:tc>
        <w:tc>
          <w:tcPr>
            <w:tcW w:w="1019" w:type="dxa"/>
            <w:gridSpan w:val="2"/>
            <w:vAlign w:val="top"/>
          </w:tcPr>
          <w:p w14:paraId="52435C85">
            <w:pPr>
              <w:pStyle w:val="5"/>
              <w:spacing w:before="15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2"/>
            <w:vAlign w:val="top"/>
          </w:tcPr>
          <w:p w14:paraId="2EB17C26">
            <w:r>
              <w:t>教育学院</w:t>
            </w:r>
            <w:r>
              <w:rPr>
                <w:rFonts w:hint="eastAsia" w:eastAsia="宋体"/>
                <w:lang w:val="en-US" w:eastAsia="zh-CN"/>
              </w:rPr>
              <w:t xml:space="preserve"> 精进楼（1</w:t>
            </w:r>
            <w:r>
              <w:t>号楼</w:t>
            </w:r>
            <w:r>
              <w:rPr>
                <w:rFonts w:hint="eastAsia" w:eastAsia="宋体"/>
                <w:lang w:eastAsia="zh-CN"/>
              </w:rPr>
              <w:t>）</w:t>
            </w:r>
            <w:r>
              <w:t>304</w:t>
            </w:r>
          </w:p>
        </w:tc>
      </w:tr>
      <w:tr w14:paraId="43629A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43" w:hRule="atLeast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43517DD"/>
        </w:tc>
        <w:tc>
          <w:tcPr>
            <w:tcW w:w="1019" w:type="dxa"/>
            <w:gridSpan w:val="2"/>
            <w:vAlign w:val="top"/>
          </w:tcPr>
          <w:p w14:paraId="33F0A872">
            <w:pPr>
              <w:pStyle w:val="5"/>
              <w:spacing w:before="153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2"/>
            <w:vAlign w:val="top"/>
          </w:tcPr>
          <w:p w14:paraId="0C90DADA">
            <w:pPr>
              <w:pBdr>
                <w:bottom w:val="none" w:color="auto" w:sz="0" w:space="0"/>
              </w:pBdr>
            </w:pPr>
            <w:r>
              <w:t xml:space="preserve"> 工作室开班仪式暨工作布置</w:t>
            </w:r>
          </w:p>
          <w:p w14:paraId="18D0DB42"/>
          <w:p w14:paraId="6115A1C0"/>
        </w:tc>
      </w:tr>
      <w:tr w14:paraId="6446D82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894" w:hRule="atLeast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429D9CA"/>
        </w:tc>
        <w:tc>
          <w:tcPr>
            <w:tcW w:w="1019" w:type="dxa"/>
            <w:gridSpan w:val="2"/>
            <w:vAlign w:val="top"/>
          </w:tcPr>
          <w:p w14:paraId="052E433A">
            <w:pPr>
              <w:spacing w:line="283" w:lineRule="auto"/>
            </w:pPr>
          </w:p>
          <w:p w14:paraId="18D3ABE8">
            <w:pPr>
              <w:spacing w:line="284" w:lineRule="auto"/>
            </w:pPr>
          </w:p>
          <w:p w14:paraId="23FD23B2">
            <w:pPr>
              <w:spacing w:line="284" w:lineRule="auto"/>
            </w:pPr>
          </w:p>
          <w:p w14:paraId="32F2F3C0">
            <w:pPr>
              <w:spacing w:line="284" w:lineRule="auto"/>
            </w:pPr>
          </w:p>
          <w:p w14:paraId="3633D50E">
            <w:pPr>
              <w:spacing w:line="284" w:lineRule="auto"/>
            </w:pPr>
          </w:p>
          <w:p w14:paraId="64483B7D"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2"/>
            <w:vAlign w:val="top"/>
          </w:tcPr>
          <w:p w14:paraId="6604DB9F">
            <w:pPr>
              <w:pStyle w:val="5"/>
              <w:spacing w:before="155" w:line="220" w:lineRule="auto"/>
              <w:ind w:left="61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一、工作室学员</w:t>
            </w:r>
          </w:p>
          <w:p w14:paraId="74053382">
            <w:pPr>
              <w:pStyle w:val="5"/>
              <w:spacing w:before="13" w:line="219" w:lineRule="auto"/>
              <w:ind w:left="75"/>
              <w:rPr>
                <w:spacing w:val="-4"/>
                <w:lang w:eastAsia="zh-CN"/>
              </w:rPr>
            </w:pPr>
            <w:r>
              <w:rPr>
                <w:spacing w:val="-4"/>
                <w:lang w:eastAsia="zh-CN"/>
              </w:rPr>
              <w:t>1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夏家桂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华二奉贤</w:t>
            </w:r>
            <w:r>
              <w:rPr>
                <w:spacing w:val="-4"/>
                <w:lang w:eastAsia="zh-CN"/>
              </w:rPr>
              <w:tab/>
            </w:r>
            <w:r>
              <w:rPr>
                <w:spacing w:val="-4"/>
                <w:lang w:eastAsia="zh-CN"/>
              </w:rPr>
              <w:t>9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李夏桐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val="en-US" w:eastAsia="zh-CN"/>
              </w:rPr>
              <w:t xml:space="preserve">  </w:t>
            </w:r>
            <w:r>
              <w:rPr>
                <w:rFonts w:hint="eastAsia"/>
                <w:spacing w:val="-4"/>
                <w:lang w:eastAsia="zh-CN"/>
              </w:rPr>
              <w:t>华二奉贤</w:t>
            </w:r>
          </w:p>
          <w:p w14:paraId="393D3371">
            <w:pPr>
              <w:pStyle w:val="5"/>
              <w:spacing w:before="13" w:line="219" w:lineRule="auto"/>
              <w:ind w:left="75"/>
              <w:rPr>
                <w:spacing w:val="-4"/>
                <w:lang w:eastAsia="zh-CN"/>
              </w:rPr>
            </w:pPr>
            <w:r>
              <w:rPr>
                <w:spacing w:val="-4"/>
                <w:lang w:eastAsia="zh-CN"/>
              </w:rPr>
              <w:t>2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尉</w:t>
            </w:r>
            <w:r>
              <w:rPr>
                <w:spacing w:val="-4"/>
                <w:lang w:eastAsia="zh-CN"/>
              </w:rPr>
              <w:t xml:space="preserve">  </w:t>
            </w:r>
            <w:r>
              <w:rPr>
                <w:rFonts w:hint="eastAsia"/>
                <w:spacing w:val="-4"/>
                <w:lang w:eastAsia="zh-CN"/>
              </w:rPr>
              <w:t>喆</w:t>
            </w:r>
            <w:r>
              <w:rPr>
                <w:spacing w:val="-4"/>
                <w:lang w:eastAsia="zh-CN"/>
              </w:rPr>
              <w:tab/>
            </w:r>
            <w:r>
              <w:rPr>
                <w:spacing w:val="-4"/>
                <w:lang w:eastAsia="zh-CN"/>
              </w:rPr>
              <w:t>景秀高中</w:t>
            </w:r>
            <w:r>
              <w:rPr>
                <w:spacing w:val="-4"/>
                <w:lang w:eastAsia="zh-CN"/>
              </w:rPr>
              <w:tab/>
            </w:r>
            <w:r>
              <w:rPr>
                <w:spacing w:val="-4"/>
                <w:lang w:eastAsia="zh-CN"/>
              </w:rPr>
              <w:t>10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张佳敏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val="en-US" w:eastAsia="zh-CN"/>
              </w:rPr>
              <w:t xml:space="preserve">  </w:t>
            </w:r>
            <w:r>
              <w:rPr>
                <w:rFonts w:hint="eastAsia"/>
                <w:spacing w:val="-4"/>
                <w:lang w:eastAsia="zh-CN"/>
              </w:rPr>
              <w:t>东华致远</w:t>
            </w:r>
          </w:p>
          <w:p w14:paraId="69B7FABD">
            <w:pPr>
              <w:pStyle w:val="5"/>
              <w:spacing w:before="13" w:line="219" w:lineRule="auto"/>
              <w:ind w:left="75"/>
              <w:rPr>
                <w:spacing w:val="-4"/>
                <w:lang w:eastAsia="zh-CN"/>
              </w:rPr>
            </w:pPr>
            <w:r>
              <w:rPr>
                <w:spacing w:val="-4"/>
                <w:lang w:eastAsia="zh-CN"/>
              </w:rPr>
              <w:t>3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丁烨旻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奉城高中</w:t>
            </w:r>
            <w:r>
              <w:rPr>
                <w:spacing w:val="-4"/>
                <w:lang w:eastAsia="zh-CN"/>
              </w:rPr>
              <w:tab/>
            </w:r>
            <w:r>
              <w:rPr>
                <w:spacing w:val="-4"/>
                <w:lang w:eastAsia="zh-CN"/>
              </w:rPr>
              <w:t>11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张韵捷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val="en-US" w:eastAsia="zh-CN"/>
              </w:rPr>
              <w:t xml:space="preserve">  </w:t>
            </w:r>
            <w:r>
              <w:rPr>
                <w:rFonts w:hint="eastAsia"/>
                <w:spacing w:val="-4"/>
                <w:lang w:eastAsia="zh-CN"/>
              </w:rPr>
              <w:t>东华致远</w:t>
            </w:r>
          </w:p>
          <w:p w14:paraId="62A19631">
            <w:pPr>
              <w:pStyle w:val="5"/>
              <w:spacing w:before="13" w:line="219" w:lineRule="auto"/>
              <w:ind w:left="75"/>
              <w:rPr>
                <w:spacing w:val="-4"/>
                <w:lang w:eastAsia="zh-CN"/>
              </w:rPr>
            </w:pPr>
            <w:r>
              <w:rPr>
                <w:spacing w:val="-4"/>
                <w:lang w:eastAsia="zh-CN"/>
              </w:rPr>
              <w:t>4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徐海娇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华二奉贤</w:t>
            </w:r>
            <w:r>
              <w:rPr>
                <w:spacing w:val="-4"/>
                <w:lang w:eastAsia="zh-CN"/>
              </w:rPr>
              <w:tab/>
            </w:r>
            <w:r>
              <w:rPr>
                <w:spacing w:val="-4"/>
                <w:lang w:eastAsia="zh-CN"/>
              </w:rPr>
              <w:t>12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杨</w:t>
            </w:r>
            <w:r>
              <w:rPr>
                <w:spacing w:val="-4"/>
                <w:lang w:eastAsia="zh-CN"/>
              </w:rPr>
              <w:t xml:space="preserve">  </w:t>
            </w:r>
            <w:r>
              <w:rPr>
                <w:rFonts w:hint="eastAsia"/>
                <w:spacing w:val="-4"/>
                <w:lang w:eastAsia="zh-CN"/>
              </w:rPr>
              <w:t>岚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val="en-US" w:eastAsia="zh-CN"/>
              </w:rPr>
              <w:t xml:space="preserve">  奉城</w:t>
            </w:r>
            <w:r>
              <w:rPr>
                <w:rFonts w:hint="eastAsia"/>
                <w:spacing w:val="-4"/>
                <w:lang w:eastAsia="zh-CN"/>
              </w:rPr>
              <w:t>高中</w:t>
            </w:r>
          </w:p>
          <w:p w14:paraId="29F85AE6">
            <w:pPr>
              <w:pStyle w:val="5"/>
              <w:spacing w:before="13" w:line="219" w:lineRule="auto"/>
              <w:ind w:left="75"/>
              <w:rPr>
                <w:spacing w:val="-4"/>
                <w:lang w:eastAsia="zh-CN"/>
              </w:rPr>
            </w:pPr>
            <w:r>
              <w:rPr>
                <w:spacing w:val="-4"/>
                <w:lang w:eastAsia="zh-CN"/>
              </w:rPr>
              <w:t>5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刘笑雨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华二奉贤</w:t>
            </w:r>
            <w:r>
              <w:rPr>
                <w:spacing w:val="-4"/>
                <w:lang w:eastAsia="zh-CN"/>
              </w:rPr>
              <w:tab/>
            </w:r>
            <w:r>
              <w:rPr>
                <w:spacing w:val="-4"/>
                <w:lang w:eastAsia="zh-CN"/>
              </w:rPr>
              <w:t>13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何王珂</w:t>
            </w:r>
            <w:r>
              <w:rPr>
                <w:rFonts w:hint="eastAsia"/>
                <w:spacing w:val="-4"/>
                <w:lang w:val="en-US" w:eastAsia="zh-CN"/>
              </w:rPr>
              <w:t xml:space="preserve">珂 </w:t>
            </w:r>
            <w:r>
              <w:rPr>
                <w:rFonts w:hint="eastAsia"/>
                <w:spacing w:val="-4"/>
                <w:lang w:eastAsia="zh-CN"/>
              </w:rPr>
              <w:t>师大四附中</w:t>
            </w:r>
          </w:p>
          <w:p w14:paraId="595478E1">
            <w:pPr>
              <w:pStyle w:val="5"/>
              <w:spacing w:before="13" w:line="219" w:lineRule="auto"/>
              <w:ind w:left="75"/>
              <w:rPr>
                <w:spacing w:val="-4"/>
                <w:lang w:eastAsia="zh-CN"/>
              </w:rPr>
            </w:pPr>
            <w:r>
              <w:rPr>
                <w:spacing w:val="-4"/>
                <w:lang w:eastAsia="zh-CN"/>
              </w:rPr>
              <w:t>6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赵宜欢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世外学校</w:t>
            </w:r>
            <w:r>
              <w:rPr>
                <w:spacing w:val="-4"/>
                <w:lang w:eastAsia="zh-CN"/>
              </w:rPr>
              <w:tab/>
            </w:r>
            <w:r>
              <w:rPr>
                <w:spacing w:val="-4"/>
                <w:lang w:eastAsia="zh-CN"/>
              </w:rPr>
              <w:t>14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庄晓莉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val="en-US" w:eastAsia="zh-CN"/>
              </w:rPr>
              <w:t xml:space="preserve">  </w:t>
            </w:r>
            <w:r>
              <w:rPr>
                <w:rFonts w:hint="eastAsia"/>
                <w:spacing w:val="-4"/>
                <w:lang w:eastAsia="zh-CN"/>
              </w:rPr>
              <w:t>世外学校</w:t>
            </w:r>
          </w:p>
          <w:p w14:paraId="4683796B">
            <w:pPr>
              <w:pStyle w:val="5"/>
              <w:spacing w:before="13" w:line="219" w:lineRule="auto"/>
              <w:ind w:left="75"/>
              <w:rPr>
                <w:spacing w:val="-4"/>
                <w:lang w:eastAsia="zh-CN"/>
              </w:rPr>
            </w:pPr>
            <w:r>
              <w:rPr>
                <w:spacing w:val="-4"/>
                <w:lang w:eastAsia="zh-CN"/>
              </w:rPr>
              <w:t>7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李芷薇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曙光中学</w:t>
            </w:r>
            <w:r>
              <w:rPr>
                <w:spacing w:val="-4"/>
                <w:lang w:eastAsia="zh-CN"/>
              </w:rPr>
              <w:tab/>
            </w:r>
            <w:r>
              <w:rPr>
                <w:spacing w:val="-4"/>
                <w:lang w:eastAsia="zh-CN"/>
              </w:rPr>
              <w:t>15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李文豪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val="en-US" w:eastAsia="zh-CN"/>
              </w:rPr>
              <w:t xml:space="preserve">  </w:t>
            </w:r>
            <w:r>
              <w:rPr>
                <w:rFonts w:hint="eastAsia"/>
                <w:spacing w:val="-4"/>
                <w:lang w:eastAsia="zh-CN"/>
              </w:rPr>
              <w:t>东华致远</w:t>
            </w:r>
          </w:p>
          <w:p w14:paraId="4B6A004A">
            <w:pPr>
              <w:pStyle w:val="5"/>
              <w:spacing w:line="220" w:lineRule="auto"/>
              <w:ind w:left="58"/>
              <w:rPr>
                <w:lang w:eastAsia="zh-CN"/>
              </w:rPr>
            </w:pPr>
            <w:r>
              <w:rPr>
                <w:spacing w:val="-4"/>
                <w:lang w:eastAsia="zh-CN"/>
              </w:rPr>
              <w:t>8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罗依芸</w:t>
            </w:r>
            <w:r>
              <w:rPr>
                <w:spacing w:val="-4"/>
                <w:lang w:eastAsia="zh-CN"/>
              </w:rPr>
              <w:tab/>
            </w:r>
            <w:r>
              <w:rPr>
                <w:rFonts w:hint="eastAsia"/>
                <w:spacing w:val="-4"/>
                <w:lang w:eastAsia="zh-CN"/>
              </w:rPr>
              <w:t>曙光中学</w:t>
            </w:r>
            <w:r>
              <w:rPr>
                <w:spacing w:val="-4"/>
                <w:lang w:eastAsia="zh-CN"/>
              </w:rPr>
              <w:tab/>
            </w:r>
            <w:r>
              <w:rPr>
                <w:spacing w:val="-4"/>
                <w:lang w:eastAsia="zh-CN"/>
              </w:rPr>
              <w:tab/>
            </w:r>
            <w:r>
              <w:rPr>
                <w:spacing w:val="-4"/>
                <w:lang w:eastAsia="zh-CN"/>
              </w:rPr>
              <w:tab/>
            </w:r>
          </w:p>
        </w:tc>
      </w:tr>
      <w:tr w14:paraId="23C93C2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46" w:hRule="atLeast"/>
        </w:trPr>
        <w:tc>
          <w:tcPr>
            <w:tcW w:w="1059" w:type="dxa"/>
            <w:gridSpan w:val="2"/>
            <w:vMerge w:val="continue"/>
            <w:tcBorders>
              <w:top w:val="nil"/>
            </w:tcBorders>
            <w:vAlign w:val="top"/>
          </w:tcPr>
          <w:p w14:paraId="589F5408">
            <w:pPr>
              <w:rPr>
                <w:lang w:eastAsia="zh-CN"/>
              </w:rPr>
            </w:pPr>
          </w:p>
        </w:tc>
        <w:tc>
          <w:tcPr>
            <w:tcW w:w="1019" w:type="dxa"/>
            <w:gridSpan w:val="2"/>
            <w:vAlign w:val="top"/>
          </w:tcPr>
          <w:p w14:paraId="0F063262">
            <w:pPr>
              <w:pStyle w:val="5"/>
              <w:spacing w:before="16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2"/>
            <w:vAlign w:val="top"/>
          </w:tcPr>
          <w:p w14:paraId="0565DA19"/>
        </w:tc>
      </w:tr>
      <w:tr w14:paraId="4E7B32A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44" w:hRule="atLeast"/>
        </w:trPr>
        <w:tc>
          <w:tcPr>
            <w:tcW w:w="1059" w:type="dxa"/>
            <w:gridSpan w:val="2"/>
            <w:vMerge w:val="restart"/>
            <w:tcBorders>
              <w:bottom w:val="nil"/>
            </w:tcBorders>
            <w:vAlign w:val="top"/>
          </w:tcPr>
          <w:p w14:paraId="10C209CB">
            <w:pPr>
              <w:spacing w:line="249" w:lineRule="auto"/>
            </w:pPr>
          </w:p>
          <w:p w14:paraId="2EDF9C1A">
            <w:pPr>
              <w:spacing w:line="249" w:lineRule="auto"/>
            </w:pPr>
          </w:p>
          <w:p w14:paraId="6E12CA83">
            <w:pPr>
              <w:spacing w:line="249" w:lineRule="auto"/>
            </w:pPr>
          </w:p>
          <w:p w14:paraId="65340C92">
            <w:pPr>
              <w:spacing w:line="249" w:lineRule="auto"/>
            </w:pPr>
          </w:p>
          <w:p w14:paraId="32E092DD">
            <w:pPr>
              <w:spacing w:line="249" w:lineRule="auto"/>
            </w:pPr>
          </w:p>
          <w:p w14:paraId="38F8611D">
            <w:pPr>
              <w:spacing w:line="250" w:lineRule="auto"/>
            </w:pPr>
          </w:p>
          <w:p w14:paraId="364CDF86">
            <w:pPr>
              <w:spacing w:line="250" w:lineRule="auto"/>
            </w:pPr>
          </w:p>
          <w:p w14:paraId="6109FF9A">
            <w:pPr>
              <w:spacing w:line="250" w:lineRule="auto"/>
            </w:pPr>
          </w:p>
          <w:p w14:paraId="57AB7D4A">
            <w:pPr>
              <w:spacing w:line="250" w:lineRule="auto"/>
            </w:pPr>
          </w:p>
          <w:p w14:paraId="2605FAF5">
            <w:pPr>
              <w:spacing w:line="250" w:lineRule="auto"/>
            </w:pPr>
          </w:p>
          <w:p w14:paraId="1DB9AA59">
            <w:pPr>
              <w:pStyle w:val="5"/>
              <w:spacing w:before="78" w:line="182" w:lineRule="auto"/>
              <w:ind w:left="0"/>
            </w:pPr>
          </w:p>
        </w:tc>
        <w:tc>
          <w:tcPr>
            <w:tcW w:w="1019" w:type="dxa"/>
            <w:gridSpan w:val="2"/>
            <w:vAlign w:val="top"/>
          </w:tcPr>
          <w:p w14:paraId="6B2C5B5A">
            <w:pPr>
              <w:pStyle w:val="5"/>
              <w:spacing w:before="152" w:line="222" w:lineRule="auto"/>
              <w:ind w:left="267"/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2"/>
            <w:vAlign w:val="top"/>
          </w:tcPr>
          <w:p w14:paraId="7CF9108E">
            <w:pPr>
              <w:pStyle w:val="5"/>
              <w:spacing w:before="152" w:line="220" w:lineRule="auto"/>
              <w:ind w:left="59"/>
              <w:rPr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蔡悦丁欢锋名教师工作室</w:t>
            </w:r>
          </w:p>
        </w:tc>
      </w:tr>
      <w:tr w14:paraId="40CA4C1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724" w:hRule="atLeast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0F1BB30">
            <w:pPr>
              <w:rPr>
                <w:lang w:eastAsia="zh-CN"/>
              </w:rPr>
            </w:pPr>
          </w:p>
        </w:tc>
        <w:tc>
          <w:tcPr>
            <w:tcW w:w="1019" w:type="dxa"/>
            <w:gridSpan w:val="2"/>
            <w:vAlign w:val="top"/>
          </w:tcPr>
          <w:p w14:paraId="13C1B460">
            <w:pPr>
              <w:pStyle w:val="5"/>
              <w:spacing w:before="204" w:line="220" w:lineRule="auto"/>
              <w:ind w:left="293"/>
              <w:rPr>
                <w:spacing w:val="-10"/>
              </w:rPr>
            </w:pPr>
            <w:r>
              <w:rPr>
                <w:spacing w:val="-10"/>
              </w:rPr>
              <w:t>时间</w:t>
            </w:r>
          </w:p>
        </w:tc>
        <w:tc>
          <w:tcPr>
            <w:tcW w:w="7542" w:type="dxa"/>
            <w:gridSpan w:val="2"/>
            <w:vAlign w:val="top"/>
          </w:tcPr>
          <w:p w14:paraId="4559B088">
            <w:pPr>
              <w:pStyle w:val="5"/>
              <w:pBdr>
                <w:bottom w:val="none" w:color="auto" w:sz="0" w:space="0"/>
              </w:pBdr>
              <w:spacing w:before="152" w:line="220" w:lineRule="auto"/>
              <w:ind w:left="59"/>
              <w:rPr>
                <w:rFonts w:hint="eastAsia"/>
                <w:spacing w:val="-2"/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2024.11.12（周二）13:30</w:t>
            </w:r>
          </w:p>
        </w:tc>
      </w:tr>
      <w:tr w14:paraId="0806F91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44" w:hRule="atLeast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C5B39D6"/>
        </w:tc>
        <w:tc>
          <w:tcPr>
            <w:tcW w:w="1019" w:type="dxa"/>
            <w:gridSpan w:val="2"/>
            <w:vAlign w:val="top"/>
          </w:tcPr>
          <w:p w14:paraId="1550B8F4">
            <w:pPr>
              <w:pStyle w:val="5"/>
              <w:spacing w:before="204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2"/>
            <w:vAlign w:val="top"/>
          </w:tcPr>
          <w:p w14:paraId="6C75ED2B">
            <w:pPr>
              <w:pStyle w:val="5"/>
              <w:spacing w:before="204" w:line="220" w:lineRule="auto"/>
              <w:ind w:left="0"/>
              <w:rPr>
                <w:spacing w:val="-10"/>
              </w:rPr>
            </w:pPr>
            <w:r>
              <w:rPr>
                <w:spacing w:val="-10"/>
              </w:rPr>
              <w:t>上海市奉贤中学（南奉公路7058号）A313</w:t>
            </w:r>
          </w:p>
          <w:p w14:paraId="3B4295C5"/>
        </w:tc>
      </w:tr>
      <w:tr w14:paraId="0814A8C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44" w:hRule="atLeast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A3E14CF"/>
        </w:tc>
        <w:tc>
          <w:tcPr>
            <w:tcW w:w="1019" w:type="dxa"/>
            <w:gridSpan w:val="2"/>
            <w:vAlign w:val="top"/>
          </w:tcPr>
          <w:p w14:paraId="22B9F90C">
            <w:pPr>
              <w:pStyle w:val="5"/>
              <w:spacing w:before="204" w:line="220" w:lineRule="auto"/>
              <w:ind w:left="0"/>
              <w:rPr>
                <w:spacing w:val="-10"/>
              </w:rPr>
            </w:pPr>
            <w:r>
              <w:rPr>
                <w:spacing w:val="-10"/>
              </w:rPr>
              <w:t xml:space="preserve">  内容</w:t>
            </w:r>
          </w:p>
        </w:tc>
        <w:tc>
          <w:tcPr>
            <w:tcW w:w="7542" w:type="dxa"/>
            <w:gridSpan w:val="2"/>
            <w:vAlign w:val="top"/>
          </w:tcPr>
          <w:p w14:paraId="14D1ADC1">
            <w:pPr>
              <w:pStyle w:val="5"/>
              <w:spacing w:before="204" w:line="220" w:lineRule="auto"/>
              <w:ind w:left="0"/>
              <w:rPr>
                <w:spacing w:val="-10"/>
              </w:rPr>
            </w:pPr>
            <w:r>
              <w:rPr>
                <w:spacing w:val="-10"/>
              </w:rPr>
              <w:t>开班活动</w:t>
            </w:r>
          </w:p>
          <w:p w14:paraId="39233EAF">
            <w:pPr>
              <w:pStyle w:val="5"/>
              <w:spacing w:before="204" w:line="220" w:lineRule="auto"/>
              <w:ind w:left="0"/>
              <w:rPr>
                <w:spacing w:val="-10"/>
              </w:rPr>
            </w:pPr>
          </w:p>
        </w:tc>
      </w:tr>
      <w:tr w14:paraId="37C2FC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2720" w:hRule="atLeast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6112D8D2"/>
        </w:tc>
        <w:tc>
          <w:tcPr>
            <w:tcW w:w="1019" w:type="dxa"/>
            <w:gridSpan w:val="2"/>
            <w:vAlign w:val="top"/>
          </w:tcPr>
          <w:p w14:paraId="080989FA">
            <w:pPr>
              <w:spacing w:line="284" w:lineRule="auto"/>
            </w:pPr>
          </w:p>
          <w:p w14:paraId="688FDD7D">
            <w:pPr>
              <w:spacing w:line="284" w:lineRule="auto"/>
            </w:pPr>
          </w:p>
          <w:p w14:paraId="22975713">
            <w:pPr>
              <w:spacing w:line="284" w:lineRule="auto"/>
            </w:pPr>
          </w:p>
          <w:p w14:paraId="7ADFB42C">
            <w:pPr>
              <w:spacing w:line="284" w:lineRule="auto"/>
            </w:pPr>
          </w:p>
          <w:p w14:paraId="24398A13">
            <w:pPr>
              <w:spacing w:line="284" w:lineRule="auto"/>
            </w:pPr>
          </w:p>
          <w:p w14:paraId="5DA169BB"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2"/>
            <w:vAlign w:val="top"/>
          </w:tcPr>
          <w:p w14:paraId="05FB8E80">
            <w:pPr>
              <w:pStyle w:val="5"/>
              <w:spacing w:before="156" w:line="220" w:lineRule="auto"/>
              <w:ind w:left="61"/>
              <w:rPr>
                <w:lang w:eastAsia="zh-CN"/>
              </w:rPr>
            </w:pPr>
            <w:r>
              <w:rPr>
                <w:spacing w:val="-6"/>
                <w:lang w:eastAsia="zh-CN"/>
              </w:rPr>
              <w:t>一、工作室学员</w:t>
            </w:r>
          </w:p>
          <w:p w14:paraId="3594023F">
            <w:pPr>
              <w:pStyle w:val="5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肖宇杰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玥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03A060E1">
            <w:pPr>
              <w:pStyle w:val="5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陈舒韵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高敏宜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51E52E7D">
            <w:pPr>
              <w:pStyle w:val="5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张雨晴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王艳雯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5A761CF7">
            <w:pPr>
              <w:pStyle w:val="5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胡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婧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盛陈佳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08EA9E31">
            <w:pPr>
              <w:pStyle w:val="5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侯家源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奉贤中学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通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</w:p>
          <w:p w14:paraId="4F8C6F51">
            <w:pPr>
              <w:pStyle w:val="5"/>
              <w:spacing w:before="14" w:line="225" w:lineRule="auto"/>
              <w:ind w:left="60" w:right="817" w:firstLine="14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朱悦音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华二奉贤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张轶凡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奉城高中</w:t>
            </w:r>
          </w:p>
          <w:p w14:paraId="1ECFC50A">
            <w:pPr>
              <w:pStyle w:val="5"/>
              <w:spacing w:before="14" w:line="219" w:lineRule="auto"/>
              <w:ind w:left="75"/>
              <w:rPr>
                <w:lang w:eastAsia="zh-CN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陈玉卿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曙光中学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李宇芳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景秀高中</w:t>
            </w:r>
          </w:p>
        </w:tc>
      </w:tr>
      <w:tr w14:paraId="7AD83BB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47" w:hRule="atLeast"/>
        </w:trPr>
        <w:tc>
          <w:tcPr>
            <w:tcW w:w="1059" w:type="dxa"/>
            <w:gridSpan w:val="2"/>
            <w:vMerge w:val="continue"/>
            <w:tcBorders>
              <w:top w:val="nil"/>
            </w:tcBorders>
            <w:vAlign w:val="top"/>
          </w:tcPr>
          <w:p w14:paraId="392FF787">
            <w:pPr>
              <w:rPr>
                <w:lang w:eastAsia="zh-CN"/>
              </w:rPr>
            </w:pPr>
          </w:p>
        </w:tc>
        <w:tc>
          <w:tcPr>
            <w:tcW w:w="1019" w:type="dxa"/>
            <w:gridSpan w:val="2"/>
            <w:vAlign w:val="top"/>
          </w:tcPr>
          <w:p w14:paraId="527BB162">
            <w:pPr>
              <w:pStyle w:val="5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2"/>
            <w:vAlign w:val="top"/>
          </w:tcPr>
          <w:p w14:paraId="52F10603"/>
        </w:tc>
      </w:tr>
      <w:tr w14:paraId="5450EF0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544" w:hRule="atLeast"/>
        </w:trPr>
        <w:tc>
          <w:tcPr>
            <w:tcW w:w="1059" w:type="dxa"/>
            <w:gridSpan w:val="2"/>
            <w:vMerge w:val="restart"/>
            <w:tcBorders>
              <w:bottom w:val="nil"/>
            </w:tcBorders>
            <w:vAlign w:val="top"/>
          </w:tcPr>
          <w:p w14:paraId="07503A18">
            <w:pPr>
              <w:spacing w:line="269" w:lineRule="auto"/>
            </w:pPr>
          </w:p>
          <w:p w14:paraId="4C3E389A">
            <w:pPr>
              <w:spacing w:line="270" w:lineRule="auto"/>
            </w:pPr>
          </w:p>
          <w:p w14:paraId="07462D80">
            <w:pPr>
              <w:spacing w:line="270" w:lineRule="auto"/>
            </w:pPr>
          </w:p>
          <w:p w14:paraId="6317A52B">
            <w:pPr>
              <w:spacing w:line="270" w:lineRule="auto"/>
            </w:pPr>
          </w:p>
          <w:p w14:paraId="006F320F">
            <w:pPr>
              <w:spacing w:line="270" w:lineRule="auto"/>
            </w:pPr>
          </w:p>
          <w:p w14:paraId="3BBBB84F">
            <w:pPr>
              <w:spacing w:line="270" w:lineRule="auto"/>
            </w:pPr>
          </w:p>
          <w:p w14:paraId="2F235821">
            <w:pPr>
              <w:pStyle w:val="5"/>
              <w:spacing w:before="78" w:line="181" w:lineRule="auto"/>
              <w:ind w:left="412"/>
            </w:pPr>
            <w:r>
              <w:rPr>
                <w:rFonts w:hint="eastAsia"/>
                <w:spacing w:val="-4"/>
                <w:lang w:eastAsia="zh-CN"/>
              </w:rPr>
              <w:t>9</w:t>
            </w:r>
          </w:p>
        </w:tc>
        <w:tc>
          <w:tcPr>
            <w:tcW w:w="1019" w:type="dxa"/>
            <w:gridSpan w:val="2"/>
            <w:vAlign w:val="top"/>
          </w:tcPr>
          <w:p w14:paraId="164F46F0">
            <w:pPr>
              <w:pStyle w:val="5"/>
              <w:spacing w:before="159" w:line="222" w:lineRule="auto"/>
              <w:ind w:left="267"/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2"/>
            <w:vAlign w:val="top"/>
          </w:tcPr>
          <w:p w14:paraId="67A28B53">
            <w:pPr>
              <w:pStyle w:val="5"/>
              <w:spacing w:before="159" w:line="220" w:lineRule="auto"/>
              <w:ind w:left="59"/>
              <w:rPr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张忠华张炜名教师工作室</w:t>
            </w:r>
          </w:p>
        </w:tc>
      </w:tr>
      <w:tr w14:paraId="52367D0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44" w:hRule="atLeast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49B3C52D">
            <w:pPr>
              <w:rPr>
                <w:lang w:eastAsia="zh-CN"/>
              </w:rPr>
            </w:pPr>
          </w:p>
        </w:tc>
        <w:tc>
          <w:tcPr>
            <w:tcW w:w="1019" w:type="dxa"/>
            <w:gridSpan w:val="2"/>
            <w:vAlign w:val="top"/>
          </w:tcPr>
          <w:p w14:paraId="796DBFA1">
            <w:pPr>
              <w:pStyle w:val="5"/>
              <w:spacing w:before="21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2"/>
            <w:vAlign w:val="top"/>
          </w:tcPr>
          <w:p w14:paraId="0888A9C0">
            <w:r>
              <w:t>2024.11.12（周二）13：00</w:t>
            </w:r>
          </w:p>
        </w:tc>
      </w:tr>
      <w:tr w14:paraId="48710D5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44" w:hRule="atLeast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0D06C102"/>
        </w:tc>
        <w:tc>
          <w:tcPr>
            <w:tcW w:w="1019" w:type="dxa"/>
            <w:gridSpan w:val="2"/>
            <w:vAlign w:val="top"/>
          </w:tcPr>
          <w:p w14:paraId="012DB5BA">
            <w:pPr>
              <w:pStyle w:val="5"/>
              <w:spacing w:before="21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2"/>
            <w:vAlign w:val="top"/>
          </w:tcPr>
          <w:p w14:paraId="236D4EF4">
            <w:r>
              <w:t>奉贤区青村中学</w:t>
            </w:r>
          </w:p>
        </w:tc>
      </w:tr>
      <w:tr w14:paraId="1B7032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644" w:hRule="atLeast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  <w:vAlign w:val="top"/>
          </w:tcPr>
          <w:p w14:paraId="3F3E57D7"/>
        </w:tc>
        <w:tc>
          <w:tcPr>
            <w:tcW w:w="1019" w:type="dxa"/>
            <w:gridSpan w:val="2"/>
            <w:vAlign w:val="top"/>
          </w:tcPr>
          <w:p w14:paraId="365F3DDF">
            <w:pPr>
              <w:pStyle w:val="5"/>
              <w:spacing w:before="21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2"/>
            <w:vAlign w:val="top"/>
          </w:tcPr>
          <w:p w14:paraId="53B08C1E">
            <w:r>
              <w:t>工作室开班仪式暨工作布置</w:t>
            </w:r>
          </w:p>
        </w:tc>
      </w:tr>
      <w:tr w14:paraId="634AB0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1" w:type="dxa"/>
          <w:trHeight w:val="3636" w:hRule="atLeast"/>
        </w:trPr>
        <w:tc>
          <w:tcPr>
            <w:tcW w:w="1059" w:type="dxa"/>
            <w:gridSpan w:val="2"/>
            <w:vMerge w:val="continue"/>
            <w:tcBorders>
              <w:top w:val="nil"/>
            </w:tcBorders>
            <w:vAlign w:val="top"/>
          </w:tcPr>
          <w:p w14:paraId="1611C999"/>
        </w:tc>
        <w:tc>
          <w:tcPr>
            <w:tcW w:w="1019" w:type="dxa"/>
            <w:gridSpan w:val="2"/>
            <w:vAlign w:val="top"/>
          </w:tcPr>
          <w:p w14:paraId="0D002FDF">
            <w:pPr>
              <w:spacing w:line="320" w:lineRule="auto"/>
            </w:pPr>
          </w:p>
          <w:p w14:paraId="275F1B23"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2"/>
            <w:vAlign w:val="top"/>
          </w:tcPr>
          <w:p w14:paraId="73667AB7">
            <w:pPr>
              <w:spacing w:line="245" w:lineRule="auto"/>
              <w:rPr>
                <w:lang w:eastAsia="zh-CN"/>
              </w:rPr>
            </w:pPr>
          </w:p>
          <w:p w14:paraId="73695C11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新寺学校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王晓莉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钱桥学校</w:t>
            </w:r>
          </w:p>
          <w:p w14:paraId="7372C803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陆艳青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崇实中学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徐佳怡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</w:p>
          <w:p w14:paraId="2E4CEE70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陈逸凡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高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涵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汇贤中学</w:t>
            </w:r>
          </w:p>
          <w:p w14:paraId="2450824D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赵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蓓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阳光学校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谢玲红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泰日学校</w:t>
            </w:r>
          </w:p>
          <w:p w14:paraId="0FF174D4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郭思婧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古华中学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张春阳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五四学校</w:t>
            </w:r>
          </w:p>
          <w:p w14:paraId="7F943215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施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婷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上外附中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诚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青村中学</w:t>
            </w:r>
          </w:p>
          <w:p w14:paraId="7A9F5A43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李弋然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奉中附初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万晓文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奉浦中学</w:t>
            </w:r>
          </w:p>
          <w:p w14:paraId="397B4E4F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许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沁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育秀中学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夏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涛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汇贤中学</w:t>
            </w:r>
          </w:p>
          <w:p w14:paraId="759A928F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王欣悦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星火学校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吴伊涵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  <w:p w14:paraId="4817B6A6">
            <w:pPr>
              <w:pStyle w:val="5"/>
              <w:spacing w:line="220" w:lineRule="auto"/>
              <w:rPr>
                <w:sz w:val="21"/>
                <w:szCs w:val="21"/>
              </w:rPr>
            </w:pP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沈淑怡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钱桥学校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20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陈雨晴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待问中学</w:t>
            </w:r>
          </w:p>
        </w:tc>
      </w:tr>
      <w:tr w14:paraId="6019B4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759" w:hRule="atLeast"/>
        </w:trPr>
        <w:tc>
          <w:tcPr>
            <w:tcW w:w="1059" w:type="dxa"/>
            <w:gridSpan w:val="2"/>
            <w:tcBorders>
              <w:top w:val="nil"/>
            </w:tcBorders>
          </w:tcPr>
          <w:p w14:paraId="3353B551">
            <w:pPr>
              <w:rPr>
                <w:lang w:eastAsia="zh-CN"/>
              </w:rPr>
            </w:pPr>
          </w:p>
        </w:tc>
        <w:tc>
          <w:tcPr>
            <w:tcW w:w="1019" w:type="dxa"/>
            <w:gridSpan w:val="2"/>
          </w:tcPr>
          <w:p w14:paraId="74C72021">
            <w:pPr>
              <w:pStyle w:val="5"/>
              <w:spacing w:before="2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gridSpan w:val="2"/>
          </w:tcPr>
          <w:p w14:paraId="2B6AA0DF"/>
        </w:tc>
      </w:tr>
      <w:tr w14:paraId="7940CA7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546" w:hRule="atLeast"/>
        </w:trPr>
        <w:tc>
          <w:tcPr>
            <w:tcW w:w="1059" w:type="dxa"/>
            <w:gridSpan w:val="2"/>
            <w:vMerge w:val="restart"/>
            <w:tcBorders>
              <w:bottom w:val="nil"/>
            </w:tcBorders>
          </w:tcPr>
          <w:p w14:paraId="44160272">
            <w:pPr>
              <w:spacing w:line="277" w:lineRule="auto"/>
            </w:pPr>
          </w:p>
          <w:p w14:paraId="691F420D">
            <w:pPr>
              <w:spacing w:line="277" w:lineRule="auto"/>
            </w:pPr>
          </w:p>
          <w:p w14:paraId="3905E656">
            <w:pPr>
              <w:spacing w:line="277" w:lineRule="auto"/>
            </w:pPr>
          </w:p>
          <w:p w14:paraId="7B206643">
            <w:pPr>
              <w:spacing w:line="277" w:lineRule="auto"/>
            </w:pPr>
          </w:p>
          <w:p w14:paraId="5853301B">
            <w:pPr>
              <w:spacing w:line="277" w:lineRule="auto"/>
            </w:pPr>
          </w:p>
          <w:p w14:paraId="437AB076">
            <w:pPr>
              <w:pStyle w:val="5"/>
              <w:spacing w:before="78" w:line="181" w:lineRule="auto"/>
              <w:ind w:left="412"/>
            </w:pPr>
            <w:r>
              <w:rPr>
                <w:rFonts w:hint="eastAsia"/>
                <w:spacing w:val="-4"/>
                <w:lang w:eastAsia="zh-CN"/>
              </w:rPr>
              <w:t>11</w:t>
            </w:r>
          </w:p>
        </w:tc>
        <w:tc>
          <w:tcPr>
            <w:tcW w:w="1019" w:type="dxa"/>
            <w:gridSpan w:val="2"/>
          </w:tcPr>
          <w:p w14:paraId="7077542D">
            <w:pPr>
              <w:pStyle w:val="5"/>
              <w:spacing w:before="161" w:line="222" w:lineRule="auto"/>
              <w:ind w:left="267"/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  <w:gridSpan w:val="2"/>
          </w:tcPr>
          <w:p w14:paraId="182B391F">
            <w:pPr>
              <w:pStyle w:val="5"/>
              <w:spacing w:before="161" w:line="220" w:lineRule="auto"/>
              <w:ind w:left="63"/>
            </w:pPr>
            <w:r>
              <w:rPr>
                <w:rFonts w:hint="eastAsia"/>
                <w:spacing w:val="-2"/>
              </w:rPr>
              <w:t>张其荣名教师工作室</w:t>
            </w:r>
          </w:p>
        </w:tc>
      </w:tr>
      <w:tr w14:paraId="0463519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644" w:hRule="atLeast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2F1A08E7"/>
        </w:tc>
        <w:tc>
          <w:tcPr>
            <w:tcW w:w="1019" w:type="dxa"/>
            <w:gridSpan w:val="2"/>
          </w:tcPr>
          <w:p w14:paraId="521241AC">
            <w:pPr>
              <w:pStyle w:val="5"/>
              <w:spacing w:before="21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  <w:gridSpan w:val="2"/>
          </w:tcPr>
          <w:p w14:paraId="65156E69">
            <w:pPr>
              <w:pStyle w:val="5"/>
              <w:spacing w:before="173" w:line="221" w:lineRule="auto"/>
              <w:ind w:left="59"/>
              <w:rPr>
                <w:sz w:val="21"/>
                <w:szCs w:val="21"/>
              </w:rPr>
            </w:pPr>
            <w:r>
              <w:t>2024年11月14日（周四）下午1点半</w:t>
            </w:r>
          </w:p>
          <w:p w14:paraId="4B0EE878"/>
        </w:tc>
      </w:tr>
      <w:tr w14:paraId="1D1BB2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644" w:hRule="atLeast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4DAE337B"/>
        </w:tc>
        <w:tc>
          <w:tcPr>
            <w:tcW w:w="1019" w:type="dxa"/>
            <w:gridSpan w:val="2"/>
          </w:tcPr>
          <w:p w14:paraId="055619BE">
            <w:pPr>
              <w:pStyle w:val="5"/>
              <w:spacing w:before="21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  <w:gridSpan w:val="2"/>
          </w:tcPr>
          <w:p w14:paraId="7F916621">
            <w:r>
              <w:t>奉贤明德外国语小学</w:t>
            </w:r>
          </w:p>
        </w:tc>
      </w:tr>
      <w:tr w14:paraId="3E1BF47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645" w:hRule="atLeast"/>
        </w:trPr>
        <w:tc>
          <w:tcPr>
            <w:tcW w:w="1059" w:type="dxa"/>
            <w:gridSpan w:val="2"/>
            <w:vMerge w:val="continue"/>
            <w:tcBorders>
              <w:top w:val="nil"/>
              <w:bottom w:val="nil"/>
            </w:tcBorders>
          </w:tcPr>
          <w:p w14:paraId="284C9C59"/>
        </w:tc>
        <w:tc>
          <w:tcPr>
            <w:tcW w:w="1019" w:type="dxa"/>
            <w:gridSpan w:val="2"/>
          </w:tcPr>
          <w:p w14:paraId="00F0F045">
            <w:pPr>
              <w:pStyle w:val="5"/>
              <w:spacing w:before="21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  <w:gridSpan w:val="2"/>
          </w:tcPr>
          <w:p w14:paraId="3BAC39EC">
            <w:r>
              <w:t>方案解读，个人规划交流</w:t>
            </w:r>
          </w:p>
        </w:tc>
      </w:tr>
      <w:tr w14:paraId="335101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Before w:val="1"/>
          <w:wBefore w:w="1" w:type="dxa"/>
          <w:trHeight w:val="553" w:hRule="atLeast"/>
        </w:trPr>
        <w:tc>
          <w:tcPr>
            <w:tcW w:w="1059" w:type="dxa"/>
            <w:gridSpan w:val="2"/>
            <w:vMerge w:val="continue"/>
            <w:tcBorders>
              <w:top w:val="nil"/>
              <w:bottom w:val="single" w:color="000000" w:sz="2" w:space="0"/>
            </w:tcBorders>
          </w:tcPr>
          <w:p w14:paraId="47F91643"/>
        </w:tc>
        <w:tc>
          <w:tcPr>
            <w:tcW w:w="1019" w:type="dxa"/>
            <w:gridSpan w:val="2"/>
          </w:tcPr>
          <w:p w14:paraId="0247549C">
            <w:pPr>
              <w:pStyle w:val="5"/>
              <w:spacing w:before="162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gridSpan w:val="2"/>
          </w:tcPr>
          <w:p w14:paraId="3DE4C9BA">
            <w:pPr>
              <w:pStyle w:val="5"/>
              <w:spacing w:before="163" w:line="220" w:lineRule="auto"/>
              <w:ind w:left="61"/>
            </w:pPr>
          </w:p>
        </w:tc>
      </w:tr>
    </w:tbl>
    <w:p w14:paraId="5A2E0B78"/>
    <w:tbl>
      <w:tblPr>
        <w:tblStyle w:val="6"/>
        <w:tblW w:w="0" w:type="auto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 w14:paraId="47C0D5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02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</w:tcPr>
          <w:p w14:paraId="3A673FEE"/>
        </w:tc>
        <w:tc>
          <w:tcPr>
            <w:tcW w:w="1019" w:type="dxa"/>
          </w:tcPr>
          <w:p w14:paraId="391C25C8"/>
        </w:tc>
        <w:tc>
          <w:tcPr>
            <w:tcW w:w="7542" w:type="dxa"/>
          </w:tcPr>
          <w:p w14:paraId="77A9D13C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王卓慧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奉浦小学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11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蒋雨露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教院附小</w:t>
            </w:r>
          </w:p>
          <w:p w14:paraId="22E39980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苏芝莹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明德小学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12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2"/>
                <w:lang w:eastAsia="zh-CN"/>
              </w:rPr>
              <w:t>潘之怡</w:t>
            </w:r>
            <w:r>
              <w:rPr>
                <w:b/>
                <w:bCs/>
                <w:color w:val="0000FF"/>
                <w:spacing w:val="-2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spacing w:val="-2"/>
                <w:lang w:eastAsia="zh-CN"/>
              </w:rPr>
              <w:t>实验小学</w:t>
            </w:r>
          </w:p>
          <w:p w14:paraId="46976600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潘彦妃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奉城二小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13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范爱彬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奉中附小</w:t>
            </w:r>
          </w:p>
          <w:p w14:paraId="137D83D9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朱方微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塘外小学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14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金嘉莹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恒贤小学</w:t>
            </w:r>
          </w:p>
          <w:p w14:paraId="77DDF872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蒋舟玥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庄行学校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15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徐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洋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柘林学校</w:t>
            </w:r>
          </w:p>
          <w:p w14:paraId="05961874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钟秀兰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师大附小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16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彭雨菲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星火学校</w:t>
            </w:r>
          </w:p>
          <w:p w14:paraId="182DBB7A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张君岚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新寺学校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17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薛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齐贤学校</w:t>
            </w:r>
          </w:p>
          <w:p w14:paraId="7C03BCAE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王浩然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西渡小学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18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王梓屹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平安学校</w:t>
            </w:r>
          </w:p>
          <w:p w14:paraId="356651CB">
            <w:pPr>
              <w:pStyle w:val="5"/>
              <w:spacing w:before="14" w:line="219" w:lineRule="auto"/>
              <w:ind w:left="75"/>
              <w:rPr>
                <w:spacing w:val="-2"/>
                <w:lang w:eastAsia="zh-CN"/>
              </w:rPr>
            </w:pPr>
            <w:r>
              <w:rPr>
                <w:spacing w:val="-2"/>
                <w:lang w:eastAsia="zh-CN"/>
              </w:rPr>
              <w:t>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林祎萱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解放路小学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19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陆</w:t>
            </w:r>
            <w:r>
              <w:rPr>
                <w:spacing w:val="-2"/>
                <w:lang w:eastAsia="zh-CN"/>
              </w:rPr>
              <w:t xml:space="preserve">  </w:t>
            </w:r>
            <w:r>
              <w:rPr>
                <w:rFonts w:hint="eastAsia"/>
                <w:spacing w:val="-2"/>
                <w:lang w:eastAsia="zh-CN"/>
              </w:rPr>
              <w:t>晴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阳光学校</w:t>
            </w:r>
          </w:p>
          <w:p w14:paraId="789CA672">
            <w:pPr>
              <w:pStyle w:val="5"/>
              <w:spacing w:before="14" w:line="219" w:lineRule="auto"/>
              <w:ind w:left="75"/>
              <w:rPr>
                <w:rFonts w:ascii="微软雅黑" w:hAnsi="微软雅黑" w:eastAsia="微软雅黑" w:cs="微软雅黑"/>
                <w:sz w:val="24"/>
                <w:szCs w:val="24"/>
                <w:lang w:eastAsia="zh-CN"/>
              </w:rPr>
            </w:pPr>
            <w:r>
              <w:rPr>
                <w:spacing w:val="-2"/>
                <w:lang w:eastAsia="zh-CN"/>
              </w:rPr>
              <w:t>10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李嘉骏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思言小学</w:t>
            </w:r>
            <w:r>
              <w:rPr>
                <w:spacing w:val="-2"/>
                <w:lang w:eastAsia="zh-CN"/>
              </w:rPr>
              <w:tab/>
            </w:r>
            <w:r>
              <w:rPr>
                <w:spacing w:val="-2"/>
                <w:lang w:eastAsia="zh-CN"/>
              </w:rPr>
              <w:t>20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袁文超</w:t>
            </w:r>
            <w:r>
              <w:rPr>
                <w:spacing w:val="-2"/>
                <w:lang w:eastAsia="zh-CN"/>
              </w:rPr>
              <w:tab/>
            </w:r>
            <w:r>
              <w:rPr>
                <w:rFonts w:hint="eastAsia"/>
                <w:spacing w:val="-2"/>
                <w:lang w:eastAsia="zh-CN"/>
              </w:rPr>
              <w:t>育秀小学</w:t>
            </w:r>
          </w:p>
        </w:tc>
      </w:tr>
      <w:tr w14:paraId="47A572A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</w:tcPr>
          <w:p w14:paraId="40B3D351">
            <w:pPr>
              <w:rPr>
                <w:lang w:eastAsia="zh-CN"/>
              </w:rPr>
            </w:pPr>
          </w:p>
        </w:tc>
        <w:tc>
          <w:tcPr>
            <w:tcW w:w="1019" w:type="dxa"/>
          </w:tcPr>
          <w:p w14:paraId="5628F99B">
            <w:pPr>
              <w:pStyle w:val="5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</w:tcPr>
          <w:p w14:paraId="147E4FA4"/>
        </w:tc>
      </w:tr>
      <w:tr w14:paraId="1935A8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</w:tcPr>
          <w:p w14:paraId="0EA7030F">
            <w:pPr>
              <w:spacing w:line="248" w:lineRule="auto"/>
            </w:pPr>
          </w:p>
          <w:p w14:paraId="6E14415F">
            <w:pPr>
              <w:spacing w:line="248" w:lineRule="auto"/>
            </w:pPr>
          </w:p>
          <w:p w14:paraId="6D19CC39">
            <w:pPr>
              <w:spacing w:line="248" w:lineRule="auto"/>
            </w:pPr>
          </w:p>
          <w:p w14:paraId="70C54BC7">
            <w:pPr>
              <w:spacing w:line="248" w:lineRule="auto"/>
            </w:pPr>
          </w:p>
          <w:p w14:paraId="64775C0A">
            <w:pPr>
              <w:spacing w:line="248" w:lineRule="auto"/>
            </w:pPr>
          </w:p>
          <w:p w14:paraId="3BC58C52">
            <w:pPr>
              <w:spacing w:line="248" w:lineRule="auto"/>
            </w:pPr>
          </w:p>
          <w:p w14:paraId="3036CD80">
            <w:pPr>
              <w:spacing w:line="248" w:lineRule="auto"/>
            </w:pPr>
          </w:p>
          <w:p w14:paraId="027A443A">
            <w:pPr>
              <w:spacing w:line="248" w:lineRule="auto"/>
            </w:pPr>
          </w:p>
          <w:p w14:paraId="02BB44DE">
            <w:pPr>
              <w:pStyle w:val="5"/>
              <w:spacing w:before="78" w:line="181" w:lineRule="auto"/>
              <w:ind w:left="412"/>
            </w:pPr>
            <w:r>
              <w:rPr>
                <w:rFonts w:hint="eastAsia"/>
                <w:spacing w:val="-4"/>
                <w:lang w:eastAsia="zh-CN"/>
              </w:rPr>
              <w:t>12</w:t>
            </w:r>
          </w:p>
        </w:tc>
        <w:tc>
          <w:tcPr>
            <w:tcW w:w="1019" w:type="dxa"/>
          </w:tcPr>
          <w:p w14:paraId="42CD7175">
            <w:pPr>
              <w:pStyle w:val="5"/>
              <w:spacing w:before="153" w:line="222" w:lineRule="auto"/>
              <w:ind w:left="267"/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</w:tcPr>
          <w:p w14:paraId="5176BE1A">
            <w:pPr>
              <w:pStyle w:val="5"/>
              <w:spacing w:before="152" w:line="220" w:lineRule="auto"/>
              <w:ind w:left="58"/>
              <w:rPr>
                <w:lang w:eastAsia="zh-CN"/>
              </w:rPr>
            </w:pPr>
            <w:r>
              <w:rPr>
                <w:rFonts w:hint="eastAsia"/>
                <w:spacing w:val="-2"/>
                <w:lang w:eastAsia="zh-CN"/>
              </w:rPr>
              <w:t>张卫朱磊名教师工作室</w:t>
            </w:r>
          </w:p>
        </w:tc>
      </w:tr>
      <w:tr w14:paraId="1FCBF39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</w:tcPr>
          <w:p w14:paraId="4436E27B">
            <w:pPr>
              <w:rPr>
                <w:lang w:eastAsia="zh-CN"/>
              </w:rPr>
            </w:pPr>
          </w:p>
        </w:tc>
        <w:tc>
          <w:tcPr>
            <w:tcW w:w="1019" w:type="dxa"/>
          </w:tcPr>
          <w:p w14:paraId="74E197F2">
            <w:pPr>
              <w:pStyle w:val="5"/>
              <w:spacing w:before="16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</w:tcPr>
          <w:p w14:paraId="783C4547">
            <w:pPr>
              <w:pStyle w:val="5"/>
              <w:spacing w:before="173" w:line="221" w:lineRule="auto"/>
              <w:ind w:left="59"/>
              <w:rPr>
                <w:sz w:val="21"/>
                <w:szCs w:val="21"/>
              </w:rPr>
            </w:pPr>
            <w:r>
              <w:t>2024年11月14日（周四）下午1点半</w:t>
            </w:r>
          </w:p>
        </w:tc>
      </w:tr>
      <w:tr w14:paraId="2DBE39C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</w:tcPr>
          <w:p w14:paraId="1683FB5E"/>
        </w:tc>
        <w:tc>
          <w:tcPr>
            <w:tcW w:w="1019" w:type="dxa"/>
          </w:tcPr>
          <w:p w14:paraId="68A3FAF4">
            <w:pPr>
              <w:pStyle w:val="5"/>
              <w:spacing w:before="16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</w:tcPr>
          <w:p w14:paraId="2FFECAB1">
            <w:pPr>
              <w:pStyle w:val="5"/>
              <w:spacing w:before="172" w:line="219" w:lineRule="auto"/>
              <w:ind w:left="72"/>
              <w:rPr>
                <w:sz w:val="21"/>
                <w:szCs w:val="21"/>
              </w:rPr>
            </w:pPr>
            <w:r>
              <w:t>奉贤明德外国语小学</w:t>
            </w:r>
          </w:p>
        </w:tc>
      </w:tr>
      <w:tr w14:paraId="1725C99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trHeight w:val="788" w:hRule="atLeast"/>
        </w:trPr>
        <w:tc>
          <w:tcPr>
            <w:tcW w:w="1059" w:type="dxa"/>
            <w:vMerge w:val="continue"/>
            <w:tcBorders>
              <w:top w:val="nil"/>
            </w:tcBorders>
          </w:tcPr>
          <w:p w14:paraId="70DFBA4D"/>
        </w:tc>
        <w:tc>
          <w:tcPr>
            <w:tcW w:w="1019" w:type="dxa"/>
          </w:tcPr>
          <w:p w14:paraId="1448C6D4">
            <w:pPr>
              <w:spacing w:line="256" w:lineRule="auto"/>
            </w:pPr>
          </w:p>
          <w:p w14:paraId="34CF4DAF">
            <w:pPr>
              <w:pStyle w:val="5"/>
              <w:spacing w:before="78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</w:tcPr>
          <w:p w14:paraId="41233A3E">
            <w:pPr>
              <w:pStyle w:val="5"/>
              <w:spacing w:before="59" w:line="220" w:lineRule="auto"/>
              <w:ind w:left="57"/>
              <w:rPr>
                <w:sz w:val="21"/>
                <w:szCs w:val="21"/>
                <w:lang w:eastAsia="zh-CN"/>
              </w:rPr>
            </w:pPr>
            <w:r>
              <w:t>方案解读，个人规划交流</w:t>
            </w:r>
          </w:p>
        </w:tc>
      </w:tr>
      <w:tr w14:paraId="1D90E8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2" w:hRule="atLeast"/>
        </w:trPr>
        <w:tc>
          <w:tcPr>
            <w:tcW w:w="1059" w:type="dxa"/>
            <w:vMerge w:val="continue"/>
            <w:tcBorders>
              <w:tl2br w:val="nil"/>
              <w:tr2bl w:val="nil"/>
            </w:tcBorders>
          </w:tcPr>
          <w:p w14:paraId="22F821FA">
            <w:pPr>
              <w:rPr>
                <w:lang w:eastAsia="zh-CN"/>
              </w:rPr>
            </w:pPr>
          </w:p>
        </w:tc>
        <w:tc>
          <w:tcPr>
            <w:tcW w:w="1019" w:type="dxa"/>
            <w:tcBorders>
              <w:tl2br w:val="nil"/>
              <w:tr2bl w:val="nil"/>
            </w:tcBorders>
          </w:tcPr>
          <w:p w14:paraId="6B731AD0">
            <w:pPr>
              <w:rPr>
                <w:lang w:eastAsia="zh-CN"/>
              </w:rPr>
            </w:pPr>
          </w:p>
          <w:p w14:paraId="5251D6D0">
            <w:pPr>
              <w:rPr>
                <w:lang w:eastAsia="zh-CN"/>
              </w:rPr>
            </w:pPr>
          </w:p>
          <w:p w14:paraId="339C84DB">
            <w:pPr>
              <w:rPr>
                <w:lang w:eastAsia="zh-CN"/>
              </w:rPr>
            </w:pPr>
          </w:p>
          <w:p w14:paraId="1AAD31A4"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  <w:tcBorders>
              <w:tl2br w:val="nil"/>
              <w:tr2bl w:val="nil"/>
            </w:tcBorders>
          </w:tcPr>
          <w:p w14:paraId="72A8F6D4">
            <w:pPr>
              <w:pStyle w:val="5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王怡婷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恒贤小学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朱晨婷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奉城二小</w:t>
            </w:r>
          </w:p>
          <w:p w14:paraId="252DC25E">
            <w:pPr>
              <w:pStyle w:val="5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张嘉敏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洪庙小学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沈晨蕾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阳光学校</w:t>
            </w:r>
          </w:p>
          <w:p w14:paraId="386AD893">
            <w:pPr>
              <w:pStyle w:val="5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唐静烨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肖塘小学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姚梦婷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0F1356F7">
            <w:pPr>
              <w:pStyle w:val="5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陈力求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翁佳钰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育秀小学</w:t>
            </w:r>
          </w:p>
          <w:p w14:paraId="498A7A06">
            <w:pPr>
              <w:pStyle w:val="5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青村小学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张媛玮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451EC3C5">
            <w:pPr>
              <w:pStyle w:val="5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b/>
                <w:bCs/>
                <w:color w:val="0000FF"/>
              </w:rPr>
              <w:t>严岑敏</w:t>
            </w:r>
            <w:r>
              <w:rPr>
                <w:rFonts w:hint="eastAsia"/>
                <w:b/>
                <w:bCs/>
                <w:color w:val="0000FF"/>
              </w:rPr>
              <w:tab/>
            </w:r>
            <w:r>
              <w:rPr>
                <w:rFonts w:hint="eastAsia"/>
                <w:b/>
                <w:bCs/>
                <w:color w:val="0000FF"/>
              </w:rPr>
              <w:t>实验小学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张沈燕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5FF042BD">
            <w:pPr>
              <w:pStyle w:val="5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钟倩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教院附小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陆思佳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奉城一小</w:t>
            </w:r>
          </w:p>
          <w:p w14:paraId="63BB9C1E">
            <w:pPr>
              <w:pStyle w:val="5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施文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陈佳倩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育贤小学</w:t>
            </w:r>
          </w:p>
          <w:p w14:paraId="3FB24370">
            <w:pPr>
              <w:pStyle w:val="5"/>
              <w:spacing w:before="15" w:line="194" w:lineRule="auto"/>
              <w:ind w:left="61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石敏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祝成栋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师大附小</w:t>
            </w:r>
          </w:p>
          <w:p w14:paraId="79FC7986">
            <w:pPr>
              <w:pStyle w:val="5"/>
              <w:spacing w:before="15" w:line="194" w:lineRule="auto"/>
              <w:ind w:left="61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陈圣洁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孙良玉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</w:tc>
      </w:tr>
      <w:tr w14:paraId="633AFBD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l2br w:val="nil"/>
              <w:tr2bl w:val="nil"/>
            </w:tcBorders>
          </w:tcPr>
          <w:p w14:paraId="16DD300C"/>
        </w:tc>
        <w:tc>
          <w:tcPr>
            <w:tcW w:w="1019" w:type="dxa"/>
            <w:tcBorders>
              <w:tl2br w:val="nil"/>
              <w:tr2bl w:val="nil"/>
            </w:tcBorders>
          </w:tcPr>
          <w:p w14:paraId="21A37BA7">
            <w:pPr>
              <w:pStyle w:val="5"/>
              <w:spacing w:before="157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  <w:tcBorders>
              <w:tl2br w:val="nil"/>
              <w:tr2bl w:val="nil"/>
            </w:tcBorders>
          </w:tcPr>
          <w:p w14:paraId="05B88B46"/>
        </w:tc>
      </w:tr>
      <w:tr w14:paraId="7861878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</w:tcPr>
          <w:p w14:paraId="1582418D">
            <w:pPr>
              <w:spacing w:line="258" w:lineRule="auto"/>
            </w:pPr>
          </w:p>
          <w:p w14:paraId="74CCC655">
            <w:pPr>
              <w:spacing w:line="258" w:lineRule="auto"/>
            </w:pPr>
          </w:p>
          <w:p w14:paraId="5D1C3110">
            <w:pPr>
              <w:spacing w:line="258" w:lineRule="auto"/>
            </w:pPr>
          </w:p>
          <w:p w14:paraId="091ADD8D">
            <w:pPr>
              <w:spacing w:line="258" w:lineRule="auto"/>
            </w:pPr>
          </w:p>
          <w:p w14:paraId="3B0AE27C">
            <w:pPr>
              <w:spacing w:line="259" w:lineRule="auto"/>
            </w:pPr>
          </w:p>
          <w:p w14:paraId="46B9E0AD">
            <w:pPr>
              <w:spacing w:line="259" w:lineRule="auto"/>
            </w:pPr>
          </w:p>
          <w:p w14:paraId="570DC409">
            <w:pPr>
              <w:spacing w:line="259" w:lineRule="auto"/>
            </w:pPr>
          </w:p>
          <w:p w14:paraId="10459A90">
            <w:pPr>
              <w:spacing w:line="259" w:lineRule="auto"/>
            </w:pPr>
          </w:p>
          <w:p w14:paraId="5410DDD4">
            <w:pPr>
              <w:spacing w:line="259" w:lineRule="auto"/>
            </w:pPr>
          </w:p>
          <w:p w14:paraId="3C9F94C4">
            <w:pPr>
              <w:spacing w:line="259" w:lineRule="auto"/>
            </w:pPr>
          </w:p>
          <w:p w14:paraId="5B97648D">
            <w:pPr>
              <w:spacing w:line="259" w:lineRule="auto"/>
            </w:pPr>
          </w:p>
          <w:p w14:paraId="50AC7ECE">
            <w:pPr>
              <w:pStyle w:val="5"/>
              <w:spacing w:before="78" w:line="181" w:lineRule="auto"/>
              <w:ind w:left="414"/>
            </w:pPr>
            <w:r>
              <w:rPr>
                <w:rFonts w:hint="eastAsia"/>
                <w:spacing w:val="-4"/>
                <w:lang w:eastAsia="zh-CN"/>
              </w:rPr>
              <w:t>17</w:t>
            </w:r>
          </w:p>
        </w:tc>
        <w:tc>
          <w:tcPr>
            <w:tcW w:w="1019" w:type="dxa"/>
          </w:tcPr>
          <w:p w14:paraId="709E94DE">
            <w:pPr>
              <w:pStyle w:val="5"/>
              <w:spacing w:before="148" w:line="222" w:lineRule="auto"/>
              <w:ind w:left="267"/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</w:tcPr>
          <w:p w14:paraId="6709B935">
            <w:pPr>
              <w:pStyle w:val="5"/>
              <w:spacing w:before="148" w:line="220" w:lineRule="auto"/>
              <w:ind w:left="59"/>
            </w:pPr>
            <w:r>
              <w:rPr>
                <w:rFonts w:hint="eastAsia"/>
              </w:rPr>
              <w:t>徐虹王佳燕名教师工作室</w:t>
            </w:r>
          </w:p>
        </w:tc>
      </w:tr>
      <w:tr w14:paraId="0A11811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</w:tcPr>
          <w:p w14:paraId="3314E0D5"/>
        </w:tc>
        <w:tc>
          <w:tcPr>
            <w:tcW w:w="1019" w:type="dxa"/>
          </w:tcPr>
          <w:p w14:paraId="561EDEF0">
            <w:pPr>
              <w:pStyle w:val="5"/>
              <w:spacing w:before="150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</w:tcPr>
          <w:p w14:paraId="113BCF79">
            <w:pPr>
              <w:pStyle w:val="5"/>
              <w:spacing w:before="148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2024年11月15日（星期五） 下午12：50分</w:t>
            </w:r>
          </w:p>
        </w:tc>
      </w:tr>
      <w:tr w14:paraId="51AF5B1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</w:tcPr>
          <w:p w14:paraId="3EB473D9"/>
        </w:tc>
        <w:tc>
          <w:tcPr>
            <w:tcW w:w="1019" w:type="dxa"/>
          </w:tcPr>
          <w:p w14:paraId="23166C1A">
            <w:pPr>
              <w:pStyle w:val="5"/>
              <w:spacing w:before="15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</w:tcPr>
          <w:p w14:paraId="4D268012">
            <w:pPr>
              <w:pStyle w:val="5"/>
              <w:pBdr>
                <w:bottom w:val="none" w:color="auto" w:sz="0" w:space="0"/>
              </w:pBdr>
              <w:spacing w:before="148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恒贤小学</w:t>
            </w:r>
          </w:p>
        </w:tc>
      </w:tr>
      <w:tr w14:paraId="7926F6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</w:tcPr>
          <w:p w14:paraId="3757DE24"/>
        </w:tc>
        <w:tc>
          <w:tcPr>
            <w:tcW w:w="1019" w:type="dxa"/>
          </w:tcPr>
          <w:p w14:paraId="593568D8">
            <w:pPr>
              <w:pStyle w:val="5"/>
              <w:spacing w:before="15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</w:tcPr>
          <w:p w14:paraId="504A8598">
            <w:pPr>
              <w:pStyle w:val="5"/>
              <w:pBdr>
                <w:bottom w:val="none" w:color="auto" w:sz="0" w:space="0"/>
              </w:pBdr>
              <w:spacing w:before="148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上海市中小学“教学评一体化”理念下高质量作业体系建设项目（小学英语学科）交流研讨活动</w:t>
            </w:r>
          </w:p>
        </w:tc>
      </w:tr>
      <w:tr w14:paraId="2660DB0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</w:tcPr>
          <w:p w14:paraId="522A133A"/>
        </w:tc>
        <w:tc>
          <w:tcPr>
            <w:tcW w:w="1019" w:type="dxa"/>
          </w:tcPr>
          <w:p w14:paraId="67A6E67A">
            <w:pPr>
              <w:spacing w:line="266" w:lineRule="auto"/>
            </w:pPr>
          </w:p>
          <w:p w14:paraId="4AE1F224">
            <w:pPr>
              <w:spacing w:line="266" w:lineRule="auto"/>
            </w:pPr>
          </w:p>
          <w:p w14:paraId="24249AA7">
            <w:pPr>
              <w:spacing w:line="266" w:lineRule="auto"/>
            </w:pPr>
          </w:p>
          <w:p w14:paraId="37C082AA">
            <w:pPr>
              <w:spacing w:line="266" w:lineRule="auto"/>
            </w:pPr>
          </w:p>
          <w:p w14:paraId="0882C468">
            <w:pPr>
              <w:spacing w:line="266" w:lineRule="auto"/>
            </w:pPr>
          </w:p>
          <w:p w14:paraId="6A6B3BCD">
            <w:pPr>
              <w:spacing w:line="266" w:lineRule="auto"/>
            </w:pPr>
          </w:p>
          <w:p w14:paraId="3EA3D92B">
            <w:pPr>
              <w:spacing w:line="266" w:lineRule="auto"/>
            </w:pPr>
          </w:p>
          <w:p w14:paraId="787B9B1A"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</w:tcPr>
          <w:p w14:paraId="05F61B10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  韻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陆茈偎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</w:p>
          <w:p w14:paraId="30EE562C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罗伊雯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恒贤小学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  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  <w:p w14:paraId="3E8ACB94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夏  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  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明德外小</w:t>
            </w:r>
          </w:p>
          <w:p w14:paraId="0453F4BE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方峥嵘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  倩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三官堂学校</w:t>
            </w:r>
          </w:p>
          <w:p w14:paraId="125E53DD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姚依婷</w:t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何馨琼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奉城二小</w:t>
            </w:r>
          </w:p>
          <w:p w14:paraId="673EB0B1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王天霞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姚静怡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齐贤学校</w:t>
            </w:r>
          </w:p>
          <w:p w14:paraId="24C015F6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姜丽娜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姚丹萍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四团小学</w:t>
            </w:r>
          </w:p>
          <w:p w14:paraId="68BB98D2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钱晨昱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姜晓婷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</w:p>
          <w:p w14:paraId="418C77C0">
            <w:pPr>
              <w:pStyle w:val="5"/>
              <w:spacing w:before="14" w:line="220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  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上大附校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潘嘉俊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肖塘小学</w:t>
            </w:r>
          </w:p>
          <w:p w14:paraId="3ABF92D2">
            <w:pPr>
              <w:pStyle w:val="5"/>
              <w:spacing w:before="14" w:line="220" w:lineRule="auto"/>
              <w:ind w:left="7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曹云帆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张嘉琪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庄行学校</w:t>
            </w:r>
          </w:p>
        </w:tc>
      </w:tr>
      <w:tr w14:paraId="32CE62D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</w:tcPr>
          <w:p w14:paraId="4F1C7EBB">
            <w:pPr>
              <w:rPr>
                <w:lang w:eastAsia="zh-CN"/>
              </w:rPr>
            </w:pPr>
          </w:p>
        </w:tc>
        <w:tc>
          <w:tcPr>
            <w:tcW w:w="1019" w:type="dxa"/>
          </w:tcPr>
          <w:p w14:paraId="3D2B1EEF">
            <w:pPr>
              <w:pStyle w:val="5"/>
              <w:spacing w:before="159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</w:tcPr>
          <w:p w14:paraId="16554738"/>
        </w:tc>
      </w:tr>
      <w:tr w14:paraId="686649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</w:tcPr>
          <w:p w14:paraId="69A725CA">
            <w:pPr>
              <w:spacing w:line="242" w:lineRule="auto"/>
            </w:pPr>
          </w:p>
          <w:p w14:paraId="6B13BE94">
            <w:pPr>
              <w:spacing w:line="242" w:lineRule="auto"/>
            </w:pPr>
          </w:p>
          <w:p w14:paraId="49987BEC">
            <w:pPr>
              <w:spacing w:line="242" w:lineRule="auto"/>
            </w:pPr>
          </w:p>
          <w:p w14:paraId="675B2F28">
            <w:pPr>
              <w:spacing w:line="242" w:lineRule="auto"/>
            </w:pPr>
          </w:p>
          <w:p w14:paraId="14F3FE37">
            <w:pPr>
              <w:spacing w:line="242" w:lineRule="auto"/>
            </w:pPr>
          </w:p>
          <w:p w14:paraId="181F155D">
            <w:pPr>
              <w:spacing w:line="243" w:lineRule="auto"/>
            </w:pPr>
          </w:p>
          <w:p w14:paraId="640A6926">
            <w:pPr>
              <w:spacing w:line="243" w:lineRule="auto"/>
            </w:pPr>
          </w:p>
          <w:p w14:paraId="4E5E6E37">
            <w:pPr>
              <w:spacing w:line="243" w:lineRule="auto"/>
            </w:pPr>
          </w:p>
          <w:p w14:paraId="22B66899">
            <w:pPr>
              <w:spacing w:line="243" w:lineRule="auto"/>
            </w:pPr>
          </w:p>
          <w:p w14:paraId="324F65B1">
            <w:pPr>
              <w:spacing w:line="243" w:lineRule="auto"/>
            </w:pPr>
          </w:p>
          <w:p w14:paraId="55A2F07F">
            <w:pPr>
              <w:pStyle w:val="5"/>
              <w:spacing w:before="78" w:line="182" w:lineRule="auto"/>
              <w:ind w:left="414"/>
            </w:pPr>
            <w:r>
              <w:rPr>
                <w:rFonts w:hint="eastAsia"/>
                <w:spacing w:val="-4"/>
                <w:lang w:eastAsia="zh-CN"/>
              </w:rPr>
              <w:t>18</w:t>
            </w:r>
          </w:p>
        </w:tc>
        <w:tc>
          <w:tcPr>
            <w:tcW w:w="1019" w:type="dxa"/>
          </w:tcPr>
          <w:p w14:paraId="71A15DC4">
            <w:pPr>
              <w:pStyle w:val="5"/>
              <w:spacing w:before="156" w:line="222" w:lineRule="auto"/>
              <w:ind w:left="267"/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</w:tcPr>
          <w:p w14:paraId="04E607DF">
            <w:pPr>
              <w:pStyle w:val="5"/>
              <w:spacing w:before="156" w:line="220" w:lineRule="auto"/>
              <w:ind w:left="57"/>
            </w:pPr>
            <w:r>
              <w:rPr>
                <w:rFonts w:hint="eastAsia"/>
              </w:rPr>
              <w:t>浦秋萍诸艳玲名教师工作室</w:t>
            </w:r>
          </w:p>
        </w:tc>
      </w:tr>
      <w:tr w14:paraId="451E2E0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</w:tcPr>
          <w:p w14:paraId="120B722E"/>
        </w:tc>
        <w:tc>
          <w:tcPr>
            <w:tcW w:w="1019" w:type="dxa"/>
          </w:tcPr>
          <w:p w14:paraId="5059A465">
            <w:pPr>
              <w:pStyle w:val="5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</w:tcPr>
          <w:p w14:paraId="17CAE47E">
            <w:pPr>
              <w:pStyle w:val="5"/>
              <w:spacing w:before="157" w:line="220" w:lineRule="auto"/>
              <w:ind w:left="62"/>
            </w:pPr>
            <w:r>
              <w:rPr>
                <w:rFonts w:hint="eastAsia"/>
              </w:rPr>
              <w:t>2024年11月15日（星期五） 下午12：50分</w:t>
            </w:r>
          </w:p>
        </w:tc>
      </w:tr>
      <w:tr w14:paraId="084F742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</w:tcPr>
          <w:p w14:paraId="719BFFCD"/>
        </w:tc>
        <w:tc>
          <w:tcPr>
            <w:tcW w:w="1019" w:type="dxa"/>
          </w:tcPr>
          <w:p w14:paraId="17719560">
            <w:pPr>
              <w:pStyle w:val="5"/>
              <w:spacing w:before="161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</w:tcPr>
          <w:p w14:paraId="4D4DA292">
            <w:pPr>
              <w:pStyle w:val="5"/>
              <w:spacing w:before="161" w:line="220" w:lineRule="auto"/>
              <w:ind w:left="56"/>
            </w:pPr>
            <w:r>
              <w:rPr>
                <w:rFonts w:hint="eastAsia"/>
              </w:rPr>
              <w:t>恒贤小学</w:t>
            </w:r>
          </w:p>
        </w:tc>
      </w:tr>
      <w:tr w14:paraId="78F030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</w:tcPr>
          <w:p w14:paraId="0D7BA07B"/>
        </w:tc>
        <w:tc>
          <w:tcPr>
            <w:tcW w:w="1019" w:type="dxa"/>
          </w:tcPr>
          <w:p w14:paraId="0916A60C">
            <w:pPr>
              <w:pStyle w:val="5"/>
              <w:spacing w:before="15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</w:tcPr>
          <w:p w14:paraId="4B402317">
            <w:pPr>
              <w:pStyle w:val="5"/>
              <w:pBdr>
                <w:bottom w:val="none" w:color="auto" w:sz="0" w:space="0"/>
              </w:pBdr>
              <w:spacing w:before="148" w:line="220" w:lineRule="auto"/>
              <w:ind w:left="59"/>
              <w:rPr>
                <w:rFonts w:hint="eastAsia"/>
              </w:rPr>
            </w:pPr>
            <w:r>
              <w:rPr>
                <w:rFonts w:hint="eastAsia"/>
              </w:rPr>
              <w:t>上海市中小学“教学评一体化”理念下高质量作业体系建设项目（小学英语学科）交流研讨活动</w:t>
            </w:r>
          </w:p>
        </w:tc>
      </w:tr>
      <w:tr w14:paraId="285D318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9" w:hRule="atLeast"/>
        </w:trPr>
        <w:tc>
          <w:tcPr>
            <w:tcW w:w="1059" w:type="dxa"/>
            <w:vMerge w:val="continue"/>
          </w:tcPr>
          <w:p w14:paraId="3C04028F"/>
        </w:tc>
        <w:tc>
          <w:tcPr>
            <w:tcW w:w="1019" w:type="dxa"/>
            <w:tcBorders>
              <w:bottom w:val="nil"/>
            </w:tcBorders>
          </w:tcPr>
          <w:p w14:paraId="4E4CF4F6">
            <w:pPr>
              <w:spacing w:line="254" w:lineRule="auto"/>
            </w:pPr>
          </w:p>
          <w:p w14:paraId="14A2D16B">
            <w:pPr>
              <w:spacing w:line="254" w:lineRule="auto"/>
            </w:pPr>
          </w:p>
          <w:p w14:paraId="0B69031C">
            <w:pPr>
              <w:spacing w:line="255" w:lineRule="auto"/>
            </w:pPr>
          </w:p>
          <w:p w14:paraId="3FF67669">
            <w:pPr>
              <w:spacing w:line="255" w:lineRule="auto"/>
            </w:pPr>
          </w:p>
          <w:p w14:paraId="72DE6153">
            <w:pPr>
              <w:spacing w:line="255" w:lineRule="auto"/>
            </w:pPr>
          </w:p>
          <w:p w14:paraId="4C3894F3"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</w:tcPr>
          <w:p w14:paraId="41DE331B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沈云卿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殷芷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明德小学</w:t>
            </w:r>
          </w:p>
          <w:p w14:paraId="666077DE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张灵烨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邵依依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</w:p>
          <w:p w14:paraId="0F685B3F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陶元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王沈婕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育贤小学</w:t>
            </w:r>
          </w:p>
          <w:p w14:paraId="5C50006F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金怡婷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教院附小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唐莉莉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师大附小</w:t>
            </w:r>
          </w:p>
          <w:p w14:paraId="78AB54CE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顾煜庭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思言小学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蔡陈怡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西渡小学</w:t>
            </w:r>
          </w:p>
          <w:p w14:paraId="7DF5A78C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丁凯静</w:t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ab/>
            </w:r>
            <w:r>
              <w:rPr>
                <w:rFonts w:hint="eastAsia"/>
                <w:b/>
                <w:bCs/>
                <w:color w:val="0000FF"/>
                <w:lang w:eastAsia="zh-CN"/>
              </w:rPr>
              <w:t>实验小学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金梦婷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bookmarkStart w:id="0" w:name="_GoBack"/>
            <w:bookmarkEnd w:id="0"/>
          </w:p>
          <w:p w14:paraId="02EF91FD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蒋欣芸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解放路小学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曹桑桑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南桥小学</w:t>
            </w:r>
          </w:p>
          <w:p w14:paraId="36491FD4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杨陈楠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奉浦小学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古华小学</w:t>
            </w:r>
          </w:p>
          <w:p w14:paraId="14150E9F">
            <w:pPr>
              <w:pStyle w:val="5"/>
              <w:spacing w:before="13" w:line="191" w:lineRule="auto"/>
              <w:ind w:left="75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张嘉菁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柘林学校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育秀小学</w:t>
            </w:r>
          </w:p>
          <w:p w14:paraId="2BB045B6">
            <w:pPr>
              <w:pStyle w:val="5"/>
              <w:spacing w:before="13" w:line="191" w:lineRule="auto"/>
              <w:ind w:left="75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瞿璐燕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西渡小学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杜文广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奉中附小</w:t>
            </w:r>
          </w:p>
        </w:tc>
      </w:tr>
      <w:tr w14:paraId="31B9E8C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  <w:vMerge w:val="continue"/>
          </w:tcPr>
          <w:p w14:paraId="620ABDEE">
            <w:pPr>
              <w:rPr>
                <w:lang w:eastAsia="zh-CN"/>
              </w:rPr>
            </w:pPr>
          </w:p>
        </w:tc>
        <w:tc>
          <w:tcPr>
            <w:tcW w:w="1019" w:type="dxa"/>
          </w:tcPr>
          <w:p w14:paraId="1FE2A325">
            <w:pPr>
              <w:pStyle w:val="5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</w:tcPr>
          <w:p w14:paraId="149155F8"/>
        </w:tc>
      </w:tr>
      <w:tr w14:paraId="057FC4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</w:tcPr>
          <w:p w14:paraId="0A006DA8">
            <w:pPr>
              <w:spacing w:line="253" w:lineRule="auto"/>
            </w:pPr>
          </w:p>
          <w:p w14:paraId="48D95D06">
            <w:pPr>
              <w:spacing w:line="253" w:lineRule="auto"/>
            </w:pPr>
          </w:p>
          <w:p w14:paraId="4A7CAC11">
            <w:pPr>
              <w:spacing w:line="253" w:lineRule="auto"/>
            </w:pPr>
          </w:p>
          <w:p w14:paraId="446755F1">
            <w:pPr>
              <w:spacing w:line="253" w:lineRule="auto"/>
            </w:pPr>
          </w:p>
          <w:p w14:paraId="6B6057FD">
            <w:pPr>
              <w:spacing w:line="253" w:lineRule="auto"/>
            </w:pPr>
          </w:p>
          <w:p w14:paraId="776C662C">
            <w:pPr>
              <w:spacing w:line="253" w:lineRule="auto"/>
            </w:pPr>
          </w:p>
          <w:p w14:paraId="6FCBBE21">
            <w:pPr>
              <w:spacing w:line="253" w:lineRule="auto"/>
            </w:pPr>
          </w:p>
          <w:p w14:paraId="05B5FF32">
            <w:pPr>
              <w:spacing w:line="253" w:lineRule="auto"/>
            </w:pPr>
          </w:p>
          <w:p w14:paraId="02CED402">
            <w:pPr>
              <w:spacing w:line="253" w:lineRule="auto"/>
            </w:pPr>
          </w:p>
          <w:p w14:paraId="60995119">
            <w:pPr>
              <w:pStyle w:val="5"/>
              <w:spacing w:before="78" w:line="181" w:lineRule="auto"/>
              <w:ind w:left="414"/>
            </w:pPr>
            <w:r>
              <w:rPr>
                <w:rFonts w:hint="eastAsia"/>
                <w:spacing w:val="-4"/>
                <w:lang w:eastAsia="zh-CN"/>
              </w:rPr>
              <w:t>24</w:t>
            </w:r>
          </w:p>
        </w:tc>
        <w:tc>
          <w:tcPr>
            <w:tcW w:w="1019" w:type="dxa"/>
          </w:tcPr>
          <w:p w14:paraId="38492E80">
            <w:pPr>
              <w:pStyle w:val="5"/>
              <w:spacing w:before="157" w:line="222" w:lineRule="auto"/>
              <w:ind w:left="267"/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</w:tcPr>
          <w:p w14:paraId="350640A2">
            <w:pPr>
              <w:pStyle w:val="5"/>
              <w:spacing w:before="157" w:line="220" w:lineRule="auto"/>
              <w:ind w:left="63"/>
            </w:pPr>
            <w:r>
              <w:rPr>
                <w:rFonts w:hint="eastAsia"/>
              </w:rPr>
              <w:t>张世杨唐春凤名教师工作室</w:t>
            </w:r>
          </w:p>
        </w:tc>
      </w:tr>
      <w:tr w14:paraId="5B537CA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</w:tcPr>
          <w:p w14:paraId="2DD49B44"/>
        </w:tc>
        <w:tc>
          <w:tcPr>
            <w:tcW w:w="1019" w:type="dxa"/>
          </w:tcPr>
          <w:p w14:paraId="53CC77E4">
            <w:pPr>
              <w:pStyle w:val="5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</w:tcPr>
          <w:p w14:paraId="15BFCB2A">
            <w:r>
              <w:rPr>
                <w:i w:val="0"/>
                <w:strike w:val="0"/>
                <w:color w:val="000000"/>
                <w:sz w:val="21"/>
                <w:u w:val="none"/>
              </w:rPr>
              <w:t>2024年11月14日（周四）上午7:30—11:30（半天）</w:t>
            </w:r>
          </w:p>
        </w:tc>
      </w:tr>
      <w:tr w14:paraId="698D897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</w:tcPr>
          <w:p w14:paraId="540838E8"/>
        </w:tc>
        <w:tc>
          <w:tcPr>
            <w:tcW w:w="1019" w:type="dxa"/>
          </w:tcPr>
          <w:p w14:paraId="2E55C642">
            <w:pPr>
              <w:pStyle w:val="5"/>
              <w:spacing w:before="16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</w:tcPr>
          <w:p w14:paraId="7549EBB0">
            <w:r>
              <w:rPr>
                <w:i w:val="0"/>
                <w:strike w:val="0"/>
                <w:color w:val="000000"/>
                <w:sz w:val="24"/>
                <w:u w:val="none"/>
              </w:rPr>
              <w:t>华东政法大学附属松江高级中学（上海市松江区方塔北路319号 借址）</w:t>
            </w:r>
          </w:p>
        </w:tc>
      </w:tr>
      <w:tr w14:paraId="1ED0F92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</w:tcPr>
          <w:p w14:paraId="03698CD2"/>
        </w:tc>
        <w:tc>
          <w:tcPr>
            <w:tcW w:w="1019" w:type="dxa"/>
          </w:tcPr>
          <w:p w14:paraId="4E814391">
            <w:pPr>
              <w:pStyle w:val="5"/>
              <w:spacing w:before="160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</w:tcPr>
          <w:p w14:paraId="5A6D5709">
            <w:pPr>
              <w:snapToGrid/>
              <w:spacing w:before="0" w:after="0" w:line="560" w:lineRule="exact"/>
              <w:ind w:left="0" w:right="0"/>
              <w:jc w:val="center"/>
            </w:pPr>
            <w:r>
              <w:rPr>
                <w:b/>
                <w:i w:val="0"/>
                <w:strike w:val="0"/>
                <w:color w:val="000000"/>
                <w:sz w:val="24"/>
                <w:u w:val="none"/>
              </w:rPr>
              <w:t>“强化区域协同教研，助推学科高质量发展”</w:t>
            </w:r>
          </w:p>
          <w:p w14:paraId="0C130014">
            <w:pPr>
              <w:snapToGrid/>
              <w:spacing w:before="0" w:after="0" w:line="400" w:lineRule="exact"/>
              <w:ind w:left="360" w:right="0"/>
              <w:jc w:val="both"/>
            </w:pPr>
            <w:r>
              <w:rPr>
                <w:b/>
                <w:i w:val="0"/>
                <w:strike w:val="0"/>
                <w:color w:val="000000"/>
                <w:sz w:val="24"/>
                <w:u w:val="none"/>
              </w:rPr>
              <w:t>——松江区、奉贤区高中思想政治学科联合教研活动</w:t>
            </w:r>
          </w:p>
          <w:p w14:paraId="78758466">
            <w:pPr>
              <w:snapToGrid/>
              <w:spacing w:before="0" w:after="0" w:line="360" w:lineRule="auto"/>
              <w:ind w:left="0" w:right="0" w:firstLine="480" w:firstLineChars="200"/>
              <w:jc w:val="both"/>
            </w:pPr>
            <w:r>
              <w:rPr>
                <w:b/>
                <w:i w:val="0"/>
                <w:strike w:val="0"/>
                <w:color w:val="000000"/>
                <w:sz w:val="24"/>
                <w:u w:val="none"/>
              </w:rPr>
              <w:t>1.课堂教学展示活动</w:t>
            </w:r>
          </w:p>
          <w:p w14:paraId="0B99EE03">
            <w:pPr>
              <w:snapToGrid/>
              <w:spacing w:before="0" w:after="0" w:line="360" w:lineRule="auto"/>
              <w:ind w:left="0" w:right="0" w:firstLine="480" w:firstLineChars="200"/>
              <w:jc w:val="both"/>
            </w:pPr>
            <w:r>
              <w:rPr>
                <w:b/>
                <w:i w:val="0"/>
                <w:strike w:val="0"/>
                <w:color w:val="000000"/>
                <w:sz w:val="24"/>
                <w:u w:val="none"/>
              </w:rPr>
              <w:t>主题：</w:t>
            </w:r>
            <w:r>
              <w:rPr>
                <w:b/>
                <w:i w:val="0"/>
                <w:strike w:val="0"/>
                <w:color w:val="333333"/>
                <w:sz w:val="24"/>
                <w:u w:val="none"/>
                <w:shd w:val="clear" w:color="auto" w:fill="FFFFFF"/>
              </w:rPr>
              <w:t>《高中思政学科学业水平考试写作类试题解题分析》</w:t>
            </w:r>
          </w:p>
          <w:p w14:paraId="3EE01500">
            <w:pPr>
              <w:snapToGrid/>
              <w:spacing w:before="0" w:after="0" w:line="360" w:lineRule="auto"/>
              <w:ind w:left="0" w:right="0" w:firstLine="480" w:firstLineChars="200"/>
              <w:jc w:val="both"/>
            </w:pPr>
            <w:r>
              <w:rPr>
                <w:i w:val="0"/>
                <w:strike w:val="0"/>
                <w:color w:val="000000"/>
                <w:sz w:val="24"/>
                <w:u w:val="none"/>
              </w:rPr>
              <w:t>执教：华政附高 李亚楠</w:t>
            </w:r>
          </w:p>
          <w:p w14:paraId="663FC15B">
            <w:pPr>
              <w:snapToGrid/>
              <w:spacing w:before="0" w:after="0" w:line="360" w:lineRule="auto"/>
              <w:ind w:left="0" w:right="0" w:firstLine="480" w:firstLineChars="200"/>
              <w:jc w:val="both"/>
            </w:pPr>
            <w:r>
              <w:rPr>
                <w:b/>
                <w:i w:val="0"/>
                <w:strike w:val="0"/>
                <w:color w:val="000000"/>
                <w:sz w:val="24"/>
                <w:u w:val="none"/>
              </w:rPr>
              <w:t>2.华政附高领导致欢迎词</w:t>
            </w:r>
          </w:p>
          <w:p w14:paraId="59C22AEC">
            <w:pPr>
              <w:snapToGrid/>
              <w:spacing w:before="0" w:after="0" w:line="360" w:lineRule="auto"/>
              <w:ind w:left="0" w:right="0" w:firstLine="480" w:firstLineChars="200"/>
              <w:jc w:val="both"/>
            </w:pPr>
            <w:r>
              <w:rPr>
                <w:b/>
                <w:i w:val="0"/>
                <w:strike w:val="0"/>
                <w:color w:val="000000"/>
                <w:sz w:val="24"/>
                <w:u w:val="none"/>
              </w:rPr>
              <w:t>3.微报告</w:t>
            </w:r>
          </w:p>
          <w:p w14:paraId="09E3DB99">
            <w:pPr>
              <w:snapToGrid/>
              <w:spacing w:before="0" w:after="0" w:line="360" w:lineRule="auto"/>
              <w:ind w:left="0" w:right="0" w:firstLine="480" w:firstLineChars="200"/>
              <w:jc w:val="both"/>
            </w:pPr>
            <w:r>
              <w:rPr>
                <w:i w:val="0"/>
                <w:strike w:val="0"/>
                <w:color w:val="000000"/>
                <w:sz w:val="24"/>
                <w:u w:val="none"/>
              </w:rPr>
              <w:t>李亚楠  华政附高 教研组长</w:t>
            </w:r>
          </w:p>
          <w:p w14:paraId="04ACC38F">
            <w:pPr>
              <w:snapToGrid/>
              <w:spacing w:before="0" w:after="0" w:line="360" w:lineRule="auto"/>
              <w:ind w:left="0" w:right="0" w:firstLine="480" w:firstLineChars="200"/>
              <w:jc w:val="both"/>
            </w:pPr>
            <w:r>
              <w:rPr>
                <w:i w:val="0"/>
                <w:strike w:val="0"/>
                <w:color w:val="000000"/>
                <w:sz w:val="24"/>
                <w:u w:val="none"/>
              </w:rPr>
              <w:t>主题：《高三思政学科教学评的几点思考》</w:t>
            </w:r>
          </w:p>
          <w:p w14:paraId="3E204823">
            <w:pPr>
              <w:snapToGrid/>
              <w:spacing w:before="0" w:after="0" w:line="360" w:lineRule="auto"/>
              <w:ind w:left="0" w:right="0" w:firstLine="480" w:firstLineChars="200"/>
              <w:jc w:val="both"/>
            </w:pPr>
            <w:r>
              <w:rPr>
                <w:i w:val="0"/>
                <w:strike w:val="0"/>
                <w:color w:val="000000"/>
                <w:sz w:val="24"/>
                <w:u w:val="none"/>
              </w:rPr>
              <w:t>施春红  奉贤区奉城高级中学   高三思想政治教师</w:t>
            </w:r>
          </w:p>
          <w:p w14:paraId="4738F62C">
            <w:pPr>
              <w:snapToGrid/>
              <w:spacing w:before="0" w:after="0" w:line="360" w:lineRule="auto"/>
              <w:ind w:left="0" w:right="0" w:firstLine="480" w:firstLineChars="200"/>
              <w:jc w:val="both"/>
            </w:pPr>
            <w:r>
              <w:rPr>
                <w:i w:val="0"/>
                <w:strike w:val="0"/>
                <w:color w:val="000000"/>
                <w:sz w:val="24"/>
                <w:u w:val="none"/>
              </w:rPr>
              <w:t>主题：《 基于单元“综合探究”任务型写作的作业设计的思考 》</w:t>
            </w:r>
          </w:p>
          <w:p w14:paraId="1DE74D43">
            <w:pPr>
              <w:snapToGrid/>
              <w:spacing w:before="0" w:after="0" w:line="360" w:lineRule="auto"/>
              <w:ind w:left="0" w:right="0" w:firstLine="480" w:firstLineChars="200"/>
              <w:jc w:val="both"/>
            </w:pPr>
            <w:r>
              <w:rPr>
                <w:i w:val="0"/>
                <w:strike w:val="0"/>
                <w:color w:val="000000"/>
                <w:sz w:val="24"/>
                <w:u w:val="none"/>
              </w:rPr>
              <w:t>严国良  松江区教育学院 高中思想政治教研员</w:t>
            </w:r>
          </w:p>
          <w:p w14:paraId="47DC498A">
            <w:pPr>
              <w:snapToGrid/>
              <w:spacing w:before="0" w:after="0" w:line="360" w:lineRule="auto"/>
              <w:ind w:left="0" w:right="0" w:firstLine="480" w:firstLineChars="200"/>
              <w:jc w:val="both"/>
            </w:pPr>
            <w:r>
              <w:rPr>
                <w:i w:val="0"/>
                <w:strike w:val="0"/>
                <w:color w:val="000000"/>
                <w:sz w:val="24"/>
                <w:u w:val="none"/>
              </w:rPr>
              <w:t>主题：《高中思政学科学业水平考试写作类命题的思考》</w:t>
            </w:r>
          </w:p>
          <w:p w14:paraId="5AFE1F0F">
            <w:pPr>
              <w:snapToGrid/>
              <w:spacing w:before="0" w:after="0" w:line="360" w:lineRule="auto"/>
              <w:ind w:left="0" w:right="0" w:firstLine="480" w:firstLineChars="200"/>
              <w:jc w:val="both"/>
            </w:pPr>
            <w:r>
              <w:rPr>
                <w:b/>
                <w:i w:val="0"/>
                <w:strike w:val="0"/>
                <w:color w:val="000000"/>
                <w:sz w:val="24"/>
                <w:u w:val="none"/>
              </w:rPr>
              <w:t>4．专家点评</w:t>
            </w:r>
          </w:p>
          <w:p w14:paraId="32F77D28">
            <w:pPr>
              <w:snapToGrid/>
              <w:spacing w:before="0" w:after="0" w:line="360" w:lineRule="auto"/>
              <w:ind w:left="0" w:right="0" w:firstLine="480" w:firstLineChars="200"/>
              <w:jc w:val="both"/>
            </w:pPr>
            <w:r>
              <w:rPr>
                <w:i w:val="0"/>
                <w:strike w:val="0"/>
                <w:color w:val="000000"/>
                <w:sz w:val="24"/>
                <w:u w:val="none"/>
              </w:rPr>
              <w:t>张世杨  奉贤区教育学院高中思想政治教研员</w:t>
            </w:r>
          </w:p>
          <w:p w14:paraId="1A58F6D2">
            <w:pPr>
              <w:snapToGrid/>
              <w:spacing w:before="0" w:after="0" w:line="360" w:lineRule="auto"/>
              <w:ind w:left="0" w:right="0" w:firstLine="480" w:firstLineChars="200"/>
              <w:jc w:val="both"/>
            </w:pPr>
            <w:r>
              <w:rPr>
                <w:b/>
                <w:i w:val="0"/>
                <w:strike w:val="0"/>
                <w:color w:val="000000"/>
                <w:sz w:val="24"/>
                <w:u w:val="none"/>
              </w:rPr>
              <w:t>5.领导讲话</w:t>
            </w:r>
          </w:p>
          <w:p w14:paraId="69107A69">
            <w:pPr>
              <w:snapToGrid/>
              <w:spacing w:before="0" w:after="0" w:line="360" w:lineRule="auto"/>
              <w:ind w:left="0" w:right="0" w:firstLine="480" w:firstLineChars="200"/>
              <w:jc w:val="both"/>
            </w:pPr>
            <w:r>
              <w:rPr>
                <w:i w:val="0"/>
                <w:strike w:val="0"/>
                <w:color w:val="000000"/>
                <w:sz w:val="24"/>
                <w:u w:val="none"/>
              </w:rPr>
              <w:t>翁海亮  奉贤区教育学院副院长</w:t>
            </w:r>
          </w:p>
          <w:p w14:paraId="48B748D3">
            <w:r>
              <w:rPr>
                <w:i w:val="0"/>
                <w:strike w:val="0"/>
                <w:color w:val="000000"/>
                <w:sz w:val="24"/>
                <w:u w:val="none"/>
              </w:rPr>
              <w:t>秦欢珍  松江区教育学院副院长</w:t>
            </w:r>
          </w:p>
        </w:tc>
      </w:tr>
      <w:tr w14:paraId="70B94A0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4" w:hRule="atLeast"/>
        </w:trPr>
        <w:tc>
          <w:tcPr>
            <w:tcW w:w="1059" w:type="dxa"/>
            <w:vMerge w:val="continue"/>
            <w:tcBorders>
              <w:top w:val="nil"/>
            </w:tcBorders>
          </w:tcPr>
          <w:p w14:paraId="4DFF4A7F"/>
        </w:tc>
        <w:tc>
          <w:tcPr>
            <w:tcW w:w="1019" w:type="dxa"/>
          </w:tcPr>
          <w:p w14:paraId="3600E87B">
            <w:pPr>
              <w:spacing w:line="281" w:lineRule="auto"/>
            </w:pPr>
          </w:p>
          <w:p w14:paraId="655AD64D">
            <w:pPr>
              <w:spacing w:line="281" w:lineRule="auto"/>
            </w:pPr>
          </w:p>
          <w:p w14:paraId="301755F3">
            <w:pPr>
              <w:spacing w:line="282" w:lineRule="auto"/>
            </w:pPr>
          </w:p>
          <w:p w14:paraId="4B97B54B">
            <w:pPr>
              <w:spacing w:line="282" w:lineRule="auto"/>
            </w:pPr>
          </w:p>
          <w:p w14:paraId="57EC834C"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</w:tcPr>
          <w:p w14:paraId="22F0014C">
            <w:pPr>
              <w:pStyle w:val="5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干柳玥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施春红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74003F20">
            <w:pPr>
              <w:pStyle w:val="5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刘吴玮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王夏佳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111654E5">
            <w:pPr>
              <w:pStyle w:val="5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徐梦迪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王知中彦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1A874342">
            <w:pPr>
              <w:pStyle w:val="5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张晓交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08C3152C">
            <w:pPr>
              <w:pStyle w:val="5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张洁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朱佳佳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</w:p>
          <w:p w14:paraId="48737B5F">
            <w:pPr>
              <w:pStyle w:val="5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刘思昀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金琬妍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</w:p>
          <w:p w14:paraId="76A9192B">
            <w:pPr>
              <w:pStyle w:val="5"/>
              <w:spacing w:before="14" w:line="219" w:lineRule="auto"/>
              <w:ind w:left="63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秦子婷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展姿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66F20C81">
            <w:pPr>
              <w:pStyle w:val="5"/>
              <w:spacing w:before="14" w:line="219" w:lineRule="auto"/>
              <w:ind w:left="63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陆汝群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奉贤中专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ab/>
            </w:r>
          </w:p>
        </w:tc>
      </w:tr>
    </w:tbl>
    <w:p w14:paraId="1E39F214">
      <w:pPr>
        <w:rPr>
          <w:lang w:eastAsia="zh-CN"/>
        </w:rPr>
      </w:pPr>
    </w:p>
    <w:p w14:paraId="1E6FDFC3">
      <w:pPr>
        <w:rPr>
          <w:lang w:eastAsia="zh-CN"/>
        </w:rPr>
      </w:pPr>
    </w:p>
    <w:p w14:paraId="4D48B4EC">
      <w:pPr>
        <w:sectPr>
          <w:pgSz w:w="11907" w:h="16839"/>
          <w:pgMar w:top="1431" w:right="540" w:bottom="0" w:left="173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165DB038">
      <w:pPr>
        <w:spacing w:line="90" w:lineRule="auto"/>
        <w:rPr>
          <w:sz w:val="2"/>
          <w:lang w:eastAsia="zh-CN"/>
        </w:rPr>
      </w:pPr>
    </w:p>
    <w:tbl>
      <w:tblPr>
        <w:tblStyle w:val="6"/>
        <w:tblW w:w="0" w:type="auto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 w14:paraId="26372E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52" w:hRule="atLeast"/>
        </w:trPr>
        <w:tc>
          <w:tcPr>
            <w:tcW w:w="1059" w:type="dxa"/>
            <w:vMerge w:val="restart"/>
            <w:tcBorders>
              <w:bottom w:val="nil"/>
            </w:tcBorders>
          </w:tcPr>
          <w:p w14:paraId="5ABF98C0">
            <w:pPr>
              <w:rPr>
                <w:lang w:eastAsia="zh-CN"/>
              </w:rPr>
            </w:pPr>
          </w:p>
        </w:tc>
        <w:tc>
          <w:tcPr>
            <w:tcW w:w="1019" w:type="dxa"/>
          </w:tcPr>
          <w:p w14:paraId="3440B7FC">
            <w:pPr>
              <w:rPr>
                <w:lang w:eastAsia="zh-CN"/>
              </w:rPr>
            </w:pPr>
          </w:p>
        </w:tc>
        <w:tc>
          <w:tcPr>
            <w:tcW w:w="7542" w:type="dxa"/>
          </w:tcPr>
          <w:p w14:paraId="205B90B1">
            <w:pPr>
              <w:pStyle w:val="5"/>
              <w:spacing w:before="14" w:line="220" w:lineRule="auto"/>
              <w:ind w:left="75"/>
              <w:rPr>
                <w:lang w:eastAsia="zh-CN"/>
              </w:rPr>
            </w:pPr>
          </w:p>
        </w:tc>
      </w:tr>
      <w:tr w14:paraId="29CD3E2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</w:tcPr>
          <w:p w14:paraId="33E65057">
            <w:pPr>
              <w:rPr>
                <w:lang w:eastAsia="zh-CN"/>
              </w:rPr>
            </w:pPr>
          </w:p>
        </w:tc>
        <w:tc>
          <w:tcPr>
            <w:tcW w:w="1019" w:type="dxa"/>
          </w:tcPr>
          <w:p w14:paraId="61940898">
            <w:pPr>
              <w:pStyle w:val="5"/>
              <w:spacing w:before="15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</w:tcPr>
          <w:p w14:paraId="1EE4A639"/>
        </w:tc>
      </w:tr>
      <w:tr w14:paraId="573406C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</w:tcPr>
          <w:p w14:paraId="4647AC4F">
            <w:pPr>
              <w:spacing w:line="249" w:lineRule="auto"/>
            </w:pPr>
          </w:p>
          <w:p w14:paraId="49DD3B77">
            <w:pPr>
              <w:spacing w:line="249" w:lineRule="auto"/>
            </w:pPr>
          </w:p>
          <w:p w14:paraId="43A222DF">
            <w:pPr>
              <w:spacing w:line="249" w:lineRule="auto"/>
            </w:pPr>
          </w:p>
          <w:p w14:paraId="6FDCC981">
            <w:pPr>
              <w:spacing w:line="249" w:lineRule="auto"/>
            </w:pPr>
          </w:p>
          <w:p w14:paraId="22EE3528">
            <w:pPr>
              <w:spacing w:line="249" w:lineRule="auto"/>
            </w:pPr>
          </w:p>
          <w:p w14:paraId="2EA02CA6">
            <w:pPr>
              <w:spacing w:line="250" w:lineRule="auto"/>
            </w:pPr>
          </w:p>
          <w:p w14:paraId="5C716C45">
            <w:pPr>
              <w:spacing w:line="250" w:lineRule="auto"/>
            </w:pPr>
          </w:p>
          <w:p w14:paraId="315A6B40">
            <w:pPr>
              <w:spacing w:line="250" w:lineRule="auto"/>
            </w:pPr>
          </w:p>
          <w:p w14:paraId="1A13FEED">
            <w:pPr>
              <w:spacing w:line="250" w:lineRule="auto"/>
            </w:pPr>
          </w:p>
          <w:p w14:paraId="469BD4F6">
            <w:pPr>
              <w:spacing w:line="250" w:lineRule="auto"/>
            </w:pPr>
          </w:p>
          <w:p w14:paraId="3B19162C">
            <w:pPr>
              <w:spacing w:line="250" w:lineRule="auto"/>
            </w:pPr>
          </w:p>
          <w:p w14:paraId="06EE7125">
            <w:pPr>
              <w:spacing w:line="250" w:lineRule="auto"/>
            </w:pPr>
          </w:p>
          <w:p w14:paraId="42FA3A31">
            <w:pPr>
              <w:pStyle w:val="5"/>
              <w:spacing w:before="78" w:line="181" w:lineRule="auto"/>
              <w:ind w:left="414"/>
            </w:pPr>
            <w:r>
              <w:rPr>
                <w:rFonts w:hint="eastAsia"/>
                <w:spacing w:val="-4"/>
                <w:lang w:eastAsia="zh-CN"/>
              </w:rPr>
              <w:t>25</w:t>
            </w:r>
          </w:p>
        </w:tc>
        <w:tc>
          <w:tcPr>
            <w:tcW w:w="1019" w:type="dxa"/>
          </w:tcPr>
          <w:p w14:paraId="0E1AA609">
            <w:pPr>
              <w:pStyle w:val="5"/>
              <w:spacing w:before="150" w:line="222" w:lineRule="auto"/>
              <w:ind w:left="267"/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</w:tcPr>
          <w:p w14:paraId="154DBB58">
            <w:pPr>
              <w:pStyle w:val="5"/>
              <w:spacing w:before="150" w:line="220" w:lineRule="auto"/>
              <w:ind w:left="58"/>
            </w:pPr>
            <w:r>
              <w:rPr>
                <w:rFonts w:hint="eastAsia"/>
                <w:spacing w:val="-2"/>
              </w:rPr>
              <w:t>胡大维名教师工作室</w:t>
            </w:r>
          </w:p>
        </w:tc>
      </w:tr>
      <w:tr w14:paraId="7D1D15BC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</w:tcPr>
          <w:p w14:paraId="2750F8F9"/>
        </w:tc>
        <w:tc>
          <w:tcPr>
            <w:tcW w:w="1019" w:type="dxa"/>
          </w:tcPr>
          <w:p w14:paraId="74403AC7">
            <w:pPr>
              <w:pStyle w:val="5"/>
              <w:spacing w:before="150" w:line="240" w:lineRule="auto"/>
              <w:ind w:left="58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时间</w:t>
            </w:r>
          </w:p>
        </w:tc>
        <w:tc>
          <w:tcPr>
            <w:tcW w:w="7542" w:type="dxa"/>
          </w:tcPr>
          <w:p w14:paraId="6991D930">
            <w:pPr>
              <w:pStyle w:val="5"/>
              <w:spacing w:before="150" w:line="240" w:lineRule="auto"/>
              <w:ind w:left="58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2024年11月14日（周四）下午12:50</w:t>
            </w:r>
          </w:p>
        </w:tc>
      </w:tr>
      <w:tr w14:paraId="2170FC6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</w:tcPr>
          <w:p w14:paraId="16D9BE04">
            <w:pPr>
              <w:pStyle w:val="5"/>
              <w:spacing w:before="150" w:line="240" w:lineRule="auto"/>
              <w:ind w:left="58"/>
            </w:pPr>
          </w:p>
        </w:tc>
        <w:tc>
          <w:tcPr>
            <w:tcW w:w="1019" w:type="dxa"/>
          </w:tcPr>
          <w:p w14:paraId="2A50BE2C">
            <w:pPr>
              <w:pStyle w:val="5"/>
              <w:spacing w:before="150" w:line="240" w:lineRule="auto"/>
              <w:ind w:left="58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地点</w:t>
            </w:r>
          </w:p>
        </w:tc>
        <w:tc>
          <w:tcPr>
            <w:tcW w:w="7542" w:type="dxa"/>
          </w:tcPr>
          <w:p w14:paraId="7429ABBB">
            <w:pPr>
              <w:pStyle w:val="5"/>
              <w:spacing w:before="150" w:line="240" w:lineRule="auto"/>
              <w:ind w:left="58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奉贤区育秀中学</w:t>
            </w:r>
          </w:p>
        </w:tc>
      </w:tr>
      <w:tr w14:paraId="28523EE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</w:tcPr>
          <w:p w14:paraId="66CDD420">
            <w:pPr>
              <w:pStyle w:val="5"/>
              <w:spacing w:before="150" w:line="240" w:lineRule="auto"/>
              <w:ind w:left="58"/>
            </w:pPr>
          </w:p>
        </w:tc>
        <w:tc>
          <w:tcPr>
            <w:tcW w:w="1019" w:type="dxa"/>
          </w:tcPr>
          <w:p w14:paraId="74E4767E">
            <w:pPr>
              <w:pStyle w:val="5"/>
              <w:spacing w:before="150" w:line="240" w:lineRule="auto"/>
              <w:ind w:left="58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内容</w:t>
            </w:r>
          </w:p>
        </w:tc>
        <w:tc>
          <w:tcPr>
            <w:tcW w:w="7542" w:type="dxa"/>
          </w:tcPr>
          <w:p w14:paraId="66E47536">
            <w:pPr>
              <w:pStyle w:val="5"/>
              <w:spacing w:before="150" w:line="240" w:lineRule="auto"/>
              <w:ind w:left="58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1.课堂教学</w:t>
            </w:r>
          </w:p>
          <w:p w14:paraId="4EAC9EA2">
            <w:pPr>
              <w:pStyle w:val="5"/>
              <w:spacing w:before="150" w:line="240" w:lineRule="auto"/>
              <w:ind w:left="58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2.报告交流</w:t>
            </w:r>
          </w:p>
          <w:p w14:paraId="7E806016">
            <w:pPr>
              <w:pStyle w:val="5"/>
              <w:spacing w:before="150" w:line="240" w:lineRule="auto"/>
              <w:ind w:left="58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3.开班仪式：</w:t>
            </w:r>
          </w:p>
          <w:p w14:paraId="45E8D0E9">
            <w:pPr>
              <w:pStyle w:val="5"/>
              <w:spacing w:before="150" w:line="240" w:lineRule="auto"/>
              <w:ind w:left="58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（1）个人规划交流</w:t>
            </w:r>
          </w:p>
          <w:p w14:paraId="017E2E0F">
            <w:pPr>
              <w:pStyle w:val="5"/>
              <w:pBdr>
                <w:bottom w:val="none" w:color="auto" w:sz="0" w:space="0"/>
              </w:pBdr>
              <w:spacing w:before="150" w:line="240" w:lineRule="auto"/>
              <w:ind w:left="58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（2）工作室方案解读，工作布置</w:t>
            </w:r>
          </w:p>
        </w:tc>
      </w:tr>
      <w:tr w14:paraId="5291129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</w:tcPr>
          <w:p w14:paraId="443BAAE2"/>
        </w:tc>
        <w:tc>
          <w:tcPr>
            <w:tcW w:w="1019" w:type="dxa"/>
          </w:tcPr>
          <w:p w14:paraId="3FF9BFF2">
            <w:pPr>
              <w:spacing w:line="261" w:lineRule="auto"/>
            </w:pPr>
          </w:p>
          <w:p w14:paraId="79A1B4BE">
            <w:pPr>
              <w:spacing w:line="261" w:lineRule="auto"/>
            </w:pPr>
          </w:p>
          <w:p w14:paraId="10ACCB14">
            <w:pPr>
              <w:spacing w:line="261" w:lineRule="auto"/>
            </w:pPr>
          </w:p>
          <w:p w14:paraId="6A27D5AF">
            <w:pPr>
              <w:spacing w:line="261" w:lineRule="auto"/>
            </w:pPr>
          </w:p>
          <w:p w14:paraId="75C1A71F">
            <w:pPr>
              <w:spacing w:line="261" w:lineRule="auto"/>
            </w:pPr>
          </w:p>
          <w:p w14:paraId="30CC97A1">
            <w:pPr>
              <w:spacing w:line="262" w:lineRule="auto"/>
            </w:pPr>
          </w:p>
          <w:p w14:paraId="40EA126C"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</w:tcPr>
          <w:p w14:paraId="7143723E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余晓青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钟智强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奉中附初</w:t>
            </w:r>
          </w:p>
          <w:p w14:paraId="059BDE81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赵薇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王姚沁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肇文学校</w:t>
            </w:r>
          </w:p>
          <w:p w14:paraId="2BC890EC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高赟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诸婧祎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</w:p>
          <w:p w14:paraId="253ECC27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阮秋霞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金汇学校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黄金库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育秀中学</w:t>
            </w:r>
          </w:p>
          <w:p w14:paraId="3D1C64B5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张雨翀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杨卫晨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青溪中学</w:t>
            </w:r>
          </w:p>
          <w:p w14:paraId="5911DB45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盛雪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陆紫怡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</w:p>
          <w:p w14:paraId="26809A79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宋姝婷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庄文心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奉浦中学</w:t>
            </w:r>
          </w:p>
          <w:p w14:paraId="1BD52ED1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马寒怡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陈雨琼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古华中学</w:t>
            </w:r>
          </w:p>
          <w:p w14:paraId="0767C977">
            <w:pPr>
              <w:pStyle w:val="5"/>
              <w:spacing w:before="14" w:line="220" w:lineRule="auto"/>
              <w:ind w:left="75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王乐钰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实验中学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余姿萱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上外附中</w:t>
            </w:r>
          </w:p>
          <w:p w14:paraId="56FC3409">
            <w:pPr>
              <w:pStyle w:val="5"/>
              <w:spacing w:before="14" w:line="220" w:lineRule="auto"/>
              <w:ind w:left="75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周静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平安学校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蒋天诺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汇贤中学</w:t>
            </w:r>
          </w:p>
        </w:tc>
      </w:tr>
      <w:tr w14:paraId="0EBF24F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</w:tcPr>
          <w:p w14:paraId="7B954060"/>
        </w:tc>
        <w:tc>
          <w:tcPr>
            <w:tcW w:w="1019" w:type="dxa"/>
          </w:tcPr>
          <w:p w14:paraId="216E2CA6">
            <w:pPr>
              <w:pStyle w:val="5"/>
              <w:spacing w:before="161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</w:tcPr>
          <w:p w14:paraId="77CB6F04"/>
        </w:tc>
      </w:tr>
      <w:tr w14:paraId="51EBF99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restart"/>
            <w:tcBorders>
              <w:bottom w:val="nil"/>
            </w:tcBorders>
          </w:tcPr>
          <w:p w14:paraId="67C7A293">
            <w:pPr>
              <w:spacing w:line="249" w:lineRule="auto"/>
            </w:pPr>
          </w:p>
          <w:p w14:paraId="242391EF">
            <w:pPr>
              <w:spacing w:line="249" w:lineRule="auto"/>
            </w:pPr>
          </w:p>
          <w:p w14:paraId="2B706E0A">
            <w:pPr>
              <w:spacing w:line="249" w:lineRule="auto"/>
            </w:pPr>
          </w:p>
          <w:p w14:paraId="766F5CC8">
            <w:pPr>
              <w:spacing w:line="249" w:lineRule="auto"/>
            </w:pPr>
          </w:p>
          <w:p w14:paraId="6A4482C9">
            <w:pPr>
              <w:spacing w:line="249" w:lineRule="auto"/>
            </w:pPr>
          </w:p>
          <w:p w14:paraId="24F9E216">
            <w:pPr>
              <w:spacing w:line="249" w:lineRule="auto"/>
            </w:pPr>
          </w:p>
          <w:p w14:paraId="1D4FC987">
            <w:pPr>
              <w:spacing w:line="250" w:lineRule="auto"/>
            </w:pPr>
          </w:p>
          <w:p w14:paraId="5F6D31EB">
            <w:pPr>
              <w:spacing w:line="250" w:lineRule="auto"/>
            </w:pPr>
          </w:p>
          <w:p w14:paraId="4CCA0AAD">
            <w:pPr>
              <w:spacing w:line="250" w:lineRule="auto"/>
            </w:pPr>
          </w:p>
          <w:p w14:paraId="170F1FA2">
            <w:pPr>
              <w:spacing w:line="250" w:lineRule="auto"/>
            </w:pPr>
          </w:p>
          <w:p w14:paraId="08383844">
            <w:pPr>
              <w:spacing w:line="250" w:lineRule="auto"/>
            </w:pPr>
          </w:p>
          <w:p w14:paraId="60A2DE8F">
            <w:pPr>
              <w:spacing w:line="250" w:lineRule="auto"/>
            </w:pPr>
          </w:p>
          <w:p w14:paraId="5C68C21C">
            <w:pPr>
              <w:pStyle w:val="5"/>
              <w:spacing w:before="78" w:line="181" w:lineRule="auto"/>
              <w:ind w:left="408"/>
            </w:pPr>
            <w:r>
              <w:rPr>
                <w:rFonts w:hint="eastAsia"/>
                <w:spacing w:val="-3"/>
                <w:lang w:eastAsia="zh-CN"/>
              </w:rPr>
              <w:t>27</w:t>
            </w:r>
          </w:p>
        </w:tc>
        <w:tc>
          <w:tcPr>
            <w:tcW w:w="1019" w:type="dxa"/>
          </w:tcPr>
          <w:p w14:paraId="155548E5">
            <w:pPr>
              <w:pStyle w:val="5"/>
              <w:spacing w:before="149" w:line="222" w:lineRule="auto"/>
              <w:ind w:left="267"/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</w:tcPr>
          <w:p w14:paraId="4880C6C1">
            <w:pPr>
              <w:pStyle w:val="5"/>
              <w:spacing w:before="149" w:line="220" w:lineRule="auto"/>
              <w:ind w:left="64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朱志浩曹敏名教师工作室</w:t>
            </w:r>
          </w:p>
        </w:tc>
      </w:tr>
      <w:tr w14:paraId="7E9C5151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</w:tcPr>
          <w:p w14:paraId="556AF9E1"/>
        </w:tc>
        <w:tc>
          <w:tcPr>
            <w:tcW w:w="1019" w:type="dxa"/>
          </w:tcPr>
          <w:p w14:paraId="01C77BFA">
            <w:pPr>
              <w:pStyle w:val="5"/>
              <w:spacing w:before="201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</w:tcPr>
          <w:p w14:paraId="61F4EECF"/>
          <w:p w14:paraId="61281BFD">
            <w:r>
              <w:t xml:space="preserve">  11月13日上午8：30</w:t>
            </w:r>
          </w:p>
        </w:tc>
      </w:tr>
      <w:tr w14:paraId="5F5F5D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</w:tcPr>
          <w:p w14:paraId="4FC5C7E7"/>
        </w:tc>
        <w:tc>
          <w:tcPr>
            <w:tcW w:w="1019" w:type="dxa"/>
          </w:tcPr>
          <w:p w14:paraId="7EA282D3">
            <w:pPr>
              <w:pStyle w:val="5"/>
              <w:spacing w:before="202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</w:tcPr>
          <w:p w14:paraId="2C981576">
            <w:r>
              <w:t>教育学院1号楼（精进楼）二楼会议室</w:t>
            </w:r>
          </w:p>
          <w:p w14:paraId="449ECDDB"/>
        </w:tc>
      </w:tr>
      <w:tr w14:paraId="7BC1EB2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</w:tcPr>
          <w:p w14:paraId="6BAA6FD4"/>
        </w:tc>
        <w:tc>
          <w:tcPr>
            <w:tcW w:w="1019" w:type="dxa"/>
          </w:tcPr>
          <w:p w14:paraId="441ACCEF">
            <w:pPr>
              <w:pStyle w:val="5"/>
              <w:spacing w:before="202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</w:tcPr>
          <w:p w14:paraId="1E2750DA">
            <w:r>
              <w:t>工作室开班仪式</w:t>
            </w:r>
          </w:p>
          <w:p w14:paraId="2BA248F5">
            <w:pPr>
              <w:numPr>
                <w:ilvl w:val="0"/>
                <w:numId w:val="1"/>
              </w:numPr>
            </w:pPr>
            <w:r>
              <w:t>个人三年规划交流（5分钟/每人）</w:t>
            </w:r>
          </w:p>
          <w:p w14:paraId="0C6A9208">
            <w:pPr>
              <w:numPr>
                <w:ilvl w:val="0"/>
                <w:numId w:val="1"/>
              </w:numPr>
            </w:pPr>
            <w:r>
              <w:t>微讲座（朱志浩）</w:t>
            </w:r>
          </w:p>
          <w:p w14:paraId="0AAFCBE8"/>
        </w:tc>
      </w:tr>
      <w:tr w14:paraId="76D4A2B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</w:tcPr>
          <w:p w14:paraId="5862E6E2"/>
        </w:tc>
        <w:tc>
          <w:tcPr>
            <w:tcW w:w="1019" w:type="dxa"/>
          </w:tcPr>
          <w:p w14:paraId="6DDC4779">
            <w:pPr>
              <w:spacing w:line="283" w:lineRule="auto"/>
            </w:pPr>
          </w:p>
          <w:p w14:paraId="73D87D09">
            <w:pPr>
              <w:spacing w:line="283" w:lineRule="auto"/>
            </w:pPr>
          </w:p>
          <w:p w14:paraId="5E5A6243">
            <w:pPr>
              <w:spacing w:line="283" w:lineRule="auto"/>
            </w:pPr>
          </w:p>
          <w:p w14:paraId="3E35827E">
            <w:pPr>
              <w:spacing w:line="284" w:lineRule="auto"/>
            </w:pPr>
          </w:p>
          <w:p w14:paraId="643DDD6B">
            <w:pPr>
              <w:spacing w:line="284" w:lineRule="auto"/>
            </w:pPr>
          </w:p>
          <w:p w14:paraId="38F437FC"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</w:tcPr>
          <w:p w14:paraId="13B1D5B9">
            <w:pPr>
              <w:pStyle w:val="5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肖珺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沈立群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邬桥学校</w:t>
            </w:r>
          </w:p>
          <w:p w14:paraId="1E48FB76">
            <w:pPr>
              <w:pStyle w:val="5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陈晓露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钱桥学校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  晔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奉中附初</w:t>
            </w:r>
          </w:p>
          <w:p w14:paraId="14B72247">
            <w:pPr>
              <w:pStyle w:val="5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林芝怡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陆王依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567C37AD">
            <w:pPr>
              <w:pStyle w:val="5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邵  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高雯燕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育秀中学</w:t>
            </w:r>
          </w:p>
          <w:p w14:paraId="602A891D">
            <w:pPr>
              <w:pStyle w:val="5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孙  赟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黄  铮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3C549DCE">
            <w:pPr>
              <w:pStyle w:val="5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顾叶薇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倪雯婧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</w:p>
          <w:p w14:paraId="389B6E70">
            <w:pPr>
              <w:pStyle w:val="5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胡晔青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  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2E4A87BB">
            <w:pPr>
              <w:pStyle w:val="5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沈碧涵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蔡宇宸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</w:p>
          <w:p w14:paraId="3A297635">
            <w:pPr>
              <w:pStyle w:val="5"/>
              <w:spacing w:before="15" w:line="219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高  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王新燃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5E78A412">
            <w:pPr>
              <w:pStyle w:val="5"/>
              <w:spacing w:before="15" w:line="219" w:lineRule="auto"/>
              <w:ind w:left="58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谢清婧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20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严祉恒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</w:p>
        </w:tc>
      </w:tr>
      <w:tr w14:paraId="180417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</w:tcPr>
          <w:p w14:paraId="3F59A2CC">
            <w:pPr>
              <w:rPr>
                <w:lang w:eastAsia="zh-CN"/>
              </w:rPr>
            </w:pPr>
          </w:p>
        </w:tc>
        <w:tc>
          <w:tcPr>
            <w:tcW w:w="1019" w:type="dxa"/>
          </w:tcPr>
          <w:p w14:paraId="4F19A9E3">
            <w:pPr>
              <w:pStyle w:val="5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</w:tcPr>
          <w:p w14:paraId="1304FD77"/>
        </w:tc>
      </w:tr>
      <w:tr w14:paraId="2662CE59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</w:tcPr>
          <w:p w14:paraId="6FEA72DB">
            <w:pPr>
              <w:spacing w:line="257" w:lineRule="auto"/>
            </w:pPr>
          </w:p>
          <w:p w14:paraId="3A7A740D">
            <w:pPr>
              <w:spacing w:line="257" w:lineRule="auto"/>
            </w:pPr>
          </w:p>
          <w:p w14:paraId="3624DBB6">
            <w:pPr>
              <w:spacing w:line="257" w:lineRule="auto"/>
            </w:pPr>
          </w:p>
          <w:p w14:paraId="4ABD75F0">
            <w:pPr>
              <w:spacing w:line="257" w:lineRule="auto"/>
            </w:pPr>
          </w:p>
          <w:p w14:paraId="0E9FDE81">
            <w:pPr>
              <w:spacing w:line="257" w:lineRule="auto"/>
            </w:pPr>
          </w:p>
          <w:p w14:paraId="3AB45CC4">
            <w:pPr>
              <w:spacing w:line="257" w:lineRule="auto"/>
            </w:pPr>
          </w:p>
          <w:p w14:paraId="738D6A33">
            <w:pPr>
              <w:spacing w:line="257" w:lineRule="auto"/>
            </w:pPr>
          </w:p>
          <w:p w14:paraId="2BDAD405">
            <w:pPr>
              <w:spacing w:line="257" w:lineRule="auto"/>
            </w:pPr>
          </w:p>
          <w:p w14:paraId="46704322">
            <w:pPr>
              <w:spacing w:line="257" w:lineRule="auto"/>
            </w:pPr>
          </w:p>
          <w:p w14:paraId="22974C27">
            <w:pPr>
              <w:spacing w:line="258" w:lineRule="auto"/>
            </w:pPr>
          </w:p>
          <w:p w14:paraId="187992BA">
            <w:pPr>
              <w:pStyle w:val="5"/>
              <w:spacing w:before="78" w:line="182" w:lineRule="auto"/>
              <w:ind w:left="408"/>
            </w:pPr>
            <w:r>
              <w:rPr>
                <w:rFonts w:hint="eastAsia"/>
                <w:spacing w:val="-3"/>
                <w:lang w:eastAsia="zh-CN"/>
              </w:rPr>
              <w:t>28</w:t>
            </w:r>
          </w:p>
        </w:tc>
        <w:tc>
          <w:tcPr>
            <w:tcW w:w="1019" w:type="dxa"/>
          </w:tcPr>
          <w:p w14:paraId="2677CD4F">
            <w:pPr>
              <w:pStyle w:val="5"/>
              <w:spacing w:before="157" w:line="222" w:lineRule="auto"/>
              <w:ind w:left="267"/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</w:tcPr>
          <w:p w14:paraId="7B251C52">
            <w:pPr>
              <w:pStyle w:val="5"/>
              <w:spacing w:before="157" w:line="220" w:lineRule="auto"/>
              <w:ind w:left="57"/>
            </w:pPr>
            <w:r>
              <w:rPr>
                <w:rFonts w:hint="eastAsia"/>
              </w:rPr>
              <w:t>杨洋金彦名教师工作室</w:t>
            </w:r>
          </w:p>
        </w:tc>
      </w:tr>
      <w:tr w14:paraId="2A3646D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</w:tcPr>
          <w:p w14:paraId="10E29B60"/>
        </w:tc>
        <w:tc>
          <w:tcPr>
            <w:tcW w:w="1019" w:type="dxa"/>
          </w:tcPr>
          <w:p w14:paraId="377A328F">
            <w:pPr>
              <w:pStyle w:val="5"/>
              <w:spacing w:before="158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</w:tcPr>
          <w:p w14:paraId="76C2F4BF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2024年11月14日（周四） 上午9：00</w:t>
            </w:r>
          </w:p>
        </w:tc>
      </w:tr>
      <w:tr w14:paraId="0C777EA5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</w:tcPr>
          <w:p w14:paraId="16451D49"/>
        </w:tc>
        <w:tc>
          <w:tcPr>
            <w:tcW w:w="1019" w:type="dxa"/>
          </w:tcPr>
          <w:p w14:paraId="1C573DBC">
            <w:pPr>
              <w:pStyle w:val="5"/>
              <w:spacing w:before="16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</w:tcPr>
          <w:p w14:paraId="05785BF4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教育学院精进楼（1号楼）会议室</w:t>
            </w:r>
          </w:p>
        </w:tc>
      </w:tr>
      <w:tr w14:paraId="308C1AF0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</w:tcPr>
          <w:p w14:paraId="619F04E2"/>
        </w:tc>
        <w:tc>
          <w:tcPr>
            <w:tcW w:w="1019" w:type="dxa"/>
          </w:tcPr>
          <w:p w14:paraId="6270E1FA">
            <w:pPr>
              <w:pStyle w:val="5"/>
              <w:spacing w:before="15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</w:tcPr>
          <w:p w14:paraId="7A93AC7A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专家讲座</w:t>
            </w:r>
          </w:p>
          <w:p w14:paraId="13B89F6B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素养导向的高中地理单元作业的设计与实施</w:t>
            </w:r>
          </w:p>
        </w:tc>
      </w:tr>
      <w:tr w14:paraId="1B981C6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3" w:hRule="atLeast"/>
        </w:trPr>
        <w:tc>
          <w:tcPr>
            <w:tcW w:w="1059" w:type="dxa"/>
            <w:vMerge w:val="continue"/>
            <w:tcBorders>
              <w:top w:val="nil"/>
            </w:tcBorders>
          </w:tcPr>
          <w:p w14:paraId="4938DAE9"/>
        </w:tc>
        <w:tc>
          <w:tcPr>
            <w:tcW w:w="1019" w:type="dxa"/>
          </w:tcPr>
          <w:p w14:paraId="702E6B5B">
            <w:pPr>
              <w:spacing w:line="284" w:lineRule="auto"/>
            </w:pPr>
          </w:p>
          <w:p w14:paraId="4BC348FD">
            <w:pPr>
              <w:spacing w:line="284" w:lineRule="auto"/>
            </w:pPr>
          </w:p>
          <w:p w14:paraId="35D82C36">
            <w:pPr>
              <w:spacing w:line="285" w:lineRule="auto"/>
            </w:pPr>
          </w:p>
          <w:p w14:paraId="52B102CA">
            <w:pPr>
              <w:spacing w:line="285" w:lineRule="auto"/>
            </w:pPr>
          </w:p>
          <w:p w14:paraId="646215D2">
            <w:pPr>
              <w:spacing w:line="285" w:lineRule="auto"/>
            </w:pPr>
          </w:p>
          <w:p w14:paraId="44C99B2E"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</w:tcPr>
          <w:p w14:paraId="4CD5EFD7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陈雪莹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吴小璐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162A8C4B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李雨蒙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华二奉贤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徐至纯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66CCAA43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李想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范思捷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东华致远</w:t>
            </w:r>
          </w:p>
          <w:p w14:paraId="0A012905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杨与祝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陆芮涛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奉城高中</w:t>
            </w:r>
          </w:p>
          <w:p w14:paraId="401672FA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方圆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奉贤中学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范嘉源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40E4ECD0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钱怡莹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康英豪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6129378F">
            <w:pPr>
              <w:pStyle w:val="5"/>
              <w:spacing w:before="15" w:line="220" w:lineRule="auto"/>
              <w:ind w:left="5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陶田欣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于孝静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景秀高中</w:t>
            </w:r>
          </w:p>
          <w:p w14:paraId="26C47F2B">
            <w:pPr>
              <w:pStyle w:val="5"/>
              <w:spacing w:before="15" w:line="220" w:lineRule="auto"/>
              <w:ind w:left="58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宋书成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曙光中学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顾晓蝶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师大四附中</w:t>
            </w:r>
          </w:p>
        </w:tc>
      </w:tr>
    </w:tbl>
    <w:p w14:paraId="7B47A889">
      <w:pPr>
        <w:pStyle w:val="2"/>
        <w:rPr>
          <w:lang w:eastAsia="zh-CN"/>
        </w:rPr>
      </w:pPr>
    </w:p>
    <w:p w14:paraId="04F63BE8">
      <w:pPr>
        <w:rPr>
          <w:lang w:eastAsia="zh-CN"/>
        </w:rPr>
      </w:pPr>
    </w:p>
    <w:p w14:paraId="7025F6F6">
      <w:pPr>
        <w:sectPr>
          <w:pgSz w:w="11907" w:h="16839"/>
          <w:pgMar w:top="1431" w:right="540" w:bottom="0" w:left="173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123B14B3">
      <w:pPr>
        <w:spacing w:line="90" w:lineRule="auto"/>
        <w:rPr>
          <w:sz w:val="2"/>
          <w:lang w:eastAsia="zh-CN"/>
        </w:rPr>
      </w:pPr>
    </w:p>
    <w:tbl>
      <w:tblPr>
        <w:tblStyle w:val="6"/>
        <w:tblW w:w="0" w:type="auto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 w14:paraId="5C9CB957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59" w:type="dxa"/>
          </w:tcPr>
          <w:p w14:paraId="008A729D">
            <w:pPr>
              <w:rPr>
                <w:lang w:eastAsia="zh-CN"/>
              </w:rPr>
            </w:pPr>
          </w:p>
        </w:tc>
        <w:tc>
          <w:tcPr>
            <w:tcW w:w="1019" w:type="dxa"/>
          </w:tcPr>
          <w:p w14:paraId="5BE9CDE9">
            <w:pPr>
              <w:pStyle w:val="5"/>
              <w:spacing w:before="158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</w:tcPr>
          <w:p w14:paraId="22EF5B57"/>
        </w:tc>
      </w:tr>
      <w:tr w14:paraId="27A3CCA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restart"/>
            <w:tcBorders>
              <w:bottom w:val="nil"/>
            </w:tcBorders>
          </w:tcPr>
          <w:p w14:paraId="1F6D8374">
            <w:pPr>
              <w:spacing w:line="258" w:lineRule="auto"/>
            </w:pPr>
          </w:p>
          <w:p w14:paraId="5EA0D392">
            <w:pPr>
              <w:spacing w:line="258" w:lineRule="auto"/>
            </w:pPr>
          </w:p>
          <w:p w14:paraId="679C2F0C">
            <w:pPr>
              <w:spacing w:line="258" w:lineRule="auto"/>
            </w:pPr>
          </w:p>
          <w:p w14:paraId="57AF29F7">
            <w:pPr>
              <w:spacing w:line="258" w:lineRule="auto"/>
            </w:pPr>
          </w:p>
          <w:p w14:paraId="0E5F213B">
            <w:pPr>
              <w:spacing w:line="258" w:lineRule="auto"/>
            </w:pPr>
          </w:p>
          <w:p w14:paraId="027D3098">
            <w:pPr>
              <w:spacing w:line="258" w:lineRule="auto"/>
            </w:pPr>
          </w:p>
          <w:p w14:paraId="413838F1">
            <w:pPr>
              <w:spacing w:line="258" w:lineRule="auto"/>
            </w:pPr>
          </w:p>
          <w:p w14:paraId="03AFC33A">
            <w:pPr>
              <w:spacing w:line="259" w:lineRule="auto"/>
            </w:pPr>
          </w:p>
          <w:p w14:paraId="7600D3FE">
            <w:pPr>
              <w:spacing w:line="259" w:lineRule="auto"/>
            </w:pPr>
          </w:p>
          <w:p w14:paraId="5DB248BB">
            <w:pPr>
              <w:spacing w:line="259" w:lineRule="auto"/>
            </w:pPr>
          </w:p>
          <w:p w14:paraId="596C3EC5">
            <w:pPr>
              <w:spacing w:line="259" w:lineRule="auto"/>
            </w:pPr>
          </w:p>
          <w:p w14:paraId="24480AAE">
            <w:pPr>
              <w:pStyle w:val="5"/>
              <w:spacing w:before="78" w:line="181" w:lineRule="auto"/>
              <w:ind w:left="408"/>
            </w:pPr>
            <w:r>
              <w:rPr>
                <w:rFonts w:hint="eastAsia"/>
                <w:spacing w:val="-3"/>
                <w:lang w:eastAsia="zh-CN"/>
              </w:rPr>
              <w:t>29</w:t>
            </w:r>
          </w:p>
        </w:tc>
        <w:tc>
          <w:tcPr>
            <w:tcW w:w="1019" w:type="dxa"/>
          </w:tcPr>
          <w:p w14:paraId="145E30AD">
            <w:pPr>
              <w:pStyle w:val="5"/>
              <w:spacing w:before="150" w:line="222" w:lineRule="auto"/>
              <w:ind w:left="267"/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</w:tcPr>
          <w:p w14:paraId="14DF8CFA">
            <w:pPr>
              <w:pStyle w:val="5"/>
              <w:spacing w:before="150" w:line="220" w:lineRule="auto"/>
              <w:ind w:left="58"/>
            </w:pPr>
            <w:r>
              <w:rPr>
                <w:rFonts w:hint="eastAsia"/>
              </w:rPr>
              <w:t>钱凤英名教师工作室</w:t>
            </w:r>
          </w:p>
        </w:tc>
      </w:tr>
      <w:tr w14:paraId="0752F42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</w:tcPr>
          <w:p w14:paraId="60EA7779"/>
        </w:tc>
        <w:tc>
          <w:tcPr>
            <w:tcW w:w="1019" w:type="dxa"/>
          </w:tcPr>
          <w:p w14:paraId="01A06A30">
            <w:pPr>
              <w:pStyle w:val="5"/>
              <w:spacing w:before="199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</w:tcPr>
          <w:p w14:paraId="417F9070">
            <w:r>
              <w:t>2024年11月14日（周四）下午13:00-16:00</w:t>
            </w:r>
          </w:p>
        </w:tc>
      </w:tr>
      <w:tr w14:paraId="642ABCE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</w:tcPr>
          <w:p w14:paraId="421F5C7E"/>
        </w:tc>
        <w:tc>
          <w:tcPr>
            <w:tcW w:w="1019" w:type="dxa"/>
          </w:tcPr>
          <w:p w14:paraId="2DFE1CC9">
            <w:pPr>
              <w:pStyle w:val="5"/>
              <w:spacing w:before="200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</w:tcPr>
          <w:p w14:paraId="39E9E63B">
            <w:r>
              <w:t>肖塘中学（勤政楼四楼会议室）</w:t>
            </w:r>
          </w:p>
        </w:tc>
      </w:tr>
      <w:tr w14:paraId="7CC4328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</w:tcPr>
          <w:p w14:paraId="30F6BA06"/>
        </w:tc>
        <w:tc>
          <w:tcPr>
            <w:tcW w:w="1019" w:type="dxa"/>
          </w:tcPr>
          <w:p w14:paraId="5958061A">
            <w:pPr>
              <w:pStyle w:val="5"/>
              <w:spacing w:before="201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</w:tcPr>
          <w:p w14:paraId="31AB142B">
            <w:pPr>
              <w:numPr>
                <w:ilvl w:val="0"/>
                <w:numId w:val="2"/>
              </w:numPr>
            </w:pPr>
            <w:r>
              <w:t>开班仪式</w:t>
            </w:r>
          </w:p>
          <w:p w14:paraId="2D532BA3">
            <w:pPr>
              <w:ind w:left="0"/>
            </w:pPr>
            <w:r>
              <w:t>2.学员交流个人三年规划</w:t>
            </w:r>
          </w:p>
          <w:p w14:paraId="3750246A">
            <w:pPr>
              <w:ind w:left="0"/>
            </w:pPr>
            <w:r>
              <w:t xml:space="preserve">3.专家讲座：新课程背景下跨学科学习的教学设计（张新  </w:t>
            </w:r>
            <w:r>
              <w:rPr>
                <w:i w:val="0"/>
                <w:strike w:val="0"/>
                <w:spacing w:val="0"/>
                <w:u w:val="none"/>
              </w:rPr>
              <w:t>上海市育人中学副校长、上海市特级教师、正高级教师）</w:t>
            </w:r>
          </w:p>
        </w:tc>
      </w:tr>
      <w:tr w14:paraId="05462CB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2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</w:tcPr>
          <w:p w14:paraId="19D8D169"/>
        </w:tc>
        <w:tc>
          <w:tcPr>
            <w:tcW w:w="1019" w:type="dxa"/>
          </w:tcPr>
          <w:p w14:paraId="3EECA540">
            <w:pPr>
              <w:spacing w:line="243" w:lineRule="auto"/>
            </w:pPr>
          </w:p>
          <w:p w14:paraId="7A6806EA">
            <w:pPr>
              <w:spacing w:line="243" w:lineRule="auto"/>
            </w:pPr>
          </w:p>
          <w:p w14:paraId="187C18A4">
            <w:pPr>
              <w:spacing w:line="243" w:lineRule="auto"/>
            </w:pPr>
          </w:p>
          <w:p w14:paraId="1FFC67FA">
            <w:pPr>
              <w:spacing w:line="244" w:lineRule="auto"/>
            </w:pPr>
          </w:p>
          <w:p w14:paraId="4A8B7BD3">
            <w:pPr>
              <w:spacing w:line="244" w:lineRule="auto"/>
            </w:pPr>
          </w:p>
          <w:p w14:paraId="1DBFE535">
            <w:pPr>
              <w:spacing w:line="244" w:lineRule="auto"/>
            </w:pPr>
          </w:p>
          <w:p w14:paraId="43E6F852">
            <w:pPr>
              <w:spacing w:line="244" w:lineRule="auto"/>
            </w:pPr>
          </w:p>
          <w:p w14:paraId="3913E3D1"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</w:tcPr>
          <w:p w14:paraId="77AA4DD9">
            <w:pPr>
              <w:pStyle w:val="5"/>
              <w:spacing w:before="50" w:line="221" w:lineRule="auto"/>
              <w:ind w:left="56" w:right="1304" w:firstLine="1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顾毓雯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肇文学校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8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费丞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  <w:p w14:paraId="42D63219">
            <w:pPr>
              <w:pStyle w:val="5"/>
              <w:spacing w:before="50" w:line="221" w:lineRule="auto"/>
              <w:ind w:left="56" w:right="1304" w:firstLine="1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周晓楠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上外附中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9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倪婉玲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汇贤中学</w:t>
            </w:r>
          </w:p>
          <w:p w14:paraId="043EB1C4">
            <w:pPr>
              <w:pStyle w:val="5"/>
              <w:spacing w:before="50" w:line="221" w:lineRule="auto"/>
              <w:ind w:left="56" w:right="1304" w:firstLine="1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陈恺磊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古华中学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10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邹好冬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平安学校</w:t>
            </w:r>
          </w:p>
          <w:p w14:paraId="5710BB28">
            <w:pPr>
              <w:pStyle w:val="5"/>
              <w:spacing w:before="50" w:line="221" w:lineRule="auto"/>
              <w:ind w:left="56" w:right="1304" w:firstLine="1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胡旺捷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弘文学校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11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罗婧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0B2AC27A">
            <w:pPr>
              <w:pStyle w:val="5"/>
              <w:spacing w:before="50" w:line="221" w:lineRule="auto"/>
              <w:ind w:left="56" w:right="1304" w:firstLine="1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5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蔡何婷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尚同中学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12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苏敬丽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待问中学</w:t>
            </w:r>
          </w:p>
          <w:p w14:paraId="0F986BF4">
            <w:pPr>
              <w:pStyle w:val="5"/>
              <w:spacing w:before="50" w:line="221" w:lineRule="auto"/>
              <w:ind w:left="56" w:right="1304" w:firstLine="18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6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吴雨婕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实验中学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13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周静茹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青溪中学</w:t>
            </w:r>
          </w:p>
          <w:p w14:paraId="54CEB60E">
            <w:pPr>
              <w:pStyle w:val="5"/>
              <w:spacing w:before="50" w:line="221" w:lineRule="auto"/>
              <w:ind w:left="56" w:right="1304" w:firstLine="18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7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蔡雨萱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阳光学校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14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徐丽晨</w:t>
            </w:r>
            <w:r>
              <w:rPr>
                <w:rFonts w:hint="eastAsia"/>
                <w:lang w:eastAsia="zh-CN"/>
              </w:rPr>
              <w:tab/>
            </w:r>
            <w:r>
              <w:rPr>
                <w:rFonts w:hint="eastAsia"/>
                <w:lang w:eastAsia="zh-CN"/>
              </w:rPr>
              <w:t>崇实中学</w:t>
            </w:r>
          </w:p>
        </w:tc>
      </w:tr>
      <w:tr w14:paraId="7EEBEF3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5" w:hRule="atLeast"/>
        </w:trPr>
        <w:tc>
          <w:tcPr>
            <w:tcW w:w="1059" w:type="dxa"/>
            <w:vMerge w:val="continue"/>
            <w:tcBorders>
              <w:top w:val="nil"/>
            </w:tcBorders>
          </w:tcPr>
          <w:p w14:paraId="08B49037">
            <w:pPr>
              <w:rPr>
                <w:lang w:eastAsia="zh-CN"/>
              </w:rPr>
            </w:pPr>
          </w:p>
        </w:tc>
        <w:tc>
          <w:tcPr>
            <w:tcW w:w="1019" w:type="dxa"/>
          </w:tcPr>
          <w:p w14:paraId="7E004838">
            <w:pPr>
              <w:pStyle w:val="5"/>
              <w:spacing w:before="163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</w:tcPr>
          <w:p w14:paraId="6DAD6129"/>
        </w:tc>
      </w:tr>
      <w:tr w14:paraId="642FBE5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</w:tcPr>
          <w:p w14:paraId="23D388EB">
            <w:pPr>
              <w:pStyle w:val="5"/>
              <w:spacing w:before="234" w:line="181" w:lineRule="auto"/>
              <w:ind w:left="408"/>
            </w:pPr>
            <w:r>
              <w:rPr>
                <w:rFonts w:hint="eastAsia"/>
                <w:spacing w:val="-3"/>
                <w:lang w:eastAsia="zh-CN"/>
              </w:rPr>
              <w:t>35</w:t>
            </w:r>
          </w:p>
        </w:tc>
        <w:tc>
          <w:tcPr>
            <w:tcW w:w="1019" w:type="dxa"/>
          </w:tcPr>
          <w:p w14:paraId="5B0383CA">
            <w:pPr>
              <w:pStyle w:val="5"/>
              <w:spacing w:before="162" w:line="222" w:lineRule="auto"/>
              <w:ind w:left="267"/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</w:tcPr>
          <w:p w14:paraId="26800F44">
            <w:pPr>
              <w:pStyle w:val="5"/>
              <w:spacing w:before="161" w:line="220" w:lineRule="auto"/>
              <w:ind w:left="57"/>
            </w:pPr>
            <w:r>
              <w:rPr>
                <w:rFonts w:hint="eastAsia"/>
                <w:spacing w:val="-1"/>
              </w:rPr>
              <w:t>张颖吴维维名教师工作室</w:t>
            </w:r>
          </w:p>
        </w:tc>
      </w:tr>
      <w:tr w14:paraId="18B4210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6" w:hRule="atLeast"/>
        </w:trPr>
        <w:tc>
          <w:tcPr>
            <w:tcW w:w="1059" w:type="dxa"/>
            <w:vMerge w:val="continue"/>
            <w:tcBorders>
              <w:top w:val="nil"/>
              <w:bottom w:val="single" w:color="000000" w:sz="2" w:space="0"/>
            </w:tcBorders>
          </w:tcPr>
          <w:p w14:paraId="48E5D51E"/>
        </w:tc>
        <w:tc>
          <w:tcPr>
            <w:tcW w:w="1019" w:type="dxa"/>
          </w:tcPr>
          <w:p w14:paraId="507BD01F">
            <w:pPr>
              <w:pStyle w:val="5"/>
              <w:spacing w:before="213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</w:tcPr>
          <w:p w14:paraId="1AF693CD">
            <w:r>
              <w:t>11月15日下午13：00</w:t>
            </w:r>
          </w:p>
        </w:tc>
      </w:tr>
    </w:tbl>
    <w:p w14:paraId="100FEA8C">
      <w:pPr>
        <w:pStyle w:val="2"/>
      </w:pPr>
    </w:p>
    <w:p w14:paraId="31159BF4"/>
    <w:p w14:paraId="09DB2B56">
      <w:pPr>
        <w:sectPr>
          <w:pgSz w:w="11907" w:h="16839"/>
          <w:pgMar w:top="1431" w:right="540" w:bottom="0" w:left="1730" w:header="0" w:footer="0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</w:sectPr>
      </w:pPr>
    </w:p>
    <w:p w14:paraId="532EBD70">
      <w:pPr>
        <w:spacing w:line="90" w:lineRule="auto"/>
        <w:rPr>
          <w:sz w:val="2"/>
        </w:rPr>
      </w:pPr>
    </w:p>
    <w:tbl>
      <w:tblPr>
        <w:tblStyle w:val="6"/>
        <w:tblW w:w="0" w:type="auto"/>
        <w:tblInd w:w="7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59"/>
        <w:gridCol w:w="1019"/>
        <w:gridCol w:w="7542"/>
      </w:tblGrid>
      <w:tr w14:paraId="4CC9063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</w:trPr>
        <w:tc>
          <w:tcPr>
            <w:tcW w:w="1059" w:type="dxa"/>
            <w:vMerge w:val="restart"/>
            <w:tcBorders>
              <w:top w:val="single" w:color="000000" w:sz="2" w:space="0"/>
              <w:bottom w:val="nil"/>
            </w:tcBorders>
          </w:tcPr>
          <w:p w14:paraId="3AEB5FF5"/>
        </w:tc>
        <w:tc>
          <w:tcPr>
            <w:tcW w:w="1019" w:type="dxa"/>
          </w:tcPr>
          <w:p w14:paraId="4D9BA2C1">
            <w:pPr>
              <w:pStyle w:val="5"/>
              <w:spacing w:before="208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</w:tcPr>
          <w:p w14:paraId="2EEAB60C">
            <w:r>
              <w:t>美乐谷幼儿园多功能厅</w:t>
            </w:r>
          </w:p>
        </w:tc>
      </w:tr>
      <w:tr w14:paraId="7897E9F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</w:tcPr>
          <w:p w14:paraId="2C3B4D8F"/>
        </w:tc>
        <w:tc>
          <w:tcPr>
            <w:tcW w:w="1019" w:type="dxa"/>
          </w:tcPr>
          <w:p w14:paraId="44BF6D07">
            <w:pPr>
              <w:pStyle w:val="5"/>
              <w:spacing w:before="199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</w:tcPr>
          <w:p w14:paraId="47A07F71">
            <w:r>
              <w:t>1.科研专题讲座  2.开班仪式</w:t>
            </w:r>
          </w:p>
        </w:tc>
      </w:tr>
      <w:tr w14:paraId="23BE8AB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2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</w:tcPr>
          <w:p w14:paraId="7B846DD9"/>
        </w:tc>
        <w:tc>
          <w:tcPr>
            <w:tcW w:w="1019" w:type="dxa"/>
          </w:tcPr>
          <w:p w14:paraId="080CEA1A">
            <w:pPr>
              <w:spacing w:line="257" w:lineRule="auto"/>
            </w:pPr>
          </w:p>
          <w:p w14:paraId="2EB21592">
            <w:pPr>
              <w:spacing w:line="257" w:lineRule="auto"/>
            </w:pPr>
          </w:p>
          <w:p w14:paraId="62DA05FE">
            <w:pPr>
              <w:spacing w:line="257" w:lineRule="auto"/>
            </w:pPr>
          </w:p>
          <w:p w14:paraId="5119DAC6">
            <w:pPr>
              <w:spacing w:line="257" w:lineRule="auto"/>
            </w:pPr>
          </w:p>
          <w:p w14:paraId="69B77F63">
            <w:pPr>
              <w:spacing w:line="257" w:lineRule="auto"/>
            </w:pPr>
          </w:p>
          <w:p w14:paraId="7A312317">
            <w:pPr>
              <w:spacing w:line="258" w:lineRule="auto"/>
            </w:pPr>
          </w:p>
          <w:p w14:paraId="36D90224">
            <w:pPr>
              <w:spacing w:line="258" w:lineRule="auto"/>
            </w:pPr>
          </w:p>
          <w:p w14:paraId="404704EF"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</w:tcPr>
          <w:p w14:paraId="5FBE0E0C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黄丽娜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托幼中心（早教中心）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11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黄晶晶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柘林幼儿园</w:t>
            </w:r>
          </w:p>
          <w:p w14:paraId="6C334227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金蔷薇幼儿园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   </w:t>
            </w:r>
            <w:r>
              <w:rPr>
                <w:rFonts w:hint="eastAsia"/>
                <w:spacing w:val="-6"/>
                <w:lang w:eastAsia="zh-CN"/>
              </w:rPr>
              <w:t>12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盛金凤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青苹果幼儿园</w:t>
            </w:r>
          </w:p>
          <w:p w14:paraId="2F33308E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王慧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实验幼儿园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       </w:t>
            </w:r>
            <w:r>
              <w:rPr>
                <w:rFonts w:hint="eastAsia"/>
                <w:spacing w:val="-6"/>
                <w:lang w:eastAsia="zh-CN"/>
              </w:rPr>
              <w:t>13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卫文捷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待问幼儿园</w:t>
            </w:r>
          </w:p>
          <w:p w14:paraId="2E7B6AE7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董佳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满天星幼儿园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   </w:t>
            </w:r>
            <w:r>
              <w:rPr>
                <w:rFonts w:hint="eastAsia"/>
                <w:spacing w:val="-6"/>
                <w:lang w:eastAsia="zh-CN"/>
              </w:rPr>
              <w:t>14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张磊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浦江湾幼儿园</w:t>
            </w:r>
          </w:p>
          <w:p w14:paraId="207A8E73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杨雯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青青草幼儿园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   </w:t>
            </w:r>
            <w:r>
              <w:rPr>
                <w:rFonts w:hint="eastAsia"/>
                <w:spacing w:val="-6"/>
                <w:lang w:eastAsia="zh-CN"/>
              </w:rPr>
              <w:t>15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陈丁思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解放路幼儿园</w:t>
            </w:r>
          </w:p>
          <w:p w14:paraId="26345C6C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姜雯婷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小森林幼儿园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   </w:t>
            </w:r>
            <w:r>
              <w:rPr>
                <w:rFonts w:hint="eastAsia"/>
                <w:spacing w:val="-6"/>
                <w:lang w:eastAsia="zh-CN"/>
              </w:rPr>
              <w:t>16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范诗怡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江海幼儿园</w:t>
            </w:r>
          </w:p>
          <w:p w14:paraId="176FA61F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蒋萍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邬桥幼儿园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       </w:t>
            </w:r>
            <w:r>
              <w:rPr>
                <w:rFonts w:hint="eastAsia"/>
                <w:spacing w:val="-6"/>
                <w:lang w:eastAsia="zh-CN"/>
              </w:rPr>
              <w:t>17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黄思钰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金麦穗幼儿园</w:t>
            </w:r>
          </w:p>
          <w:p w14:paraId="452DB102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鞠丹萍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九棵树幼儿园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   </w:t>
            </w:r>
            <w:r>
              <w:rPr>
                <w:rFonts w:hint="eastAsia"/>
                <w:spacing w:val="-6"/>
                <w:lang w:eastAsia="zh-CN"/>
              </w:rPr>
              <w:t>18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陈佳娴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海贝幼儿园</w:t>
            </w:r>
          </w:p>
          <w:p w14:paraId="39DC81E4">
            <w:pPr>
              <w:pStyle w:val="5"/>
              <w:spacing w:before="14" w:line="219" w:lineRule="auto"/>
              <w:ind w:left="75"/>
              <w:rPr>
                <w:rFonts w:hint="eastAsia"/>
                <w:spacing w:val="-6"/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郁晓凤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金汇幼儿园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       </w:t>
            </w:r>
            <w:r>
              <w:rPr>
                <w:rFonts w:hint="eastAsia"/>
                <w:spacing w:val="-6"/>
                <w:lang w:eastAsia="zh-CN"/>
              </w:rPr>
              <w:t>19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廖程程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秦塘幼儿园</w:t>
            </w:r>
          </w:p>
          <w:p w14:paraId="4000AD03">
            <w:pPr>
              <w:pStyle w:val="5"/>
              <w:spacing w:before="14" w:line="219" w:lineRule="auto"/>
              <w:ind w:left="75"/>
              <w:rPr>
                <w:lang w:eastAsia="zh-CN"/>
              </w:rPr>
            </w:pPr>
            <w:r>
              <w:rPr>
                <w:rFonts w:hint="eastAsia"/>
                <w:spacing w:val="-6"/>
                <w:lang w:eastAsia="zh-CN"/>
              </w:rPr>
              <w:t>10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吴蔚蔚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绿叶幼儿园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val="en-US" w:eastAsia="zh-CN"/>
              </w:rPr>
              <w:t xml:space="preserve">           </w:t>
            </w:r>
            <w:r>
              <w:rPr>
                <w:rFonts w:hint="eastAsia"/>
                <w:spacing w:val="-6"/>
                <w:lang w:eastAsia="zh-CN"/>
              </w:rPr>
              <w:t>20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李乐怡</w:t>
            </w:r>
            <w:r>
              <w:rPr>
                <w:rFonts w:hint="eastAsia"/>
                <w:spacing w:val="-6"/>
                <w:lang w:eastAsia="zh-CN"/>
              </w:rPr>
              <w:tab/>
            </w:r>
            <w:r>
              <w:rPr>
                <w:rFonts w:hint="eastAsia"/>
                <w:spacing w:val="-6"/>
                <w:lang w:eastAsia="zh-CN"/>
              </w:rPr>
              <w:t>思言幼儿园</w:t>
            </w:r>
          </w:p>
        </w:tc>
      </w:tr>
      <w:tr w14:paraId="4977F6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</w:tcBorders>
          </w:tcPr>
          <w:p w14:paraId="4AA098BB">
            <w:pPr>
              <w:rPr>
                <w:lang w:eastAsia="zh-CN"/>
              </w:rPr>
            </w:pPr>
          </w:p>
        </w:tc>
        <w:tc>
          <w:tcPr>
            <w:tcW w:w="1019" w:type="dxa"/>
          </w:tcPr>
          <w:p w14:paraId="282428A7">
            <w:pPr>
              <w:pStyle w:val="5"/>
              <w:spacing w:before="154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</w:tcPr>
          <w:p w14:paraId="52A9EB0B"/>
        </w:tc>
      </w:tr>
      <w:tr w14:paraId="4627B92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</w:tcPr>
          <w:p w14:paraId="1EC0BF89">
            <w:pPr>
              <w:pStyle w:val="5"/>
              <w:spacing w:before="153" w:line="222" w:lineRule="auto"/>
              <w:ind w:left="267"/>
              <w:rPr>
                <w:spacing w:val="-3"/>
              </w:rPr>
            </w:pPr>
          </w:p>
          <w:p w14:paraId="0194D9F7">
            <w:pPr>
              <w:pStyle w:val="5"/>
              <w:spacing w:before="153" w:line="222" w:lineRule="auto"/>
              <w:ind w:left="267"/>
              <w:rPr>
                <w:spacing w:val="-3"/>
              </w:rPr>
            </w:pPr>
          </w:p>
          <w:p w14:paraId="25D7667E">
            <w:pPr>
              <w:pStyle w:val="5"/>
              <w:spacing w:before="153" w:line="222" w:lineRule="auto"/>
              <w:ind w:left="267"/>
              <w:rPr>
                <w:spacing w:val="-3"/>
              </w:rPr>
            </w:pPr>
          </w:p>
          <w:p w14:paraId="28688612">
            <w:pPr>
              <w:pStyle w:val="5"/>
              <w:spacing w:before="153" w:line="222" w:lineRule="auto"/>
              <w:ind w:left="267"/>
              <w:rPr>
                <w:spacing w:val="-3"/>
              </w:rPr>
            </w:pPr>
          </w:p>
          <w:p w14:paraId="61BE656A">
            <w:pPr>
              <w:pStyle w:val="5"/>
              <w:spacing w:before="153" w:line="222" w:lineRule="auto"/>
              <w:ind w:left="267"/>
              <w:rPr>
                <w:spacing w:val="-3"/>
              </w:rPr>
            </w:pPr>
          </w:p>
          <w:p w14:paraId="4111C58F">
            <w:pPr>
              <w:pStyle w:val="5"/>
              <w:spacing w:before="153" w:line="222" w:lineRule="auto"/>
              <w:ind w:left="267"/>
              <w:rPr>
                <w:spacing w:val="-3"/>
              </w:rPr>
            </w:pPr>
          </w:p>
          <w:p w14:paraId="65F3FEEE">
            <w:pPr>
              <w:pStyle w:val="5"/>
              <w:spacing w:before="153" w:line="222" w:lineRule="auto"/>
              <w:ind w:left="267"/>
              <w:rPr>
                <w:spacing w:val="-3"/>
              </w:rPr>
            </w:pPr>
          </w:p>
          <w:p w14:paraId="0E995BBF">
            <w:pPr>
              <w:pStyle w:val="5"/>
              <w:spacing w:before="153" w:line="222" w:lineRule="auto"/>
              <w:ind w:left="267"/>
              <w:rPr>
                <w:spacing w:val="-3"/>
              </w:rPr>
            </w:pPr>
          </w:p>
          <w:p w14:paraId="58FFA4D1">
            <w:pPr>
              <w:pStyle w:val="5"/>
              <w:spacing w:before="153" w:line="222" w:lineRule="auto"/>
              <w:ind w:left="267"/>
              <w:rPr>
                <w:spacing w:val="-3"/>
              </w:rPr>
            </w:pPr>
          </w:p>
          <w:p w14:paraId="29A1EF3F">
            <w:pPr>
              <w:pStyle w:val="5"/>
              <w:spacing w:before="153" w:line="222" w:lineRule="auto"/>
              <w:ind w:left="267"/>
              <w:rPr>
                <w:spacing w:val="-3"/>
              </w:rPr>
            </w:pPr>
          </w:p>
          <w:p w14:paraId="45F8B1F2">
            <w:pPr>
              <w:pStyle w:val="5"/>
              <w:spacing w:before="153" w:line="222" w:lineRule="auto"/>
              <w:ind w:left="267"/>
              <w:rPr>
                <w:spacing w:val="-3"/>
              </w:rPr>
            </w:pPr>
          </w:p>
          <w:p w14:paraId="71415F46">
            <w:pPr>
              <w:pStyle w:val="5"/>
              <w:spacing w:before="153" w:line="222" w:lineRule="auto"/>
              <w:ind w:left="267"/>
              <w:rPr>
                <w:spacing w:val="-3"/>
              </w:rPr>
            </w:pPr>
          </w:p>
          <w:p w14:paraId="0A9B023F">
            <w:pPr>
              <w:pStyle w:val="5"/>
              <w:spacing w:before="153" w:line="222" w:lineRule="auto"/>
              <w:ind w:left="267"/>
              <w:rPr>
                <w:spacing w:val="-3"/>
              </w:rPr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37</w:t>
            </w:r>
          </w:p>
        </w:tc>
        <w:tc>
          <w:tcPr>
            <w:tcW w:w="1019" w:type="dxa"/>
          </w:tcPr>
          <w:p w14:paraId="4D1E798E">
            <w:pPr>
              <w:pStyle w:val="5"/>
              <w:spacing w:before="153" w:line="222" w:lineRule="auto"/>
              <w:ind w:left="267"/>
              <w:rPr>
                <w:spacing w:val="-3"/>
              </w:rPr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</w:tcPr>
          <w:p w14:paraId="3FE63DE1">
            <w:pPr>
              <w:pStyle w:val="5"/>
              <w:spacing w:before="153" w:line="220" w:lineRule="auto"/>
              <w:ind w:left="63"/>
            </w:pPr>
            <w:r>
              <w:rPr>
                <w:rFonts w:hint="eastAsia"/>
                <w:spacing w:val="-2"/>
              </w:rPr>
              <w:t>吴冬花杨颖名教师工作室</w:t>
            </w:r>
          </w:p>
        </w:tc>
      </w:tr>
      <w:tr w14:paraId="31A48888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</w:tcPr>
          <w:p w14:paraId="3E1D73F3">
            <w:pPr>
              <w:pStyle w:val="5"/>
              <w:spacing w:before="153" w:line="222" w:lineRule="auto"/>
              <w:ind w:left="267"/>
              <w:rPr>
                <w:spacing w:val="-3"/>
              </w:rPr>
            </w:pPr>
          </w:p>
        </w:tc>
        <w:tc>
          <w:tcPr>
            <w:tcW w:w="1019" w:type="dxa"/>
          </w:tcPr>
          <w:p w14:paraId="5656A3E4">
            <w:pPr>
              <w:pStyle w:val="5"/>
              <w:spacing w:before="153" w:line="222" w:lineRule="auto"/>
              <w:ind w:left="267"/>
              <w:rPr>
                <w:spacing w:val="-3"/>
              </w:rPr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时间</w:t>
            </w:r>
          </w:p>
        </w:tc>
        <w:tc>
          <w:tcPr>
            <w:tcW w:w="7542" w:type="dxa"/>
          </w:tcPr>
          <w:p w14:paraId="5F984F87">
            <w:pPr>
              <w:pStyle w:val="5"/>
              <w:pBdr>
                <w:bottom w:val="none" w:color="auto" w:sz="0" w:space="0"/>
              </w:pBdr>
              <w:spacing w:before="153" w:line="220" w:lineRule="auto"/>
              <w:ind w:left="63"/>
              <w:rPr>
                <w:rFonts w:hint="eastAsia"/>
                <w:spacing w:val="-2"/>
              </w:rPr>
            </w:pPr>
            <w:r>
              <w:rPr>
                <w:rFonts w:hint="eastAsia"/>
                <w:spacing w:val="-2"/>
              </w:rPr>
              <w:t>2024年11月12日（周二）上午8：45—11:00（半天）</w:t>
            </w:r>
          </w:p>
        </w:tc>
      </w:tr>
      <w:tr w14:paraId="7E34EAFF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5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</w:tcPr>
          <w:p w14:paraId="6E229969"/>
        </w:tc>
        <w:tc>
          <w:tcPr>
            <w:tcW w:w="1019" w:type="dxa"/>
          </w:tcPr>
          <w:p w14:paraId="77250089">
            <w:pPr>
              <w:pStyle w:val="5"/>
              <w:spacing w:before="205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</w:tcPr>
          <w:p w14:paraId="4D46B153">
            <w:pPr>
              <w:pStyle w:val="5"/>
              <w:spacing w:before="233" w:line="220" w:lineRule="auto"/>
              <w:ind w:left="56"/>
            </w:pPr>
            <w:r>
              <w:t>奉贤区奉浦幼儿园（奉浦街道国顺路516号）</w:t>
            </w:r>
          </w:p>
        </w:tc>
      </w:tr>
      <w:tr w14:paraId="6725966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</w:tcPr>
          <w:p w14:paraId="4DA38A73"/>
        </w:tc>
        <w:tc>
          <w:tcPr>
            <w:tcW w:w="1019" w:type="dxa"/>
          </w:tcPr>
          <w:p w14:paraId="64575A27">
            <w:pPr>
              <w:pStyle w:val="5"/>
              <w:spacing w:before="205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</w:tcPr>
          <w:p w14:paraId="012713C1">
            <w:pPr>
              <w:pStyle w:val="5"/>
              <w:numPr>
                <w:ilvl w:val="0"/>
                <w:numId w:val="3"/>
              </w:numPr>
              <w:spacing w:before="234" w:line="220" w:lineRule="auto"/>
              <w:rPr>
                <w:lang w:eastAsia="zh-CN"/>
              </w:rPr>
            </w:pPr>
            <w:r>
              <w:rPr>
                <w:lang w:eastAsia="zh-CN"/>
              </w:rPr>
              <w:t>工作室启动仪式</w:t>
            </w:r>
          </w:p>
          <w:p w14:paraId="214F4F34">
            <w:pPr>
              <w:pStyle w:val="5"/>
              <w:numPr>
                <w:ilvl w:val="0"/>
                <w:numId w:val="3"/>
              </w:numPr>
              <w:spacing w:before="234" w:line="220" w:lineRule="auto"/>
              <w:rPr>
                <w:lang w:eastAsia="zh-CN"/>
              </w:rPr>
            </w:pPr>
            <w:r>
              <w:rPr>
                <w:lang w:eastAsia="zh-CN"/>
              </w:rPr>
              <w:t>观摩教学活动</w:t>
            </w:r>
          </w:p>
          <w:p w14:paraId="740939E3">
            <w:pPr>
              <w:pStyle w:val="5"/>
              <w:spacing w:before="234" w:line="220" w:lineRule="auto"/>
              <w:ind w:left="0"/>
              <w:rPr>
                <w:lang w:eastAsia="zh-CN"/>
              </w:rPr>
            </w:pPr>
            <w:r>
              <w:rPr>
                <w:lang w:eastAsia="zh-CN"/>
              </w:rPr>
              <w:t xml:space="preserve">  中班活动《开心热狗》  执教者：吴韩涛（奉贤区奉浦幼儿园）</w:t>
            </w:r>
          </w:p>
          <w:p w14:paraId="7F5D34F9">
            <w:pPr>
              <w:pStyle w:val="5"/>
              <w:spacing w:before="234" w:line="220" w:lineRule="auto"/>
              <w:ind w:left="0"/>
              <w:rPr>
                <w:lang w:eastAsia="zh-CN"/>
              </w:rPr>
            </w:pPr>
            <w:r>
              <w:rPr>
                <w:lang w:eastAsia="zh-CN"/>
              </w:rPr>
              <w:t xml:space="preserve">  大班活动《赛罕坝的树》执教者：谢佳斌（宝山区区直机关幼儿园）</w:t>
            </w:r>
          </w:p>
          <w:p w14:paraId="1D78C0AB">
            <w:pPr>
              <w:pStyle w:val="5"/>
              <w:spacing w:before="234" w:line="220" w:lineRule="auto"/>
              <w:ind w:left="0"/>
              <w:rPr>
                <w:lang w:eastAsia="zh-CN"/>
              </w:rPr>
            </w:pPr>
            <w:r>
              <w:rPr>
                <w:lang w:eastAsia="zh-CN"/>
              </w:rPr>
              <w:t xml:space="preserve"> 3. 交流研讨</w:t>
            </w:r>
          </w:p>
        </w:tc>
      </w:tr>
      <w:tr w14:paraId="4D9BA5DD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1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</w:tcPr>
          <w:p w14:paraId="767357E2">
            <w:pPr>
              <w:rPr>
                <w:lang w:eastAsia="zh-CN"/>
              </w:rPr>
            </w:pPr>
          </w:p>
        </w:tc>
        <w:tc>
          <w:tcPr>
            <w:tcW w:w="1019" w:type="dxa"/>
          </w:tcPr>
          <w:p w14:paraId="01088C84">
            <w:pPr>
              <w:spacing w:line="284" w:lineRule="auto"/>
              <w:rPr>
                <w:lang w:eastAsia="zh-CN"/>
              </w:rPr>
            </w:pPr>
          </w:p>
          <w:p w14:paraId="2AB835BD">
            <w:pPr>
              <w:spacing w:line="284" w:lineRule="auto"/>
              <w:rPr>
                <w:lang w:eastAsia="zh-CN"/>
              </w:rPr>
            </w:pPr>
          </w:p>
          <w:p w14:paraId="35E47336">
            <w:pPr>
              <w:spacing w:line="284" w:lineRule="auto"/>
              <w:rPr>
                <w:lang w:eastAsia="zh-CN"/>
              </w:rPr>
            </w:pPr>
          </w:p>
          <w:p w14:paraId="674A8205">
            <w:pPr>
              <w:spacing w:line="284" w:lineRule="auto"/>
              <w:rPr>
                <w:lang w:eastAsia="zh-CN"/>
              </w:rPr>
            </w:pPr>
          </w:p>
          <w:p w14:paraId="26DA32B3">
            <w:pPr>
              <w:spacing w:line="284" w:lineRule="auto"/>
              <w:rPr>
                <w:lang w:eastAsia="zh-CN"/>
              </w:rPr>
            </w:pPr>
          </w:p>
          <w:p w14:paraId="2F1192A3"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</w:tcPr>
          <w:p w14:paraId="12CEDC69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褚楠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青青草幼儿园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范英超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九棵树幼儿圆</w:t>
            </w:r>
          </w:p>
          <w:p w14:paraId="40E26B66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周珍妮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金棕榈幼儿园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育秀幼儿园</w:t>
            </w:r>
          </w:p>
          <w:p w14:paraId="282BC5A1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裴闵洁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星辰幼儿园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杨晓娇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兰博湾幼儿园</w:t>
            </w:r>
          </w:p>
          <w:p w14:paraId="039040EA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树园幼儿园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张翔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新贝幼儿园</w:t>
            </w:r>
          </w:p>
          <w:p w14:paraId="1C74D1AE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朱小英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奉浦幼儿园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潘金丹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新南幼儿园</w:t>
            </w:r>
          </w:p>
          <w:p w14:paraId="3F655DB0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顾双霜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阳光幼儿园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曹燕婷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绿叶幼儿园</w:t>
            </w:r>
          </w:p>
          <w:p w14:paraId="28AA3FDB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唐丽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小蜻蜓幼儿园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瞿婷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奉城幼儿园</w:t>
            </w:r>
          </w:p>
          <w:p w14:paraId="397FF542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蒋云婷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秦塘幼儿园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 </w:t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曹语娴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思齐幼儿园</w:t>
            </w:r>
          </w:p>
          <w:p w14:paraId="4577B82D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杨晓萍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金麦穗幼儿园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陆嫣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解放路幼儿园</w:t>
            </w:r>
          </w:p>
          <w:p w14:paraId="7674DD35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浦叶云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金海幼儿园</w:t>
            </w:r>
            <w:r>
              <w:rPr>
                <w:rFonts w:hint="eastAsia"/>
                <w:lang w:val="en-US" w:eastAsia="zh-CN"/>
              </w:rPr>
              <w:t xml:space="preserve">  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李梦娇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金蔷薇幼儿园</w:t>
            </w:r>
          </w:p>
          <w:p w14:paraId="0A88C181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</w:p>
          <w:p w14:paraId="7F968AB3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</w:p>
          <w:p w14:paraId="7B9FFF45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</w:p>
          <w:p w14:paraId="55C55804">
            <w:pPr>
              <w:pStyle w:val="5"/>
              <w:spacing w:before="15" w:line="220" w:lineRule="auto"/>
              <w:ind w:left="58"/>
              <w:rPr>
                <w:rFonts w:hint="eastAsia"/>
              </w:rPr>
            </w:pPr>
          </w:p>
        </w:tc>
      </w:tr>
      <w:tr w14:paraId="562D5F16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</w:tcBorders>
          </w:tcPr>
          <w:p w14:paraId="24C60B81"/>
        </w:tc>
        <w:tc>
          <w:tcPr>
            <w:tcW w:w="1019" w:type="dxa"/>
          </w:tcPr>
          <w:p w14:paraId="48B6CE46">
            <w:pPr>
              <w:pStyle w:val="5"/>
              <w:spacing w:before="162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</w:tcPr>
          <w:p w14:paraId="57DD0D6D"/>
        </w:tc>
      </w:tr>
      <w:tr w14:paraId="690AF6D2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restart"/>
            <w:tcBorders>
              <w:bottom w:val="nil"/>
            </w:tcBorders>
          </w:tcPr>
          <w:p w14:paraId="592B83C5">
            <w:pPr>
              <w:spacing w:line="258" w:lineRule="auto"/>
            </w:pPr>
          </w:p>
          <w:p w14:paraId="1C231228">
            <w:pPr>
              <w:spacing w:line="259" w:lineRule="auto"/>
            </w:pPr>
          </w:p>
          <w:p w14:paraId="4AD9E70A">
            <w:pPr>
              <w:spacing w:line="259" w:lineRule="auto"/>
            </w:pPr>
          </w:p>
          <w:p w14:paraId="7D9F3151">
            <w:pPr>
              <w:spacing w:line="259" w:lineRule="auto"/>
            </w:pPr>
          </w:p>
          <w:p w14:paraId="41D10E8A">
            <w:pPr>
              <w:spacing w:line="259" w:lineRule="auto"/>
            </w:pPr>
          </w:p>
          <w:p w14:paraId="3BE17D28">
            <w:pPr>
              <w:spacing w:line="259" w:lineRule="auto"/>
            </w:pPr>
          </w:p>
          <w:p w14:paraId="70A31D5E">
            <w:pPr>
              <w:spacing w:line="259" w:lineRule="auto"/>
            </w:pPr>
          </w:p>
          <w:p w14:paraId="6C71B4DC">
            <w:pPr>
              <w:spacing w:line="259" w:lineRule="auto"/>
            </w:pPr>
          </w:p>
          <w:p w14:paraId="14DB687E">
            <w:pPr>
              <w:spacing w:line="259" w:lineRule="auto"/>
            </w:pPr>
          </w:p>
          <w:p w14:paraId="719D82A0">
            <w:pPr>
              <w:spacing w:line="259" w:lineRule="auto"/>
            </w:pPr>
          </w:p>
          <w:p w14:paraId="41A0D2CF">
            <w:pPr>
              <w:spacing w:line="259" w:lineRule="auto"/>
            </w:pPr>
          </w:p>
          <w:p w14:paraId="7A10402C">
            <w:pPr>
              <w:pStyle w:val="5"/>
              <w:spacing w:before="78" w:line="181" w:lineRule="auto"/>
              <w:ind w:left="411"/>
            </w:pPr>
            <w:r>
              <w:rPr>
                <w:rFonts w:hint="eastAsia"/>
                <w:spacing w:val="-3"/>
                <w:lang w:eastAsia="zh-CN"/>
              </w:rPr>
              <w:t>49</w:t>
            </w:r>
          </w:p>
        </w:tc>
        <w:tc>
          <w:tcPr>
            <w:tcW w:w="1019" w:type="dxa"/>
          </w:tcPr>
          <w:p w14:paraId="4F89C98A">
            <w:pPr>
              <w:pStyle w:val="5"/>
              <w:spacing w:before="154" w:line="222" w:lineRule="auto"/>
              <w:ind w:left="267"/>
            </w:pPr>
            <w:r>
              <w:rPr>
                <w:spacing w:val="-3"/>
                <w14:textOutline w14:w="4356" w14:cap="flat" w14:cmpd="sng" w14:algn="ctr">
                  <w14:solidFill>
                    <w14:srgbClr w14:val="000000"/>
                  </w14:solidFill>
                  <w14:prstDash w14:val="solid"/>
                  <w14:miter w14:val="0"/>
                </w14:textOutline>
              </w:rPr>
              <w:t>名称</w:t>
            </w:r>
          </w:p>
        </w:tc>
        <w:tc>
          <w:tcPr>
            <w:tcW w:w="7542" w:type="dxa"/>
          </w:tcPr>
          <w:p w14:paraId="10847443">
            <w:pPr>
              <w:pStyle w:val="5"/>
              <w:spacing w:before="154" w:line="220" w:lineRule="auto"/>
              <w:ind w:left="65"/>
            </w:pPr>
            <w:r>
              <w:rPr>
                <w:rFonts w:hint="eastAsia"/>
              </w:rPr>
              <w:t>何球红龚仁元名教师工作室</w:t>
            </w:r>
          </w:p>
        </w:tc>
      </w:tr>
      <w:tr w14:paraId="472986A3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6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</w:tcPr>
          <w:p w14:paraId="5A021251"/>
        </w:tc>
        <w:tc>
          <w:tcPr>
            <w:tcW w:w="1019" w:type="dxa"/>
          </w:tcPr>
          <w:p w14:paraId="10FEC818">
            <w:pPr>
              <w:pStyle w:val="5"/>
              <w:spacing w:before="157" w:line="222" w:lineRule="auto"/>
              <w:ind w:left="276"/>
            </w:pPr>
            <w:r>
              <w:rPr>
                <w:spacing w:val="-6"/>
              </w:rPr>
              <w:t>时间</w:t>
            </w:r>
          </w:p>
        </w:tc>
        <w:tc>
          <w:tcPr>
            <w:tcW w:w="7542" w:type="dxa"/>
          </w:tcPr>
          <w:p w14:paraId="2990BFC4">
            <w:pPr>
              <w:pStyle w:val="5"/>
              <w:spacing w:before="157" w:line="220" w:lineRule="auto"/>
              <w:ind w:left="60"/>
            </w:pPr>
            <w:r>
              <w:t>11月12日（周二）下午13:30——16:00</w:t>
            </w:r>
          </w:p>
        </w:tc>
      </w:tr>
      <w:tr w14:paraId="1A1D344A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</w:tcPr>
          <w:p w14:paraId="25B985F8"/>
        </w:tc>
        <w:tc>
          <w:tcPr>
            <w:tcW w:w="1019" w:type="dxa"/>
          </w:tcPr>
          <w:p w14:paraId="07C44621">
            <w:pPr>
              <w:pStyle w:val="5"/>
              <w:spacing w:before="156" w:line="224" w:lineRule="auto"/>
              <w:ind w:left="264"/>
            </w:pPr>
            <w:r>
              <w:rPr>
                <w:spacing w:val="-3"/>
              </w:rPr>
              <w:t>地点</w:t>
            </w:r>
          </w:p>
        </w:tc>
        <w:tc>
          <w:tcPr>
            <w:tcW w:w="7542" w:type="dxa"/>
          </w:tcPr>
          <w:p w14:paraId="1DB1FD4D">
            <w:pPr>
              <w:pStyle w:val="5"/>
              <w:spacing w:before="155" w:line="220" w:lineRule="auto"/>
              <w:ind w:left="56"/>
              <w:rPr>
                <w:lang w:eastAsia="zh-CN"/>
              </w:rPr>
            </w:pPr>
            <w:r>
              <w:rPr>
                <w:lang w:eastAsia="zh-CN"/>
              </w:rPr>
              <w:t>思言小学</w:t>
            </w:r>
          </w:p>
        </w:tc>
      </w:tr>
      <w:tr w14:paraId="632B30C4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4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</w:tcPr>
          <w:p w14:paraId="59B4C022">
            <w:pPr>
              <w:rPr>
                <w:lang w:eastAsia="zh-CN"/>
              </w:rPr>
            </w:pPr>
          </w:p>
        </w:tc>
        <w:tc>
          <w:tcPr>
            <w:tcW w:w="1019" w:type="dxa"/>
          </w:tcPr>
          <w:p w14:paraId="0F0C4393">
            <w:pPr>
              <w:pStyle w:val="5"/>
              <w:spacing w:before="155" w:line="220" w:lineRule="auto"/>
              <w:ind w:left="293"/>
            </w:pPr>
            <w:r>
              <w:rPr>
                <w:spacing w:val="-10"/>
              </w:rPr>
              <w:t>内容</w:t>
            </w:r>
          </w:p>
        </w:tc>
        <w:tc>
          <w:tcPr>
            <w:tcW w:w="7542" w:type="dxa"/>
          </w:tcPr>
          <w:p w14:paraId="13FD89DA">
            <w:pPr>
              <w:pStyle w:val="5"/>
              <w:spacing w:before="155" w:line="220" w:lineRule="auto"/>
              <w:ind w:left="59"/>
              <w:rPr>
                <w:lang w:eastAsia="zh-CN"/>
              </w:rPr>
            </w:pPr>
            <w:r>
              <w:rPr>
                <w:lang w:eastAsia="zh-CN"/>
              </w:rPr>
              <w:t>1、工作室启动   2、活动类课程研讨（执教：思言小学  孙怡蕾）</w:t>
            </w:r>
          </w:p>
        </w:tc>
      </w:tr>
      <w:tr w14:paraId="3A26F99E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43" w:hRule="atLeast"/>
        </w:trPr>
        <w:tc>
          <w:tcPr>
            <w:tcW w:w="1059" w:type="dxa"/>
            <w:vMerge w:val="continue"/>
            <w:tcBorders>
              <w:top w:val="nil"/>
              <w:bottom w:val="nil"/>
            </w:tcBorders>
          </w:tcPr>
          <w:p w14:paraId="7802D1BB">
            <w:pPr>
              <w:rPr>
                <w:lang w:eastAsia="zh-CN"/>
              </w:rPr>
            </w:pPr>
          </w:p>
        </w:tc>
        <w:tc>
          <w:tcPr>
            <w:tcW w:w="1019" w:type="dxa"/>
          </w:tcPr>
          <w:p w14:paraId="2AF0326C">
            <w:pPr>
              <w:spacing w:line="284" w:lineRule="auto"/>
              <w:rPr>
                <w:lang w:eastAsia="zh-CN"/>
              </w:rPr>
            </w:pPr>
          </w:p>
          <w:p w14:paraId="00ABAB1B">
            <w:pPr>
              <w:spacing w:line="284" w:lineRule="auto"/>
              <w:rPr>
                <w:lang w:eastAsia="zh-CN"/>
              </w:rPr>
            </w:pPr>
          </w:p>
          <w:p w14:paraId="72A9293D">
            <w:pPr>
              <w:spacing w:line="284" w:lineRule="auto"/>
              <w:rPr>
                <w:lang w:eastAsia="zh-CN"/>
              </w:rPr>
            </w:pPr>
          </w:p>
          <w:p w14:paraId="26BEBE58">
            <w:pPr>
              <w:spacing w:line="284" w:lineRule="auto"/>
              <w:rPr>
                <w:lang w:eastAsia="zh-CN"/>
              </w:rPr>
            </w:pPr>
          </w:p>
          <w:p w14:paraId="6B55D9FC">
            <w:pPr>
              <w:spacing w:line="284" w:lineRule="auto"/>
              <w:rPr>
                <w:lang w:eastAsia="zh-CN"/>
              </w:rPr>
            </w:pPr>
          </w:p>
          <w:p w14:paraId="4CB07AC7">
            <w:pPr>
              <w:pStyle w:val="5"/>
              <w:spacing w:before="78" w:line="220" w:lineRule="auto"/>
              <w:ind w:left="263"/>
            </w:pPr>
            <w:r>
              <w:rPr>
                <w:spacing w:val="-3"/>
              </w:rPr>
              <w:t>对象</w:t>
            </w:r>
          </w:p>
        </w:tc>
        <w:tc>
          <w:tcPr>
            <w:tcW w:w="7542" w:type="dxa"/>
          </w:tcPr>
          <w:p w14:paraId="21E73AE6">
            <w:pPr>
              <w:pStyle w:val="5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仲  敏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三官堂学校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11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池佳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西渡幼儿园</w:t>
            </w:r>
          </w:p>
          <w:p w14:paraId="3E4C5EBF">
            <w:pPr>
              <w:pStyle w:val="5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宋美华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莫晓彤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秦塘幼儿园</w:t>
            </w:r>
          </w:p>
          <w:p w14:paraId="6708A5D5">
            <w:pPr>
              <w:pStyle w:val="5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  平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头桥小学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13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朱静雅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59407A32">
            <w:pPr>
              <w:pStyle w:val="5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龚  红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14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向  琴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奉中附小</w:t>
            </w:r>
          </w:p>
          <w:p w14:paraId="111845EE">
            <w:pPr>
              <w:pStyle w:val="5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郭冰夷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崇实中学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顾彦青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明德小学</w:t>
            </w:r>
          </w:p>
          <w:p w14:paraId="65AF0D59">
            <w:pPr>
              <w:pStyle w:val="5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孙怡蕾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思言小学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16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周依丽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九棵树幼儿园</w:t>
            </w:r>
          </w:p>
          <w:p w14:paraId="32D3DEA1">
            <w:pPr>
              <w:pStyle w:val="5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陆  蓓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泰日学校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17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汤梦媛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海贝幼儿园</w:t>
            </w:r>
          </w:p>
          <w:p w14:paraId="4E1A08F9">
            <w:pPr>
              <w:pStyle w:val="5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张诗琪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月亮船幼儿园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18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韩驰悦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新南幼儿园</w:t>
            </w:r>
          </w:p>
          <w:p w14:paraId="368A7138">
            <w:pPr>
              <w:pStyle w:val="5"/>
              <w:spacing w:before="16" w:line="219" w:lineRule="auto"/>
              <w:ind w:left="58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胡佳燕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星火学校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19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董婷婷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金池塘幼儿园</w:t>
            </w:r>
          </w:p>
          <w:p w14:paraId="05293AFA">
            <w:pPr>
              <w:pStyle w:val="5"/>
              <w:spacing w:before="16" w:line="219" w:lineRule="auto"/>
              <w:ind w:left="58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邢晓璐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活动中心</w:t>
            </w:r>
            <w:r>
              <w:rPr>
                <w:rFonts w:hint="eastAsia"/>
              </w:rPr>
              <w:tab/>
            </w: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曹  聪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柘林学校</w:t>
            </w:r>
          </w:p>
        </w:tc>
      </w:tr>
      <w:tr w14:paraId="4916BA1B"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3" w:hRule="atLeast"/>
        </w:trPr>
        <w:tc>
          <w:tcPr>
            <w:tcW w:w="1059" w:type="dxa"/>
            <w:vMerge w:val="continue"/>
            <w:tcBorders>
              <w:top w:val="nil"/>
            </w:tcBorders>
          </w:tcPr>
          <w:p w14:paraId="72740C03"/>
        </w:tc>
        <w:tc>
          <w:tcPr>
            <w:tcW w:w="1019" w:type="dxa"/>
          </w:tcPr>
          <w:p w14:paraId="1F2B6EA3">
            <w:pPr>
              <w:pStyle w:val="5"/>
              <w:spacing w:before="160" w:line="221" w:lineRule="auto"/>
              <w:ind w:left="267"/>
            </w:pPr>
            <w:r>
              <w:rPr>
                <w:spacing w:val="-4"/>
              </w:rPr>
              <w:t>备注</w:t>
            </w:r>
          </w:p>
        </w:tc>
        <w:tc>
          <w:tcPr>
            <w:tcW w:w="7542" w:type="dxa"/>
          </w:tcPr>
          <w:p w14:paraId="7AAAA08B"/>
        </w:tc>
      </w:tr>
    </w:tbl>
    <w:p w14:paraId="1BEE11F0">
      <w:pPr>
        <w:pStyle w:val="2"/>
      </w:pPr>
    </w:p>
    <w:sectPr>
      <w:pgSz w:w="11907" w:h="16839"/>
      <w:pgMar w:top="1431" w:right="540" w:bottom="0" w:left="1730" w:header="0" w:footer="0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F092B84"/>
    <w:multiLevelType w:val="multilevel"/>
    <w:tmpl w:val="CF092B84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1">
    <w:nsid w:val="0053208E"/>
    <w:multiLevelType w:val="multilevel"/>
    <w:tmpl w:val="0053208E"/>
    <w:lvl w:ilvl="0" w:tentative="0">
      <w:start w:val="1"/>
      <w:numFmt w:val="decimal"/>
      <w:lvlText w:val="%1."/>
      <w:lvlJc w:val="left"/>
      <w:pPr>
        <w:ind w:left="336" w:hanging="336"/>
      </w:pPr>
    </w:lvl>
    <w:lvl w:ilvl="1" w:tentative="0">
      <w:start w:val="1"/>
      <w:numFmt w:val="lowerLetter"/>
      <w:lvlText w:val="%2."/>
      <w:lvlJc w:val="left"/>
      <w:pPr>
        <w:ind w:left="756" w:hanging="336"/>
      </w:pPr>
    </w:lvl>
    <w:lvl w:ilvl="2" w:tentative="0">
      <w:start w:val="1"/>
      <w:numFmt w:val="lowerRoman"/>
      <w:lvlText w:val="%3."/>
      <w:lvlJc w:val="left"/>
      <w:pPr>
        <w:ind w:left="1176" w:hanging="336"/>
      </w:pPr>
    </w:lvl>
    <w:lvl w:ilvl="3" w:tentative="0">
      <w:start w:val="1"/>
      <w:numFmt w:val="decimal"/>
      <w:lvlText w:val="%4."/>
      <w:lvlJc w:val="left"/>
      <w:pPr>
        <w:ind w:left="1596" w:hanging="336"/>
      </w:pPr>
    </w:lvl>
    <w:lvl w:ilvl="4" w:tentative="0">
      <w:start w:val="1"/>
      <w:numFmt w:val="lowerLetter"/>
      <w:lvlText w:val="%5."/>
      <w:lvlJc w:val="left"/>
      <w:pPr>
        <w:ind w:left="2016" w:hanging="336"/>
      </w:pPr>
    </w:lvl>
    <w:lvl w:ilvl="5" w:tentative="0">
      <w:start w:val="1"/>
      <w:numFmt w:val="lowerRoman"/>
      <w:lvlText w:val="%6."/>
      <w:lvlJc w:val="left"/>
      <w:pPr>
        <w:ind w:left="2436" w:hanging="336"/>
      </w:pPr>
    </w:lvl>
    <w:lvl w:ilvl="6" w:tentative="0">
      <w:start w:val="1"/>
      <w:numFmt w:val="decimal"/>
      <w:lvlText w:val="%7."/>
      <w:lvlJc w:val="left"/>
      <w:pPr>
        <w:ind w:left="2856" w:hanging="336"/>
      </w:pPr>
    </w:lvl>
    <w:lvl w:ilvl="7" w:tentative="0">
      <w:start w:val="1"/>
      <w:numFmt w:val="lowerLetter"/>
      <w:lvlText w:val="%8."/>
      <w:lvlJc w:val="left"/>
      <w:pPr>
        <w:ind w:left="3276" w:hanging="336"/>
      </w:pPr>
    </w:lvl>
    <w:lvl w:ilvl="8" w:tentative="0">
      <w:start w:val="1"/>
      <w:numFmt w:val="lowerRoman"/>
      <w:lvlText w:val="%9."/>
      <w:lvlJc w:val="left"/>
      <w:pPr>
        <w:ind w:left="3696" w:hanging="336"/>
      </w:pPr>
    </w:lvl>
  </w:abstractNum>
  <w:abstractNum w:abstractNumId="2">
    <w:nsid w:val="59ADCABA"/>
    <w:multiLevelType w:val="multilevel"/>
    <w:tmpl w:val="59ADCABA"/>
    <w:lvl w:ilvl="0" w:tentative="0">
      <w:start w:val="1"/>
      <w:numFmt w:val="decimal"/>
      <w:lvlText w:val="%1."/>
      <w:lvlJc w:val="left"/>
      <w:pPr>
        <w:ind w:left="394" w:hanging="336"/>
      </w:pPr>
    </w:lvl>
    <w:lvl w:ilvl="1" w:tentative="0">
      <w:start w:val="1"/>
      <w:numFmt w:val="lowerLetter"/>
      <w:lvlText w:val="%2."/>
      <w:lvlJc w:val="left"/>
      <w:pPr>
        <w:ind w:left="814" w:hanging="336"/>
      </w:pPr>
    </w:lvl>
    <w:lvl w:ilvl="2" w:tentative="0">
      <w:start w:val="1"/>
      <w:numFmt w:val="lowerRoman"/>
      <w:lvlText w:val="%3."/>
      <w:lvlJc w:val="left"/>
      <w:pPr>
        <w:ind w:left="1234" w:hanging="336"/>
      </w:pPr>
    </w:lvl>
    <w:lvl w:ilvl="3" w:tentative="0">
      <w:start w:val="1"/>
      <w:numFmt w:val="decimal"/>
      <w:lvlText w:val="%4."/>
      <w:lvlJc w:val="left"/>
      <w:pPr>
        <w:ind w:left="1654" w:hanging="336"/>
      </w:pPr>
    </w:lvl>
    <w:lvl w:ilvl="4" w:tentative="0">
      <w:start w:val="1"/>
      <w:numFmt w:val="lowerLetter"/>
      <w:lvlText w:val="%5."/>
      <w:lvlJc w:val="left"/>
      <w:pPr>
        <w:ind w:left="2074" w:hanging="336"/>
      </w:pPr>
    </w:lvl>
    <w:lvl w:ilvl="5" w:tentative="0">
      <w:start w:val="1"/>
      <w:numFmt w:val="lowerRoman"/>
      <w:lvlText w:val="%6."/>
      <w:lvlJc w:val="left"/>
      <w:pPr>
        <w:ind w:left="2494" w:hanging="336"/>
      </w:pPr>
    </w:lvl>
    <w:lvl w:ilvl="6" w:tentative="0">
      <w:start w:val="1"/>
      <w:numFmt w:val="decimal"/>
      <w:lvlText w:val="%7."/>
      <w:lvlJc w:val="left"/>
      <w:pPr>
        <w:ind w:left="2914" w:hanging="336"/>
      </w:pPr>
    </w:lvl>
    <w:lvl w:ilvl="7" w:tentative="0">
      <w:start w:val="1"/>
      <w:numFmt w:val="lowerLetter"/>
      <w:lvlText w:val="%8."/>
      <w:lvlJc w:val="left"/>
      <w:pPr>
        <w:ind w:left="3334" w:hanging="336"/>
      </w:pPr>
    </w:lvl>
    <w:lvl w:ilvl="8" w:tentative="0">
      <w:start w:val="1"/>
      <w:numFmt w:val="lowerRoman"/>
      <w:lvlText w:val="%9."/>
      <w:lvlJc w:val="left"/>
      <w:pPr>
        <w:ind w:left="3754" w:hanging="336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displayBackgroundShape w:val="1"/>
  <w:bordersDoNotSurroundHeader w:val="1"/>
  <w:bordersDoNotSurroundFooter w:val="1"/>
  <w:hideSpellingErrors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</w:compat>
  <w:docVars>
    <w:docVar w:name="commondata" w:val="eyJoZGlkIjoiOGI0ZmYwODVlMzk0YTkwMTBlMTMyZWI4NGQ5YjQzZWMifQ=="/>
  </w:docVars>
  <w:rsids>
    <w:rsidRoot w:val="00B35980"/>
    <w:rsid w:val="00074E6E"/>
    <w:rsid w:val="0022721E"/>
    <w:rsid w:val="00B35980"/>
    <w:rsid w:val="00C37003"/>
    <w:rsid w:val="00DD71BF"/>
    <w:rsid w:val="00FF360A"/>
    <w:rsid w:val="0C106644"/>
    <w:rsid w:val="0E2B5347"/>
    <w:rsid w:val="0EF73D67"/>
    <w:rsid w:val="12675509"/>
    <w:rsid w:val="24C84C0B"/>
    <w:rsid w:val="258C0D58"/>
    <w:rsid w:val="3D4E7521"/>
    <w:rsid w:val="7CBB610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</w:style>
  <w:style w:type="paragraph" w:customStyle="1" w:styleId="5">
    <w:name w:val="Table Text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宋体" w:hAnsi="宋体" w:eastAsia="宋体" w:cs="宋体"/>
      <w:snapToGrid w:val="0"/>
      <w:color w:val="000000"/>
      <w:sz w:val="24"/>
      <w:szCs w:val="24"/>
      <w:lang w:val="en-US" w:eastAsia="en-US" w:bidi="ar-SA"/>
    </w:rPr>
  </w:style>
  <w:style w:type="table" w:customStyle="1" w:styleId="6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10</Pages>
  <Words>1732</Words>
  <Characters>1886</Characters>
  <TotalTime>13</TotalTime>
  <ScaleCrop>false</ScaleCrop>
  <LinksUpToDate>false</LinksUpToDate>
  <CharactersWithSpaces>2288</CharactersWithSpaces>
  <Application>WPS Office_12.1.0.18608_F1E327BC-269C-435d-A152-05C5408002CA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2024-11-06T13:34:00Z</dcterms:created>
  <dc:creator>Iris</dc:creator>
  <cp:lastModifiedBy>闲鹤</cp:lastModifiedBy>
  <dcterms:modified xsi:type="dcterms:W3CDTF">2024-11-06T22:52:51Z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806E1801D0F8404D99C0DDB07616DB50_13</vt:lpwstr>
  </property>
</Properties>
</file>