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8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6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2024年4月9日   星期二下午 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上海外国语大学附属奉贤实验小学（奉贤区金海街道广丰路379弄-12号）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专家讲座：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《新课标视域下的小学语文作业设计》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-------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上海市虹口区教育学院 张蓉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2024 年 4 月 9 日（周二）下午 12：45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东华大学附属奉贤致远中学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奉贤中学金小峰执教《二项式定理（1）》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致远高中俞玥执教《二项式定理（1）》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实验小学         </w:t>
            </w:r>
            <w:r>
              <w:rPr>
                <w:rFonts w:ascii="宋体" w:hAnsi="宋体" w:eastAsia="宋体"/>
                <w:color w:val="0000FF"/>
                <w:szCs w:val="21"/>
              </w:rPr>
              <w:t>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2024年4月9日下午12点50分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中小学数学教师专业发展作业观的系列研究——赏题说题辨题之研究：初中数学教材中数学文化背景育人价值的思考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初中段学员参加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日（星期五）下午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45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（半天）下午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上海市奉贤区邬桥学校（大叶公路2658号）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赋能“三型”新课堂，激活学生新成长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1.课堂教学：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《一次函数 单元复习》  执教：谢能能（上海市奉贤区邬桥学校）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《一次函数 单元复习》  执教：朱依清（上海市奉贤区庄行学校）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2.评课交流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3.《关注中考动态，把握命题趋势》分组研讨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2024年4月7日 （周日）  下午 1:00—4：00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奉贤中学附属南桥中学 （新建中路586号）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 阅读复习教学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应用文文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一、课堂教学      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第一节：执教课题：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Chinese Language Teen Program    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执教教师：奉贤中学附属南桥中学     金 佳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第二节：执教课题：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The History of Wukang Mansion     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执教教师：奉贤教育学院             丁永花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二、互动研讨   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三、专家讲座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讲座专家   上海世界外国语中学       朱 萍</w:t>
            </w:r>
          </w:p>
          <w:p>
            <w:pPr>
              <w:snapToGrid/>
              <w:spacing w:before="0" w:after="0" w:line="440" w:lineRule="exact"/>
              <w:ind w:left="-29" w:leftChars="-14" w:right="0" w:firstLine="29" w:firstLineChars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讲座题目   《课堂教学如何让学科核心素养落地》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四、活动总结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2024年4月10日 （周三）  下午 1:00—4：00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奉贤阳光外国语学校（环城西路69号）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活动主题：在课堂教学中落实学科核心素养 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一、课堂教学      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第一节： 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Pumpkin power 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(Reading)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执教教师：汇贤 奉浦联合中学     马 娅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第二节：执教课题：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Problem solvers 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(Reading)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 阳光外国语学校      孟庆楠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二、互动研讨</w:t>
            </w:r>
          </w:p>
          <w:p>
            <w:pPr>
              <w:snapToGrid/>
              <w:spacing w:before="0" w:after="0" w:line="440" w:lineRule="exact"/>
              <w:ind w:left="-29" w:leftChars="-14" w:right="0" w:firstLine="29" w:firstLineChars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三、专家讲座</w:t>
            </w:r>
          </w:p>
          <w:p>
            <w:pPr>
              <w:snapToGrid/>
              <w:spacing w:before="0" w:after="0" w:line="440" w:lineRule="exact"/>
              <w:ind w:left="-29" w:leftChars="-14" w:right="0" w:firstLine="29" w:firstLineChars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讲座题目   《如何落实教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评一体化》</w:t>
            </w:r>
          </w:p>
          <w:p>
            <w:pPr>
              <w:snapToGrid/>
              <w:spacing w:before="0" w:after="0" w:line="440" w:lineRule="exact"/>
              <w:ind w:left="-29" w:leftChars="-14" w:right="0" w:firstLine="29" w:firstLineChars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讲座专家：  上海市徐汇区教育学院      孟 莎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四、活动总结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学校停车位紧张，请大家绿色出行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实验小学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2024.4.10（周三）上午9:00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南中路幼儿园新建部（新建西路268号）二楼甜甜乐园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一、观摩集体学习活动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中班集体学习活动《咕咚来了》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大班集体学习活动《一园青菜成了精》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执教者：上海市杨浦区本溪路幼儿园正高级教师、上海市特级教师、全国教书育人楷模  应彩云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二、微讲座《对集体学习活动的设计与思考》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三、互动研讨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4月11日下午12：40报到，13：00正式上课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青溪中学 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项目化学习案例研究：《粗盐提纯再探究》（执教：青溪中学 赵志英）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2024.4.10下午12:30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奉贤区育秀中学(古华路261号)3号楼4楼录播室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1.听课:鸟类2.微讲座:观鸟与学科教学3.专家讲座:聚焦项目化学习探索研究成果转化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4月9日 下午12:50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课堂教学：《承前启后的艺术发展》 八（2）班 执教：张春辉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讲座：基于“大概念”的中学当代艺术单元教学设计实践研究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2024年4月11日（第八周周四）下午1:00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奉贤区实验小学东校区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《聚焦课型范式 提升教研品质 应对转型挑战》区级主题展示、实验小学综合实践活动课程示范教研组验收（1）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课堂教学观摩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课题：《设计教室雨伞架（一）选题指导课》</w:t>
            </w:r>
          </w:p>
          <w:p>
            <w:pPr>
              <w:snapToGrid w:val="0"/>
              <w:spacing w:line="300" w:lineRule="exact"/>
              <w:ind w:left="798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执教者：实验小学 邱晓玉</w:t>
            </w:r>
          </w:p>
          <w:p>
            <w:pPr>
              <w:snapToGrid w:val="0"/>
              <w:spacing w:line="300" w:lineRule="exact"/>
              <w:ind w:left="798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上课班级：三（1）班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课题：《设计教室雨伞架（二）主题分解课》</w:t>
            </w:r>
          </w:p>
          <w:p>
            <w:pPr>
              <w:snapToGrid w:val="0"/>
              <w:spacing w:line="300" w:lineRule="exact"/>
              <w:ind w:left="798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执教者：实验小学 潘之怡</w:t>
            </w:r>
          </w:p>
          <w:p>
            <w:pPr>
              <w:snapToGrid w:val="0"/>
              <w:spacing w:line="300" w:lineRule="exact"/>
              <w:ind w:left="798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上课班级：三（1）班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说课、评课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微讲座-《小学综合实践活动课程课型范式构建与运用》（王朝平）</w:t>
            </w:r>
          </w:p>
          <w:p>
            <w:pPr>
              <w:snapToGrid w:val="0"/>
              <w:spacing w:line="300" w:lineRule="exact"/>
              <w:ind w:left="798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4月11日上午8:30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精进楼（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工作室学员教科研论文交流（每位老师可以交流的时间为6-8分钟，也可以准备好交流的PPT）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张远（上海市奉贤区景秀高级中学）探究高中地理情景教学中的德育渗透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张博玮（上海师范大学第四附属中学）时事热点在普通高中地理教学中的实践运用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顾菊仙（上海市奉贤区育秀中学）基于核心素养的初中地理教学德育渗透研究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沈悦（上海市奉贤中学附属南桥中学）尝试“问题提炼”的跨学科项目化学习的实践与探索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刘丽芝（上海市奉贤区西渡学校）创设问题情境开展高效学习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顾毓雯（上海市奉贤区肇文学校）浅谈初中学生地理实践力的培育--以“小小河流监督员”实践活动为例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邹好冬（上海市奉贤区平安学校）初中跨学科项目化学习设计研究--以“智能种植箱”项目实践为例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李马燕（上海师范大学附属中学）基于“人地协调观”培养的跨学科案例教学研究--以学校项目化课程“欢迎白鹭常来住”为例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丁钰婷（上海市奉贤中学）促进深度学习的高中地理实验教学实践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吴雨婕（上海市奉贤区实验中学）纪录片《航拍中国》的初中地理教学价值探析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沈玲丽（曙光中学）高中地理“双新”背景下融合PBL教学法的小组合作学习活动的设计--以“大气的组成”为例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2024年4月10日（星期三）下午13：00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上海市奉贤区明德外国语小学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firstLine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 xml:space="preserve">活动主题：立足单元整体 聚焦核心素养 落实教学评一致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——指向核心素养的单元整体教学专题研讨二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1.课堂教学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二年级第二学期《5.健康游戏我常玩①》  二（3）班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 xml:space="preserve"> 上海市奉贤区育秀小学 奚韵佩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二年级第二学期《6.传统游戏我会玩</w:t>
            </w:r>
            <w:r>
              <w:rPr>
                <w:rFonts w:ascii="-webkit-standard" w:hAnsi="-webkit-standard" w:eastAsia="-webkit-standard" w:cs="-webkit-standard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》  二（4）班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上海市奉贤区金汇学校 阮秋霞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二年级第二学期《8.安全地玩</w:t>
            </w:r>
            <w:r>
              <w:rPr>
                <w:rFonts w:ascii="-webkit-standard" w:hAnsi="-webkit-standard" w:eastAsia="-webkit-standard" w:cs="-webkit-standard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》        二（5）班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上海市奉贤区明德·青村联合小学（明德校区） 范倩</w:t>
            </w:r>
          </w:p>
          <w:p>
            <w:pPr>
              <w:snapToGrid/>
              <w:spacing w:before="0" w:after="0" w:line="240" w:lineRule="auto"/>
              <w:ind w:firstLine="0"/>
              <w:jc w:val="left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2.微讲座</w:t>
            </w:r>
          </w:p>
          <w:p>
            <w:pPr>
              <w:snapToGrid/>
              <w:spacing w:before="0" w:after="0" w:line="240" w:lineRule="auto"/>
              <w:ind w:firstLine="0"/>
              <w:jc w:val="left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《核心素养导向下的小学道德与法治单元作业设计——以“我们好好玩”单元为例》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上海市奉贤区明德·青村联合小学（明德校区） 刘艳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88" w:lineRule="auto"/>
              <w:ind w:firstLine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32"/>
                <w:u w:val="none"/>
              </w:rPr>
              <w:t>3.互动研讨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4月10日下午1:00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生长德育案例寻访:观摩课堂、专题报告、家长沙龙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4月9日下午13：00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认知行为心理治疗       主讲：陈福国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朱静雅、向琴 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2 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2024年4月9日（周二）下午13:00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美谷大道6258号（海之花），五号楼底楼大厅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参观、学习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98" w:hanging="336"/>
      </w:pPr>
    </w:lvl>
    <w:lvl w:ilvl="1" w:tentative="0">
      <w:start w:val="1"/>
      <w:numFmt w:val="lowerLetter"/>
      <w:lvlText w:val="%2."/>
      <w:lvlJc w:val="left"/>
      <w:pPr>
        <w:ind w:left="1218" w:hanging="336"/>
      </w:pPr>
    </w:lvl>
    <w:lvl w:ilvl="2" w:tentative="0">
      <w:start w:val="1"/>
      <w:numFmt w:val="lowerRoman"/>
      <w:lvlText w:val="%3."/>
      <w:lvlJc w:val="left"/>
      <w:pPr>
        <w:ind w:left="1638" w:hanging="336"/>
      </w:pPr>
    </w:lvl>
    <w:lvl w:ilvl="3" w:tentative="0">
      <w:start w:val="1"/>
      <w:numFmt w:val="decimal"/>
      <w:lvlText w:val="%4."/>
      <w:lvlJc w:val="left"/>
      <w:pPr>
        <w:ind w:left="2058" w:hanging="336"/>
      </w:pPr>
    </w:lvl>
    <w:lvl w:ilvl="4" w:tentative="0">
      <w:start w:val="1"/>
      <w:numFmt w:val="lowerLetter"/>
      <w:lvlText w:val="%5."/>
      <w:lvlJc w:val="left"/>
      <w:pPr>
        <w:ind w:left="2478" w:hanging="336"/>
      </w:pPr>
    </w:lvl>
    <w:lvl w:ilvl="5" w:tentative="0">
      <w:start w:val="1"/>
      <w:numFmt w:val="lowerRoman"/>
      <w:lvlText w:val="%6."/>
      <w:lvlJc w:val="left"/>
      <w:pPr>
        <w:ind w:left="2898" w:hanging="336"/>
      </w:pPr>
    </w:lvl>
    <w:lvl w:ilvl="6" w:tentative="0">
      <w:start w:val="1"/>
      <w:numFmt w:val="decimal"/>
      <w:lvlText w:val="%7."/>
      <w:lvlJc w:val="left"/>
      <w:pPr>
        <w:ind w:left="3318" w:hanging="336"/>
      </w:pPr>
    </w:lvl>
    <w:lvl w:ilvl="7" w:tentative="0">
      <w:start w:val="1"/>
      <w:numFmt w:val="lowerLetter"/>
      <w:lvlText w:val="%8."/>
      <w:lvlJc w:val="left"/>
      <w:pPr>
        <w:ind w:left="3738" w:hanging="336"/>
      </w:pPr>
    </w:lvl>
    <w:lvl w:ilvl="8" w:tentative="0">
      <w:start w:val="1"/>
      <w:numFmt w:val="lowerRoman"/>
      <w:lvlText w:val="%9."/>
      <w:lvlJc w:val="left"/>
      <w:pPr>
        <w:ind w:left="4158" w:hanging="336"/>
      </w:pPr>
    </w:lvl>
  </w:abstractNum>
  <w:abstractNum w:abstractNumId="7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  <w:docVar w:name="KSO_WPS_MARK_KEY" w:val="a1b9fdc8-a344-43c9-b1e0-c727ce281cc1"/>
  </w:docVars>
  <w:rsids>
    <w:rsidRoot w:val="00BA0C1A"/>
    <w:rsid w:val="000C51B7"/>
    <w:rsid w:val="00103771"/>
    <w:rsid w:val="00143303"/>
    <w:rsid w:val="00216EB9"/>
    <w:rsid w:val="00290DDF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2E92"/>
    <w:rsid w:val="00C5713E"/>
    <w:rsid w:val="00C604EC"/>
    <w:rsid w:val="00E26251"/>
    <w:rsid w:val="00EA1EE8"/>
    <w:rsid w:val="00F53662"/>
    <w:rsid w:val="04A30082"/>
    <w:rsid w:val="063259F5"/>
    <w:rsid w:val="07091076"/>
    <w:rsid w:val="083D07F0"/>
    <w:rsid w:val="095A0D42"/>
    <w:rsid w:val="09C05016"/>
    <w:rsid w:val="0B1D741A"/>
    <w:rsid w:val="0C36525A"/>
    <w:rsid w:val="0D437C86"/>
    <w:rsid w:val="0EB712A1"/>
    <w:rsid w:val="10394597"/>
    <w:rsid w:val="1043246C"/>
    <w:rsid w:val="105E3B74"/>
    <w:rsid w:val="12A9792D"/>
    <w:rsid w:val="156FDBB6"/>
    <w:rsid w:val="1C2C4424"/>
    <w:rsid w:val="1CD54CE6"/>
    <w:rsid w:val="1DEC38DC"/>
    <w:rsid w:val="1F326597"/>
    <w:rsid w:val="21093541"/>
    <w:rsid w:val="22FB4107"/>
    <w:rsid w:val="238C77AE"/>
    <w:rsid w:val="24CA6C55"/>
    <w:rsid w:val="290C5360"/>
    <w:rsid w:val="2B541ED9"/>
    <w:rsid w:val="2CCD08A9"/>
    <w:rsid w:val="2D3D79EA"/>
    <w:rsid w:val="2F767C4E"/>
    <w:rsid w:val="30456175"/>
    <w:rsid w:val="329C0291"/>
    <w:rsid w:val="362B29B4"/>
    <w:rsid w:val="36760AA2"/>
    <w:rsid w:val="36772279"/>
    <w:rsid w:val="3ADA5470"/>
    <w:rsid w:val="3B243009"/>
    <w:rsid w:val="3D4D25B0"/>
    <w:rsid w:val="3D67374D"/>
    <w:rsid w:val="3E6C084A"/>
    <w:rsid w:val="3FD6DF5A"/>
    <w:rsid w:val="40FD540F"/>
    <w:rsid w:val="434067C1"/>
    <w:rsid w:val="479F3C21"/>
    <w:rsid w:val="47F971F4"/>
    <w:rsid w:val="48AE1E98"/>
    <w:rsid w:val="49304CB2"/>
    <w:rsid w:val="4A3356C6"/>
    <w:rsid w:val="4A467461"/>
    <w:rsid w:val="4D642A53"/>
    <w:rsid w:val="4EFD67F7"/>
    <w:rsid w:val="520C43D2"/>
    <w:rsid w:val="525817DD"/>
    <w:rsid w:val="529E1EC3"/>
    <w:rsid w:val="54FF4A66"/>
    <w:rsid w:val="55E7459F"/>
    <w:rsid w:val="568D20C3"/>
    <w:rsid w:val="576714E3"/>
    <w:rsid w:val="576F0505"/>
    <w:rsid w:val="581E52BD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6FC57A21"/>
    <w:rsid w:val="71061E72"/>
    <w:rsid w:val="712A45C4"/>
    <w:rsid w:val="73F72A31"/>
    <w:rsid w:val="75ED05E7"/>
    <w:rsid w:val="76EF9A64"/>
    <w:rsid w:val="781F30BE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2024-04-03T15:01:00Z</dcterms:created>
  <dc:creator>Administrator</dc:creator>
  <cp:lastModifiedBy>wang</cp:lastModifiedBy>
  <dcterms:modified xsi:type="dcterms:W3CDTF">2024-04-03T09:44:42Z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6D96CD287A674D898500A60FBFB040B0_12</vt:lpwstr>
  </property>
</Properties>
</file>