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color w:val="000000"/>
          <w:sz w:val="30"/>
          <w:szCs w:val="30"/>
        </w:rPr>
      </w:pPr>
      <w:r>
        <w:rPr>
          <w:rFonts w:ascii="宋体" w:hAnsi="宋体" w:eastAsia="宋体"/>
          <w:color w:val="000000"/>
          <w:sz w:val="30"/>
          <w:szCs w:val="30"/>
        </w:rPr>
        <w:t>第</w:t>
      </w:r>
      <w:r>
        <w:rPr>
          <w:rFonts w:hint="eastAsia" w:ascii="宋体" w:hAnsi="宋体" w:eastAsia="宋体"/>
          <w:color w:val="000000"/>
          <w:sz w:val="30"/>
          <w:szCs w:val="30"/>
          <w:lang w:val="en-US" w:eastAsia="zh-CN"/>
        </w:rPr>
        <w:t>15</w:t>
      </w:r>
      <w:r>
        <w:rPr>
          <w:rFonts w:ascii="宋体" w:hAnsi="宋体" w:eastAsia="宋体"/>
          <w:color w:val="000000"/>
          <w:sz w:val="30"/>
          <w:szCs w:val="30"/>
        </w:rPr>
        <w:t>周奉贤区卓越教师培养工程</w:t>
      </w:r>
      <w:r>
        <w:rPr>
          <w:rFonts w:hint="eastAsia" w:ascii="宋体" w:hAnsi="宋体" w:eastAsia="宋体"/>
          <w:b/>
          <w:bCs/>
          <w:color w:val="000000"/>
          <w:sz w:val="30"/>
          <w:szCs w:val="30"/>
          <w:lang w:eastAsia="zh-CN"/>
        </w:rPr>
        <w:t>名教师</w:t>
      </w:r>
      <w:r>
        <w:rPr>
          <w:rFonts w:ascii="宋体" w:hAnsi="宋体" w:eastAsia="宋体"/>
          <w:b/>
          <w:bCs/>
          <w:color w:val="000000"/>
          <w:sz w:val="30"/>
          <w:szCs w:val="30"/>
        </w:rPr>
        <w:t>工作室</w:t>
      </w:r>
      <w:r>
        <w:rPr>
          <w:rFonts w:ascii="宋体" w:hAnsi="宋体" w:eastAsia="宋体"/>
          <w:color w:val="000000"/>
          <w:sz w:val="30"/>
          <w:szCs w:val="30"/>
        </w:rPr>
        <w:t>活动通知</w:t>
      </w:r>
    </w:p>
    <w:p>
      <w:pPr>
        <w:snapToGrid w:val="0"/>
        <w:jc w:val="left"/>
        <w:rPr>
          <w:rFonts w:ascii="宋体" w:hAnsi="宋体" w:eastAsia="宋体"/>
          <w:color w:val="000000"/>
          <w:sz w:val="28"/>
          <w:szCs w:val="28"/>
          <w:u w:val="single"/>
        </w:rPr>
      </w:pPr>
      <w:r>
        <w:rPr>
          <w:rFonts w:ascii="宋体" w:hAnsi="宋体" w:eastAsia="宋体"/>
          <w:color w:val="000000"/>
          <w:sz w:val="28"/>
          <w:szCs w:val="28"/>
          <w:u w:val="single"/>
        </w:rPr>
        <w:t>说明:时间、地点、内容空缺，说明该工作室本周无活动。</w:t>
      </w:r>
    </w:p>
    <w:p>
      <w:pPr>
        <w:rPr>
          <w:rFonts w:hint="eastAsia"/>
          <w:sz w:val="28"/>
          <w:szCs w:val="28"/>
        </w:rPr>
      </w:pPr>
      <w:r>
        <w:rPr>
          <w:rFonts w:hint="eastAsia"/>
          <w:sz w:val="28"/>
          <w:szCs w:val="28"/>
        </w:rPr>
        <w:t>★温馨提示：</w:t>
      </w:r>
    </w:p>
    <w:p>
      <w:pPr>
        <w:rPr>
          <w:rFonts w:hint="eastAsia"/>
          <w:sz w:val="28"/>
          <w:szCs w:val="28"/>
        </w:rPr>
      </w:pPr>
      <w:r>
        <w:rPr>
          <w:rFonts w:hint="eastAsia"/>
          <w:sz w:val="28"/>
          <w:szCs w:val="28"/>
        </w:rPr>
        <w:t>1.参加活动的老师请确保本人身体健康状况良好。</w:t>
      </w:r>
    </w:p>
    <w:p>
      <w:pPr>
        <w:rPr>
          <w:rFonts w:hint="eastAsia"/>
          <w:sz w:val="28"/>
          <w:szCs w:val="28"/>
        </w:rPr>
      </w:pPr>
      <w:r>
        <w:rPr>
          <w:rFonts w:hint="eastAsia"/>
          <w:sz w:val="28"/>
          <w:szCs w:val="28"/>
        </w:rPr>
        <w:t>2.因学院车位有限，暂无法对外提供停车车位，来院参加研修活动的老师，务请绿色出行。请学校领导对参加培训的老师及时通知到位。感谢配合支持！</w:t>
      </w:r>
    </w:p>
    <w:p>
      <w:pPr>
        <w:rPr>
          <w:rFonts w:hint="eastAsia"/>
          <w:sz w:val="28"/>
          <w:szCs w:val="28"/>
        </w:rPr>
      </w:pPr>
      <w:r>
        <w:rPr>
          <w:rFonts w:hint="eastAsia"/>
          <w:sz w:val="28"/>
          <w:szCs w:val="28"/>
        </w:rPr>
        <w:t>3.学院是上海市无烟单位，请勿在校园内吸烟。</w:t>
      </w:r>
    </w:p>
    <w:p>
      <w:pPr>
        <w:rPr>
          <w:rFonts w:hint="eastAsia"/>
          <w:sz w:val="28"/>
          <w:szCs w:val="28"/>
        </w:rPr>
      </w:pPr>
      <w:r>
        <w:rPr>
          <w:rFonts w:hint="eastAsia"/>
          <w:sz w:val="28"/>
          <w:szCs w:val="28"/>
        </w:rPr>
        <w:t>4.饮水请自带茶杯，喝饮料的老师扔水瓶时请注意干湿垃圾分类，没有喝完的水瓶请带走</w:t>
      </w:r>
    </w:p>
    <w:p>
      <w:pPr>
        <w:jc w:val="left"/>
        <w:rPr>
          <w:rFonts w:hint="eastAsia" w:ascii="宋体" w:hAnsi="宋体" w:eastAsia="宋体"/>
          <w:color w:val="000000"/>
          <w:sz w:val="28"/>
          <w:szCs w:val="28"/>
          <w:u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50"/>
        <w:gridCol w:w="1020"/>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105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工作室序号</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项 目</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孙赤婴名教师工作室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陈艺伟</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FF"/>
                <w:sz w:val="24"/>
                <w:szCs w:val="24"/>
              </w:rPr>
              <w:t>徐娜</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丁烨旻</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林婷婷</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卢瑾文</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曹琼</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尹怡雯</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周芬</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陈瑜</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伍文林</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徐梦晓</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李燕</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王晶晶</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裴雯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瞿文逸</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钱琴</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FF"/>
                <w:sz w:val="24"/>
                <w:szCs w:val="24"/>
              </w:rPr>
              <w:t>辛凤艳</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刘杰</w:t>
            </w:r>
            <w:r>
              <w:rPr>
                <w:rFonts w:hint="eastAsia" w:ascii="宋体" w:hAnsi="宋体" w:eastAsia="宋体"/>
                <w:color w:val="000000"/>
                <w:sz w:val="24"/>
                <w:szCs w:val="24"/>
              </w:rPr>
              <w:tab/>
            </w:r>
            <w:r>
              <w:rPr>
                <w:rFonts w:hint="eastAsia" w:ascii="宋体" w:hAnsi="宋体" w:eastAsia="宋体"/>
                <w:color w:val="000000"/>
                <w:sz w:val="24"/>
                <w:szCs w:val="24"/>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李芷薇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叶乃馨</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袁紫依</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罗依芸</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张佳敏</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陈晓敏</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陆春歆</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孙洁</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侯嘉敏</w:t>
            </w:r>
            <w:r>
              <w:rPr>
                <w:rFonts w:hint="eastAsia" w:ascii="宋体" w:hAnsi="宋体" w:eastAsia="宋体"/>
                <w:color w:val="000000"/>
                <w:sz w:val="24"/>
                <w:szCs w:val="24"/>
              </w:rPr>
              <w:tab/>
            </w:r>
            <w:r>
              <w:rPr>
                <w:rFonts w:hint="eastAsia" w:ascii="宋体" w:hAnsi="宋体" w:eastAsia="宋体"/>
                <w:color w:val="000000"/>
                <w:sz w:val="24"/>
                <w:szCs w:val="24"/>
              </w:rPr>
              <w:t>上师大四附中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李丹</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张紫嫣</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朱春晖</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张丹辉</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徐一川</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何予微</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曹冰清</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阚媛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汪瑜虹</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徐婷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阳光外国语学校 钱肖丽 2 景秀高中钱程远</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肇文学校唐菁菁 4曙光中学 庄嫄嫄</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胡桥学校谢燕吉 6致远高中 张韵捷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唐靖轶</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杜佳忆</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潘文瑛</w:t>
            </w:r>
            <w:r>
              <w:rPr>
                <w:rFonts w:hint="eastAsia" w:ascii="宋体" w:hAnsi="宋体" w:eastAsia="宋体"/>
                <w:color w:val="000000"/>
                <w:sz w:val="24"/>
                <w:szCs w:val="24"/>
              </w:rPr>
              <w:tab/>
            </w:r>
            <w:r>
              <w:rPr>
                <w:rFonts w:hint="eastAsia" w:ascii="宋体" w:hAnsi="宋体" w:eastAsia="宋体"/>
                <w:color w:val="000000"/>
                <w:sz w:val="24"/>
                <w:szCs w:val="24"/>
              </w:rPr>
              <w:t>邵厂学校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唐洁</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钱星燕</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许哲一</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陶烨</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倪玲军</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王瑜</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何杰</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季睿婕</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蒋思凡</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杨瞿婷</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唐佳磊</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吴思吉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胡抒雯</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唐诗芸</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旁听：</w:t>
            </w:r>
          </w:p>
          <w:p>
            <w:pPr>
              <w:numPr>
                <w:ilvl w:val="0"/>
                <w:numId w:val="1"/>
              </w:num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张思宇  上外附中     2.詹佳楠   育秀学校   </w:t>
            </w:r>
          </w:p>
          <w:p>
            <w:pPr>
              <w:numPr>
                <w:ilvl w:val="0"/>
                <w:numId w:val="1"/>
              </w:num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3.朱佳妮   育秀学校  4.奉中附初  何妤婕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侯敏名教师工作室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谢怡沁</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孙丽华</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杨蓓蕾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丰庆华</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沈旦悦</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曹慧慧</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裴怡惠</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陈羽</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黄涛</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夏雨</w:t>
            </w:r>
            <w:r>
              <w:rPr>
                <w:rFonts w:hint="eastAsia" w:ascii="宋体" w:hAnsi="宋体" w:eastAsia="宋体"/>
                <w:color w:val="000000"/>
                <w:sz w:val="24"/>
                <w:szCs w:val="24"/>
              </w:rPr>
              <w:tab/>
            </w:r>
            <w:r>
              <w:rPr>
                <w:rFonts w:hint="eastAsia" w:ascii="宋体" w:hAnsi="宋体" w:eastAsia="宋体"/>
                <w:color w:val="000000"/>
                <w:sz w:val="24"/>
                <w:szCs w:val="24"/>
              </w:rPr>
              <w:t>洪庙中学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陈蓓蓓</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沈顾佳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张嘉怡</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胡佳嫒</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王梦</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马晓丽 金汇学校        2李逸珺南桥中学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陶晓丹名教师工作室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俞玥</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周玲萍</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夏楠</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潘瑛紫</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陆文意</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蔡艺媛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孙晓燕</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袁幼琦</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邵玮妮</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吴丰洪</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张贝嘉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王煦彦</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顾慧慧</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陆剑舞 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蒋莉莉名教师工作室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12月5日 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肖塘小学 小剧场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写作指导专题讲座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范臻</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汤怡云</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郁羚</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徐雯婷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曹聪</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韩笑</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俞璟瑢</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曹佳丹</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程贝尔</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金慧贤</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尹鑫</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何思赟</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谢沁</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张沁心</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顾一叶</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邢夙蕾</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顾晓霜</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钟芝玉</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育贤小学 朱晓云    2 海湾小学 王燕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新寺学校 沈婷      4 四团小学 朱凡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5.钱桥学校 张丽丽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何超英名教师工作室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阮秋霞</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狄晓婕</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季旻琪</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金邱良子</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方雨微</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阮银芳</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赵洁</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邬春霞</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朱丹凤</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顾珉璇</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胡雯漪</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宋瑛</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FF"/>
                <w:sz w:val="24"/>
                <w:szCs w:val="24"/>
              </w:rPr>
              <w:t>韩菁怡</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花轶凡</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徐晓妘</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褚桑桑</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王婷艳</w:t>
            </w:r>
            <w:r>
              <w:rPr>
                <w:rFonts w:hint="eastAsia" w:ascii="宋体" w:hAnsi="宋体" w:eastAsia="宋体"/>
                <w:color w:val="000000"/>
                <w:sz w:val="24"/>
                <w:szCs w:val="24"/>
              </w:rPr>
              <w:tab/>
            </w:r>
            <w:r>
              <w:rPr>
                <w:rFonts w:hint="eastAsia" w:ascii="宋体" w:hAnsi="宋体" w:eastAsia="宋体"/>
                <w:color w:val="000000"/>
                <w:sz w:val="24"/>
                <w:szCs w:val="24"/>
              </w:rPr>
              <w:t>奉贤中学附属小学19</w:t>
            </w:r>
            <w:r>
              <w:rPr>
                <w:rFonts w:hint="eastAsia" w:ascii="宋体" w:hAnsi="宋体" w:eastAsia="宋体"/>
                <w:color w:val="000000"/>
                <w:sz w:val="24"/>
                <w:szCs w:val="24"/>
              </w:rPr>
              <w:tab/>
            </w:r>
            <w:r>
              <w:rPr>
                <w:rFonts w:hint="eastAsia" w:ascii="宋体" w:hAnsi="宋体" w:eastAsia="宋体"/>
                <w:color w:val="000000"/>
                <w:sz w:val="24"/>
                <w:szCs w:val="24"/>
              </w:rPr>
              <w:t>胡晓敏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卫琼</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单雯雯名教师工作室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12月5日 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肖塘小学 小剧场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写作指导专题讲座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王香红</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张潇霞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阮玲薇</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顾昕韵</w:t>
            </w:r>
            <w:r>
              <w:rPr>
                <w:rFonts w:hint="eastAsia" w:ascii="宋体" w:hAnsi="宋体" w:eastAsia="宋体"/>
                <w:color w:val="000000"/>
                <w:sz w:val="24"/>
                <w:szCs w:val="24"/>
              </w:rPr>
              <w:tab/>
            </w:r>
            <w:r>
              <w:rPr>
                <w:rFonts w:hint="eastAsia" w:ascii="宋体" w:hAnsi="宋体" w:eastAsia="宋体"/>
                <w:color w:val="000000"/>
                <w:sz w:val="24"/>
                <w:szCs w:val="24"/>
              </w:rPr>
              <w:t>南桥小学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奚琳</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顾思雯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卫丽娜</w:t>
            </w:r>
            <w:r>
              <w:rPr>
                <w:rFonts w:hint="eastAsia" w:ascii="宋体" w:hAnsi="宋体" w:eastAsia="宋体"/>
                <w:color w:val="000000"/>
                <w:sz w:val="24"/>
                <w:szCs w:val="24"/>
              </w:rPr>
              <w:tab/>
            </w:r>
            <w:r>
              <w:rPr>
                <w:rFonts w:hint="eastAsia" w:ascii="宋体" w:hAnsi="宋体" w:eastAsia="宋体"/>
                <w:color w:val="000000"/>
                <w:sz w:val="24"/>
                <w:szCs w:val="24"/>
              </w:rPr>
              <w:t>江海第一小学校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陈叶蓝</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倪萍</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高凡</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周霞</w:t>
            </w:r>
            <w:r>
              <w:rPr>
                <w:rFonts w:hint="eastAsia" w:ascii="宋体" w:hAnsi="宋体" w:eastAsia="宋体"/>
                <w:color w:val="000000"/>
                <w:sz w:val="24"/>
                <w:szCs w:val="24"/>
              </w:rPr>
              <w:tab/>
            </w:r>
            <w:r>
              <w:rPr>
                <w:rFonts w:hint="eastAsia" w:ascii="宋体" w:hAnsi="宋体" w:eastAsia="宋体"/>
                <w:color w:val="000000"/>
                <w:sz w:val="24"/>
                <w:szCs w:val="24"/>
              </w:rPr>
              <w:t>四团小学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张佩芸</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计佳燕 塘外小学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金红卫名教师工作室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12月7日12：45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s="宋体"/>
                <w:i w:val="0"/>
                <w:strike w:val="0"/>
                <w:spacing w:val="0"/>
                <w:sz w:val="24"/>
                <w:u w:val="none"/>
              </w:rPr>
              <w:t>上海市奉贤区实验小学(西校 四楼录播教室)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ind w:leftChars="0"/>
              <w:rPr>
                <w:rFonts w:ascii="宋体" w:hAnsi="宋体" w:eastAsia="宋体"/>
                <w:color w:val="000000"/>
                <w:sz w:val="24"/>
                <w:szCs w:val="24"/>
              </w:rPr>
            </w:pPr>
            <w:r>
              <w:rPr>
                <w:rFonts w:ascii="宋体" w:hAnsi="宋体" w:eastAsia="宋体" w:cs="宋体"/>
                <w:i w:val="0"/>
                <w:strike w:val="0"/>
                <w:spacing w:val="0"/>
                <w:sz w:val="24"/>
                <w:u w:val="none"/>
              </w:rPr>
              <w:t>单元视角下的问题解决课堂研讨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before="156" w:line="273" w:lineRule="auto"/>
              <w:ind w:leftChars="0" w:firstLineChars="0"/>
              <w:rPr>
                <w:rFonts w:ascii="微软雅黑" w:hAnsi="微软雅黑" w:eastAsia="微软雅黑"/>
                <w:color w:val="000000"/>
                <w:szCs w:val="21"/>
              </w:rPr>
            </w:pPr>
            <w:r>
              <w:rPr>
                <w:rFonts w:ascii="宋体" w:hAnsi="宋体" w:eastAsia="宋体"/>
                <w:color w:val="000000"/>
                <w:szCs w:val="21"/>
              </w:rPr>
              <w:t>金红卫、张建权特级教师工作室第四期学员：</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         金小峰</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曙光中学         张钰杰   陈玉卿</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致远高中         俞  玥  顾  静  平  凡</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         袁晓婷</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实验崇实联合中学         张凤至  沈涓沁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华亭学校         顾  耀</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奉贤中学附属南桥中学    詹  晨</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胡桥学校         李新龙</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邬桥学校         刘  霞</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四团中学         周丽花</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教育学院附属实验小学    张  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泰日学校         金  琳</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西渡小学         倪卫卫</w:t>
            </w:r>
          </w:p>
          <w:p>
            <w:pPr>
              <w:snapToGrid w:val="0"/>
              <w:rPr>
                <w:rFonts w:ascii="微软雅黑" w:hAnsi="微软雅黑" w:eastAsia="微软雅黑"/>
                <w:color w:val="000000"/>
                <w:szCs w:val="21"/>
              </w:rPr>
            </w:pPr>
            <w:r>
              <w:rPr>
                <w:rFonts w:ascii="宋体" w:hAnsi="宋体" w:eastAsia="宋体"/>
                <w:color w:val="000000"/>
                <w:szCs w:val="21"/>
              </w:rPr>
              <w:t xml:space="preserve">        </w:t>
            </w:r>
            <w:r>
              <w:rPr>
                <w:rFonts w:ascii="宋体" w:hAnsi="宋体" w:eastAsia="宋体"/>
                <w:color w:val="0000FF"/>
                <w:szCs w:val="21"/>
              </w:rPr>
              <w:t xml:space="preserve"> 实验小学         王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before="78" w:after="78"/>
              <w:rPr>
                <w:rFonts w:ascii="微软雅黑" w:hAnsi="微软雅黑"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王志和名教师工作室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12.5(周二)下午1点至4点半.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奉贤中学D楼高二10班.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兔子能追上乌龟吗？(等比数列求和)，课后研讨。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张扬帆</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王妍雯</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朱元元</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郁佳琦</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丁荪昱</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姚迦勒</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阮琦</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刘潇琳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张海君名教师工作室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2023年12月5日下午12：40—16：30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上海师范大学第四附属中学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0" w:right="0"/>
              <w:jc w:val="center"/>
            </w:pPr>
            <w:r>
              <w:rPr>
                <w:rFonts w:ascii="宋体" w:hAnsi="宋体" w:eastAsia="宋体" w:cs="宋体"/>
                <w:i w:val="0"/>
                <w:strike w:val="0"/>
                <w:color w:val="000000"/>
                <w:sz w:val="21"/>
                <w:u w:val="none"/>
              </w:rPr>
              <w:t>上海师范大学基础教育集团高中数学联合教研活动</w:t>
            </w:r>
          </w:p>
          <w:p>
            <w:pPr>
              <w:snapToGrid/>
              <w:spacing w:before="0" w:after="0" w:line="240" w:lineRule="auto"/>
              <w:ind w:left="0" w:right="0" w:firstLineChars="0"/>
              <w:jc w:val="both"/>
            </w:pPr>
            <w:r>
              <w:rPr>
                <w:rFonts w:ascii="宋体" w:hAnsi="宋体" w:eastAsia="宋体" w:cs="宋体"/>
                <w:i w:val="0"/>
                <w:strike w:val="0"/>
                <w:color w:val="000000"/>
                <w:sz w:val="21"/>
                <w:u w:val="none"/>
              </w:rPr>
              <w:t>一、活动主题</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同课异构促教研 携手共进谋发展</w:t>
            </w:r>
          </w:p>
          <w:p>
            <w:pPr>
              <w:snapToGrid/>
              <w:spacing w:before="0" w:after="0" w:line="240" w:lineRule="auto"/>
              <w:ind w:left="0" w:right="0" w:firstLineChars="0"/>
              <w:jc w:val="both"/>
            </w:pPr>
            <w:r>
              <w:rPr>
                <w:rFonts w:ascii="宋体" w:hAnsi="宋体" w:eastAsia="宋体" w:cs="宋体"/>
                <w:i w:val="0"/>
                <w:strike w:val="0"/>
                <w:color w:val="000000"/>
                <w:sz w:val="21"/>
                <w:u w:val="none"/>
              </w:rPr>
              <w:t>二、主要议程</w:t>
            </w:r>
          </w:p>
          <w:p>
            <w:pPr>
              <w:snapToGrid/>
              <w:spacing w:before="0" w:after="0" w:line="240" w:lineRule="auto"/>
              <w:ind w:left="0" w:right="0" w:firstLineChars="0"/>
              <w:jc w:val="both"/>
            </w:pPr>
            <w:r>
              <w:rPr>
                <w:rFonts w:ascii="宋体" w:hAnsi="宋体" w:eastAsia="宋体" w:cs="宋体"/>
                <w:i w:val="0"/>
                <w:strike w:val="0"/>
                <w:color w:val="000000"/>
                <w:sz w:val="21"/>
                <w:u w:val="none"/>
              </w:rPr>
              <w:t>（一）课堂展示（时间：12:55-13:35；地点：崇文楼高一各班教室）</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同课异构上课课题：</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高中数学必修二：P6.1.3任意角的正弦、余弦、正切、余切(P7-9)</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执教教师：</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陆雅静  上海师范大学附属中学      高一1班</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李海凤  上海师范大学第四附属中学  高一2班</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陈海龙  上海师范大学第二附属中学  高一4班</w:t>
            </w:r>
          </w:p>
          <w:p>
            <w:pPr>
              <w:snapToGrid/>
              <w:spacing w:before="0" w:after="0" w:line="240" w:lineRule="auto"/>
              <w:ind w:left="0" w:right="0" w:firstLineChars="0"/>
              <w:jc w:val="both"/>
            </w:pPr>
            <w:r>
              <w:rPr>
                <w:rFonts w:ascii="宋体" w:hAnsi="宋体" w:eastAsia="宋体" w:cs="宋体"/>
                <w:i w:val="0"/>
                <w:strike w:val="0"/>
                <w:color w:val="000000"/>
                <w:sz w:val="21"/>
                <w:u w:val="none"/>
              </w:rPr>
              <w:t>（二）品质教研（时间：13:50-16:00；地点：崇实楼第一会议室）</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1.学科研讨</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主    持：张海君（奉贤区教育学院高中数学教研员）</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（1）教师说课（课堂展示教师）</w:t>
            </w:r>
          </w:p>
          <w:p>
            <w:pPr>
              <w:pBdr>
                <w:bottom w:val="none" w:color="auto" w:sz="0" w:space="0"/>
              </w:pBdr>
              <w:snapToGrid/>
              <w:spacing w:before="0" w:after="0" w:line="240" w:lineRule="auto"/>
              <w:ind w:left="0" w:right="0" w:firstLine="420" w:firstLineChars="200"/>
              <w:jc w:val="both"/>
              <w:rPr>
                <w:rFonts w:ascii="宋体" w:hAnsi="宋体" w:eastAsia="宋体" w:cs="宋体"/>
                <w:i w:val="0"/>
                <w:strike w:val="0"/>
                <w:color w:val="000000"/>
                <w:sz w:val="21"/>
                <w:u w:val="none"/>
              </w:rPr>
            </w:pPr>
            <w:r>
              <w:rPr>
                <w:rFonts w:ascii="宋体" w:hAnsi="宋体" w:eastAsia="宋体" w:cs="宋体"/>
                <w:i w:val="0"/>
                <w:strike w:val="0"/>
                <w:color w:val="000000"/>
                <w:sz w:val="21"/>
                <w:u w:val="none"/>
              </w:rPr>
              <w:t>（2）专家点</w:t>
            </w:r>
            <w:r>
              <w:rPr>
                <w:rFonts w:ascii="宋体" w:hAnsi="宋体" w:eastAsia="宋体" w:cs="宋体"/>
                <w:strike w:val="0"/>
                <w:color w:val="000000"/>
                <w:sz w:val="21"/>
                <w:u w:val="none"/>
              </w:rPr>
              <w:t>评</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2.大会集中</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主    持：周秀丽（上海师范大学第四附属中学校长）</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（1）经验介绍（上海师范大学基础教育集团高中学校教师代表）</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（2）专家点评</w:t>
            </w:r>
          </w:p>
          <w:p>
            <w:pPr>
              <w:snapToGrid/>
              <w:spacing w:before="0" w:after="0" w:line="240" w:lineRule="auto"/>
              <w:ind w:left="0" w:right="0" w:firstLineChars="0"/>
              <w:jc w:val="both"/>
            </w:pPr>
            <w:r>
              <w:rPr>
                <w:rFonts w:ascii="宋体" w:hAnsi="宋体" w:eastAsia="宋体" w:cs="宋体"/>
                <w:i w:val="0"/>
                <w:strike w:val="0"/>
                <w:color w:val="000000"/>
                <w:sz w:val="21"/>
                <w:u w:val="none"/>
              </w:rPr>
              <w:t>（三）总结讲话</w:t>
            </w:r>
          </w:p>
          <w:p>
            <w:pPr>
              <w:numPr>
                <w:ilvl w:val="0"/>
                <w:numId w:val="2"/>
              </w:numPr>
              <w:snapToGrid/>
              <w:spacing w:before="0" w:after="0" w:line="240" w:lineRule="auto"/>
              <w:jc w:val="both"/>
            </w:pPr>
            <w:r>
              <w:rPr>
                <w:rFonts w:ascii="宋体" w:hAnsi="宋体" w:eastAsia="宋体" w:cs="宋体"/>
                <w:i w:val="0"/>
                <w:strike w:val="0"/>
                <w:color w:val="000000"/>
                <w:sz w:val="21"/>
                <w:u w:val="none"/>
              </w:rPr>
              <w:t>上海师范大学基础教育处领导</w:t>
            </w:r>
          </w:p>
          <w:p>
            <w:pPr>
              <w:numPr>
                <w:ilvl w:val="0"/>
                <w:numId w:val="2"/>
              </w:numPr>
              <w:pBdr>
                <w:bottom w:val="none" w:color="auto" w:sz="0" w:space="0"/>
              </w:pBdr>
              <w:snapToGrid/>
              <w:spacing w:before="0" w:after="0" w:line="240" w:lineRule="auto"/>
              <w:jc w:val="both"/>
            </w:pPr>
            <w:r>
              <w:rPr>
                <w:rFonts w:ascii="宋体" w:hAnsi="宋体" w:eastAsia="宋体" w:cs="宋体"/>
                <w:i w:val="0"/>
                <w:strike w:val="0"/>
                <w:color w:val="000000"/>
                <w:sz w:val="21"/>
                <w:u w:val="none"/>
              </w:rPr>
              <w:t>奉贤区教育局领导</w:t>
            </w:r>
          </w:p>
          <w:p>
            <w:pPr>
              <w:pBdr>
                <w:bottom w:val="none" w:color="auto" w:sz="0" w:space="0"/>
              </w:pBdr>
              <w:snapToGrid w:val="0"/>
              <w:spacing w:line="400" w:lineRule="exact"/>
              <w:ind w:left="462"/>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俞青</w:t>
            </w:r>
            <w:r>
              <w:rPr>
                <w:rFonts w:asciiTheme="minorEastAsia" w:hAnsiTheme="minorEastAsia"/>
                <w:color w:val="000000"/>
                <w:sz w:val="24"/>
                <w:szCs w:val="24"/>
              </w:rPr>
              <w:tab/>
            </w:r>
            <w:r>
              <w:rPr>
                <w:rFonts w:asciiTheme="minorEastAsia" w:hAnsiTheme="minorEastAsia"/>
                <w:color w:val="000000"/>
                <w:sz w:val="24"/>
                <w:szCs w:val="24"/>
              </w:rPr>
              <w:t>教育学院附属实验小学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郑晓宁</w:t>
            </w:r>
            <w:r>
              <w:rPr>
                <w:rFonts w:asciiTheme="minorEastAsia" w:hAnsiTheme="minorEastAsia"/>
                <w:color w:val="000000"/>
                <w:sz w:val="24"/>
                <w:szCs w:val="24"/>
              </w:rPr>
              <w:tab/>
            </w:r>
            <w:r>
              <w:rPr>
                <w:rFonts w:asciiTheme="minorEastAsia" w:hAnsiTheme="minorEastAsia"/>
                <w:color w:val="000000"/>
                <w:sz w:val="24"/>
                <w:szCs w:val="24"/>
              </w:rPr>
              <w:t>上海师范大学第四附属中学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张培智</w:t>
            </w:r>
            <w:r>
              <w:rPr>
                <w:rFonts w:asciiTheme="minorEastAsia" w:hAnsiTheme="minorEastAsia"/>
                <w:color w:val="000000"/>
                <w:sz w:val="24"/>
                <w:szCs w:val="24"/>
              </w:rPr>
              <w:tab/>
            </w:r>
            <w:r>
              <w:rPr>
                <w:rFonts w:asciiTheme="minorEastAsia" w:hAnsiTheme="minorEastAsia"/>
                <w:color w:val="000000"/>
                <w:sz w:val="24"/>
                <w:szCs w:val="24"/>
              </w:rPr>
              <w:t>实验•崇实联合中学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李俊杰</w:t>
            </w:r>
            <w:r>
              <w:rPr>
                <w:rFonts w:asciiTheme="minorEastAsia" w:hAnsiTheme="minorEastAsia"/>
                <w:color w:val="000000"/>
                <w:sz w:val="24"/>
                <w:szCs w:val="24"/>
              </w:rPr>
              <w:tab/>
            </w:r>
            <w:r>
              <w:rPr>
                <w:rFonts w:asciiTheme="minorEastAsia" w:hAnsiTheme="minorEastAsia"/>
                <w:color w:val="000000"/>
                <w:sz w:val="24"/>
                <w:szCs w:val="24"/>
              </w:rPr>
              <w:t>新寺学校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高敏宜</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王嘉伟</w:t>
            </w:r>
            <w:r>
              <w:rPr>
                <w:rFonts w:asciiTheme="minorEastAsia" w:hAnsiTheme="minorEastAsia"/>
                <w:color w:val="000000"/>
                <w:sz w:val="24"/>
                <w:szCs w:val="24"/>
              </w:rPr>
              <w:tab/>
            </w:r>
            <w:r>
              <w:rPr>
                <w:rFonts w:asciiTheme="minorEastAsia" w:hAnsiTheme="minorEastAsia"/>
                <w:color w:val="000000"/>
                <w:sz w:val="24"/>
                <w:szCs w:val="24"/>
              </w:rPr>
              <w:t>海湾小学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陈光华</w:t>
            </w:r>
            <w:r>
              <w:rPr>
                <w:rFonts w:asciiTheme="minorEastAsia" w:hAnsiTheme="minorEastAsia"/>
                <w:color w:val="000000"/>
                <w:sz w:val="24"/>
                <w:szCs w:val="24"/>
              </w:rPr>
              <w:tab/>
            </w:r>
            <w:r>
              <w:rPr>
                <w:rFonts w:asciiTheme="minorEastAsia" w:hAnsiTheme="minorEastAsia"/>
                <w:color w:val="000000"/>
                <w:sz w:val="24"/>
                <w:szCs w:val="24"/>
              </w:rPr>
              <w:t>奉城高级中学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陆汀</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郁琦婷</w:t>
            </w:r>
            <w:r>
              <w:rPr>
                <w:rFonts w:asciiTheme="minorEastAsia" w:hAnsiTheme="minorEastAsia"/>
                <w:color w:val="000000"/>
                <w:sz w:val="24"/>
                <w:szCs w:val="24"/>
              </w:rPr>
              <w:tab/>
            </w:r>
            <w:r>
              <w:rPr>
                <w:rFonts w:asciiTheme="minorEastAsia" w:hAnsiTheme="minorEastAsia"/>
                <w:color w:val="000000"/>
                <w:sz w:val="24"/>
                <w:szCs w:val="24"/>
              </w:rPr>
              <w:t>奉贤中学附属初级中学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黄丽萍</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朱敏雅</w:t>
            </w:r>
            <w:r>
              <w:rPr>
                <w:rFonts w:asciiTheme="minorEastAsia" w:hAnsiTheme="minorEastAsia"/>
                <w:color w:val="000000"/>
                <w:sz w:val="24"/>
                <w:szCs w:val="24"/>
              </w:rPr>
              <w:tab/>
            </w:r>
            <w:r>
              <w:rPr>
                <w:rFonts w:asciiTheme="minorEastAsia" w:hAnsiTheme="minorEastAsia"/>
                <w:color w:val="000000"/>
                <w:sz w:val="24"/>
                <w:szCs w:val="24"/>
              </w:rPr>
              <w:t>奉贤中学附属小学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王玥</w:t>
            </w:r>
            <w:r>
              <w:rPr>
                <w:rFonts w:asciiTheme="minorEastAsia" w:hAnsiTheme="minorEastAsia"/>
                <w:color w:val="000000"/>
                <w:sz w:val="24"/>
                <w:szCs w:val="24"/>
              </w:rPr>
              <w:tab/>
            </w:r>
            <w:r>
              <w:rPr>
                <w:rFonts w:asciiTheme="minorEastAsia" w:hAnsiTheme="minorEastAsia"/>
                <w:color w:val="000000"/>
                <w:sz w:val="24"/>
                <w:szCs w:val="24"/>
              </w:rPr>
              <w:t>曙光中学</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谢皖豫</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宋晓波</w:t>
            </w:r>
            <w:r>
              <w:rPr>
                <w:rFonts w:asciiTheme="minorEastAsia" w:hAnsiTheme="minorEastAsia"/>
                <w:color w:val="000000"/>
                <w:sz w:val="24"/>
                <w:szCs w:val="24"/>
              </w:rPr>
              <w:tab/>
            </w:r>
            <w:r>
              <w:rPr>
                <w:rFonts w:asciiTheme="minorEastAsia" w:hAnsiTheme="minorEastAsia"/>
                <w:color w:val="000000"/>
                <w:sz w:val="24"/>
                <w:szCs w:val="24"/>
              </w:rPr>
              <w:t>青少年业余体育学校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王艳雯</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李宇芳</w:t>
            </w:r>
            <w:r>
              <w:rPr>
                <w:rFonts w:asciiTheme="minorEastAsia" w:hAnsiTheme="minorEastAsia"/>
                <w:color w:val="000000"/>
                <w:sz w:val="24"/>
                <w:szCs w:val="24"/>
              </w:rPr>
              <w:tab/>
            </w:r>
            <w:r>
              <w:rPr>
                <w:rFonts w:asciiTheme="minorEastAsia" w:hAnsiTheme="minorEastAsia"/>
                <w:color w:val="000000"/>
                <w:sz w:val="24"/>
                <w:szCs w:val="24"/>
              </w:rPr>
              <w:t>景秀高级中学</w:t>
            </w:r>
          </w:p>
          <w:p>
            <w:pPr>
              <w:snapToGrid w:val="0"/>
              <w:rPr>
                <w:rFonts w:asciiTheme="minorEastAsia" w:hAnsiTheme="minorEastAsia"/>
                <w:color w:val="000000"/>
                <w:sz w:val="24"/>
                <w:szCs w:val="24"/>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陆晓平</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19</w:t>
            </w:r>
            <w:r>
              <w:rPr>
                <w:rFonts w:asciiTheme="minorEastAsia" w:hAnsiTheme="minorEastAsia"/>
                <w:color w:val="000000"/>
                <w:sz w:val="24"/>
                <w:szCs w:val="24"/>
              </w:rPr>
              <w:tab/>
            </w:r>
            <w:r>
              <w:rPr>
                <w:rFonts w:asciiTheme="minorEastAsia" w:hAnsiTheme="minorEastAsia"/>
                <w:color w:val="000000"/>
                <w:sz w:val="24"/>
                <w:szCs w:val="24"/>
              </w:rPr>
              <w:t>盛陈佳</w:t>
            </w:r>
            <w:r>
              <w:rPr>
                <w:rFonts w:asciiTheme="minorEastAsia" w:hAnsiTheme="minorEastAsia"/>
                <w:color w:val="000000"/>
                <w:sz w:val="24"/>
                <w:szCs w:val="24"/>
              </w:rPr>
              <w:tab/>
            </w:r>
            <w:r>
              <w:rPr>
                <w:rFonts w:asciiTheme="minorEastAsia" w:hAnsiTheme="minorEastAsia"/>
                <w:color w:val="000000"/>
                <w:sz w:val="24"/>
                <w:szCs w:val="24"/>
              </w:rPr>
              <w:t>曙光中学</w:t>
            </w:r>
          </w:p>
          <w:p>
            <w:pPr>
              <w:tabs>
                <w:tab w:val="left" w:pos="435"/>
              </w:tabs>
              <w:snapToGrid w:val="0"/>
              <w:spacing w:line="300" w:lineRule="exact"/>
              <w:rPr>
                <w:rFonts w:ascii="宋体" w:hAnsi="宋体" w:eastAsia="宋体"/>
                <w:color w:val="000000"/>
                <w:sz w:val="24"/>
                <w:szCs w:val="24"/>
              </w:rPr>
            </w:pP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王玮娜</w:t>
            </w:r>
            <w:r>
              <w:rPr>
                <w:rFonts w:asciiTheme="minorEastAsia" w:hAnsiTheme="minorEastAsia"/>
                <w:color w:val="000000"/>
                <w:sz w:val="24"/>
                <w:szCs w:val="24"/>
              </w:rPr>
              <w:tab/>
            </w:r>
            <w:r>
              <w:rPr>
                <w:rFonts w:asciiTheme="minorEastAsia" w:hAnsiTheme="minorEastAsia"/>
                <w:color w:val="000000"/>
                <w:sz w:val="24"/>
                <w:szCs w:val="24"/>
              </w:rPr>
              <w:t>四团小学</w:t>
            </w:r>
            <w:r>
              <w:rPr>
                <w:rFonts w:asciiTheme="minorEastAsia" w:hAnsiTheme="minorEastAsia"/>
                <w:color w:val="000000"/>
                <w:sz w:val="24"/>
                <w:szCs w:val="24"/>
              </w:rPr>
              <w:tab/>
            </w:r>
            <w:r>
              <w:rPr>
                <w:rFonts w:asciiTheme="minorEastAsia" w:hAnsiTheme="minorEastAsia"/>
                <w:color w:val="000000"/>
                <w:sz w:val="24"/>
                <w:szCs w:val="24"/>
              </w:rPr>
              <w:t>20</w:t>
            </w:r>
            <w:r>
              <w:rPr>
                <w:rFonts w:asciiTheme="minorEastAsia" w:hAnsiTheme="minorEastAsia"/>
                <w:color w:val="000000"/>
                <w:sz w:val="24"/>
                <w:szCs w:val="24"/>
              </w:rPr>
              <w:tab/>
            </w:r>
            <w:r>
              <w:rPr>
                <w:rFonts w:asciiTheme="minorEastAsia" w:hAnsiTheme="minorEastAsia"/>
                <w:color w:val="000000"/>
                <w:sz w:val="24"/>
                <w:szCs w:val="24"/>
              </w:rPr>
              <w:t>方晓燕</w:t>
            </w:r>
            <w:r>
              <w:rPr>
                <w:rFonts w:asciiTheme="minorEastAsia" w:hAnsiTheme="minorEastAsia"/>
                <w:color w:val="000000"/>
                <w:sz w:val="24"/>
                <w:szCs w:val="24"/>
              </w:rPr>
              <w:tab/>
            </w:r>
            <w:r>
              <w:rPr>
                <w:rFonts w:asciiTheme="minorEastAsia" w:hAnsiTheme="minorEastAsia"/>
                <w:color w:val="000000"/>
                <w:sz w:val="24"/>
                <w:szCs w:val="24"/>
              </w:rPr>
              <w:t>帕丁顿双语学校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tabs>
                <w:tab w:val="left" w:pos="435"/>
              </w:tabs>
              <w:snapToGrid w:val="0"/>
              <w:spacing w:line="300" w:lineRule="exact"/>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庄建红名教师工作室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s="宋体"/>
                <w:i w:val="0"/>
                <w:strike w:val="0"/>
                <w:color w:val="000000"/>
                <w:sz w:val="21"/>
                <w:u w:val="none"/>
              </w:rPr>
              <w:t>2023年12月5日 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s="宋体"/>
                <w:i w:val="0"/>
                <w:strike w:val="0"/>
                <w:color w:val="000000"/>
                <w:sz w:val="21"/>
                <w:u w:val="none"/>
              </w:rPr>
              <w:t>上海市奉贤区奉城第二中学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0" w:right="0"/>
              <w:jc w:val="both"/>
            </w:pPr>
            <w:r>
              <w:rPr>
                <w:rFonts w:ascii="宋体" w:hAnsi="宋体" w:eastAsia="宋体" w:cs="宋体"/>
                <w:i w:val="0"/>
                <w:strike w:val="0"/>
                <w:color w:val="000000"/>
                <w:sz w:val="21"/>
                <w:u w:val="none"/>
              </w:rPr>
              <w:t>主题：</w:t>
            </w:r>
            <w:r>
              <w:rPr>
                <w:rFonts w:ascii="Arial" w:hAnsi="Arial" w:eastAsia="Arial" w:cs="Arial"/>
                <w:i w:val="0"/>
                <w:strike w:val="0"/>
                <w:color w:val="191919"/>
                <w:spacing w:val="0"/>
                <w:sz w:val="21"/>
                <w:u w:val="none"/>
                <w:shd w:val="clear" w:color="auto" w:fill="FFFFFF"/>
              </w:rPr>
              <w:t>合理设计，精心梳理</w:t>
            </w:r>
            <w:r>
              <w:rPr>
                <w:rFonts w:ascii="宋体" w:hAnsi="宋体" w:eastAsia="宋体" w:cs="宋体"/>
                <w:i w:val="0"/>
                <w:strike w:val="0"/>
                <w:color w:val="191919"/>
                <w:spacing w:val="0"/>
                <w:sz w:val="21"/>
                <w:u w:val="none"/>
                <w:shd w:val="clear" w:color="auto" w:fill="FFFFFF"/>
              </w:rPr>
              <w:t>，提炼促升</w:t>
            </w:r>
          </w:p>
          <w:p>
            <w:pPr>
              <w:snapToGrid/>
              <w:spacing w:before="0" w:after="0" w:line="240" w:lineRule="auto"/>
              <w:ind w:left="0" w:right="0"/>
              <w:jc w:val="both"/>
            </w:pPr>
            <w:r>
              <w:rPr>
                <w:rFonts w:ascii="宋体" w:hAnsi="宋体" w:eastAsia="宋体" w:cs="宋体"/>
                <w:i w:val="0"/>
                <w:strike w:val="0"/>
                <w:color w:val="000000"/>
                <w:sz w:val="21"/>
                <w:u w:val="none"/>
              </w:rPr>
              <w:t>1.课堂研讨</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《第十章 分式单元复习(</w:t>
            </w:r>
            <w:r>
              <w:rPr>
                <w:rFonts w:ascii="宋体" w:hAnsi="宋体" w:eastAsia="宋体" w:cs="宋体"/>
                <w:strike w:val="0"/>
                <w:color w:val="000000"/>
                <w:sz w:val="21"/>
                <w:u w:val="none"/>
              </w:rPr>
              <w:t>1)</w:t>
            </w:r>
            <w:r>
              <w:rPr>
                <w:rFonts w:ascii="宋体" w:hAnsi="宋体" w:eastAsia="宋体" w:cs="宋体"/>
                <w:i w:val="0"/>
                <w:strike w:val="0"/>
                <w:color w:val="000000"/>
                <w:sz w:val="21"/>
                <w:u w:val="none"/>
              </w:rPr>
              <w:t>》执教：上海市奉贤区奉城第二中学 吴亦綮</w:t>
            </w:r>
          </w:p>
          <w:p>
            <w:pPr>
              <w:snapToGrid/>
              <w:spacing w:before="0" w:after="0" w:line="240" w:lineRule="auto"/>
              <w:ind w:left="0" w:right="0" w:firstLine="420" w:firstLineChars="200"/>
              <w:jc w:val="both"/>
            </w:pPr>
            <w:r>
              <w:rPr>
                <w:rFonts w:ascii="宋体" w:hAnsi="宋体" w:eastAsia="宋体" w:cs="宋体"/>
                <w:i w:val="0"/>
                <w:strike w:val="0"/>
                <w:color w:val="000000"/>
                <w:sz w:val="21"/>
                <w:u w:val="none"/>
              </w:rPr>
              <w:t>《第十八章 正比例函数和反比例函数单元复习》</w:t>
            </w:r>
          </w:p>
          <w:p>
            <w:pPr>
              <w:snapToGrid/>
              <w:spacing w:before="0" w:after="0" w:line="240" w:lineRule="auto"/>
              <w:ind w:left="0" w:right="0" w:firstLine="2940" w:firstLineChars="1400"/>
              <w:jc w:val="both"/>
            </w:pPr>
            <w:r>
              <w:rPr>
                <w:rFonts w:ascii="宋体" w:hAnsi="宋体" w:eastAsia="宋体" w:cs="宋体"/>
                <w:i w:val="0"/>
                <w:strike w:val="0"/>
                <w:color w:val="000000"/>
                <w:sz w:val="21"/>
                <w:u w:val="none"/>
              </w:rPr>
              <w:t>执教：上海市奉贤区奉城第二中学 侯立纯</w:t>
            </w:r>
          </w:p>
          <w:p>
            <w:pPr>
              <w:pBdr>
                <w:bottom w:val="none" w:color="auto" w:sz="0" w:space="0"/>
              </w:pBdr>
              <w:snapToGrid/>
              <w:spacing w:before="0" w:after="0" w:line="240" w:lineRule="auto"/>
              <w:ind w:left="0" w:right="0"/>
              <w:jc w:val="both"/>
            </w:pPr>
            <w:r>
              <w:rPr>
                <w:rFonts w:ascii="宋体" w:hAnsi="宋体" w:eastAsia="宋体" w:cs="宋体"/>
                <w:i w:val="0"/>
                <w:strike w:val="0"/>
                <w:color w:val="000000"/>
                <w:sz w:val="21"/>
                <w:u w:val="none"/>
              </w:rPr>
              <w:t>2.主题交流：如何提高单元复习课</w:t>
            </w:r>
            <w:r>
              <w:rPr>
                <w:rFonts w:ascii="宋体" w:hAnsi="宋体" w:eastAsia="宋体" w:cs="宋体"/>
                <w:i w:val="0"/>
                <w:strike w:val="0"/>
                <w:color w:val="191919"/>
                <w:spacing w:val="0"/>
                <w:sz w:val="21"/>
                <w:u w:val="none"/>
                <w:shd w:val="clear" w:color="auto" w:fill="FFFFFF"/>
              </w:rPr>
              <w:t>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  虹</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毛佳懿</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宋燕珺</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奉贤中学附属南桥中学12</w:t>
            </w:r>
            <w:r>
              <w:rPr>
                <w:rFonts w:hint="eastAsia" w:ascii="宋体" w:hAnsi="宋体" w:eastAsia="宋体"/>
                <w:color w:val="000000"/>
                <w:sz w:val="24"/>
                <w:szCs w:val="24"/>
              </w:rPr>
              <w:tab/>
            </w:r>
            <w:r>
              <w:rPr>
                <w:rFonts w:hint="eastAsia" w:ascii="宋体" w:hAnsi="宋体" w:eastAsia="宋体"/>
                <w:color w:val="000000"/>
                <w:sz w:val="24"/>
                <w:szCs w:val="24"/>
              </w:rPr>
              <w:t>宋  晶泰日学校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侯佳雯</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王金凤奉城第二中学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戚薇玮</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  靓</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姚静奕</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邬  萍</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  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谢  佩</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陈春宵</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张晓婷</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谢能能</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盛丹青</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钱晓丽</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侯立纯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朱晓芬</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刘亚梅</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1邬桥学校 廖晓玮      2弘文学校 徐晓英</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3奉城二中 吴亦綮      4尚同中学 唐晓玲</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5金水苑中学 张易安    6崇实实验 裴亭婷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钟菊红名教师工作室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朱瑛洁</w:t>
            </w:r>
            <w:r>
              <w:rPr>
                <w:rFonts w:hint="eastAsia" w:ascii="宋体" w:hAnsi="宋体" w:eastAsia="宋体"/>
                <w:color w:val="000000"/>
                <w:sz w:val="24"/>
                <w:szCs w:val="24"/>
              </w:rPr>
              <w:tab/>
            </w:r>
            <w:r>
              <w:rPr>
                <w:rFonts w:hint="eastAsia" w:ascii="宋体" w:hAnsi="宋体" w:eastAsia="宋体"/>
                <w:color w:val="000000"/>
                <w:sz w:val="24"/>
                <w:szCs w:val="24"/>
              </w:rPr>
              <w:t>青溪•青村联合中学11</w:t>
            </w:r>
            <w:r>
              <w:rPr>
                <w:rFonts w:hint="eastAsia" w:ascii="宋体" w:hAnsi="宋体" w:eastAsia="宋体"/>
                <w:color w:val="000000"/>
                <w:sz w:val="24"/>
                <w:szCs w:val="24"/>
              </w:rPr>
              <w:tab/>
            </w:r>
            <w:r>
              <w:rPr>
                <w:rFonts w:hint="eastAsia" w:ascii="宋体" w:hAnsi="宋体" w:eastAsia="宋体"/>
                <w:color w:val="000000"/>
                <w:sz w:val="24"/>
                <w:szCs w:val="24"/>
              </w:rPr>
              <w:t>范贇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钟斐彧</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姚晓丹</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咸晓荣</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胡晓燕</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华晓燕</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纪文琴</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王莲莲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张文丽</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林欢</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陈强</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宋泽伟</w:t>
            </w:r>
            <w:r>
              <w:rPr>
                <w:rFonts w:hint="eastAsia" w:ascii="宋体" w:hAnsi="宋体" w:eastAsia="宋体"/>
                <w:color w:val="000000"/>
                <w:sz w:val="24"/>
                <w:szCs w:val="24"/>
              </w:rPr>
              <w:tab/>
            </w:r>
            <w:r>
              <w:rPr>
                <w:rFonts w:hint="eastAsia" w:ascii="宋体" w:hAnsi="宋体" w:eastAsia="宋体"/>
                <w:color w:val="000000"/>
                <w:sz w:val="24"/>
                <w:szCs w:val="24"/>
              </w:rPr>
              <w:t>上外附中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张志成</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张晶</w:t>
            </w:r>
            <w:r>
              <w:rPr>
                <w:rFonts w:hint="eastAsia" w:ascii="宋体" w:hAnsi="宋体" w:eastAsia="宋体"/>
                <w:color w:val="000000"/>
                <w:sz w:val="24"/>
                <w:szCs w:val="24"/>
              </w:rPr>
              <w:tab/>
            </w:r>
            <w:r>
              <w:rPr>
                <w:rFonts w:hint="eastAsia" w:ascii="宋体" w:hAnsi="宋体" w:eastAsia="宋体"/>
                <w:color w:val="000000"/>
                <w:sz w:val="24"/>
                <w:szCs w:val="24"/>
              </w:rPr>
              <w:t>上外附中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翁心韵</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胡双</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姚语琪</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张璐旻</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高磊</w:t>
            </w:r>
            <w:r>
              <w:rPr>
                <w:rFonts w:hint="eastAsia" w:ascii="宋体" w:hAnsi="宋体" w:eastAsia="宋体"/>
                <w:color w:val="000000"/>
                <w:sz w:val="24"/>
                <w:szCs w:val="24"/>
              </w:rPr>
              <w:tab/>
            </w:r>
            <w:r>
              <w:rPr>
                <w:rFonts w:hint="eastAsia" w:ascii="宋体" w:hAnsi="宋体" w:eastAsia="宋体"/>
                <w:color w:val="000000"/>
                <w:sz w:val="24"/>
                <w:szCs w:val="24"/>
              </w:rPr>
              <w:t>汇贤中学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张晓云 南桥中学   2 钱蒲宁 三官堂中学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3邵秀秀  尚同中学  4 沈兰 育秀学校 5 胡薏菁   育秀学校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6.沈佳  汇贤中学  7.徐佳怡  施婷  上外附中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张其荣名教师工作室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ind w:left="336"/>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夏晨辉</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杨阳 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裴方萍</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顾叶倩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乔晨元</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唐静烨</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郁燕</w:t>
            </w:r>
            <w:r>
              <w:rPr>
                <w:rFonts w:hint="eastAsia" w:ascii="宋体" w:hAnsi="宋体" w:eastAsia="宋体"/>
                <w:color w:val="000000"/>
                <w:sz w:val="24"/>
                <w:szCs w:val="24"/>
              </w:rPr>
              <w:tab/>
            </w:r>
            <w:r>
              <w:rPr>
                <w:rFonts w:hint="eastAsia" w:ascii="宋体" w:hAnsi="宋体" w:eastAsia="宋体"/>
                <w:color w:val="000000"/>
                <w:sz w:val="24"/>
                <w:szCs w:val="24"/>
              </w:rPr>
              <w:t>恒贤小学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罗洁</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徐红</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狄佳妮</w:t>
            </w:r>
            <w:r>
              <w:rPr>
                <w:rFonts w:hint="eastAsia" w:ascii="宋体" w:hAnsi="宋体" w:eastAsia="宋体"/>
                <w:color w:val="000000"/>
                <w:sz w:val="24"/>
                <w:szCs w:val="24"/>
              </w:rPr>
              <w:tab/>
            </w:r>
            <w:r>
              <w:rPr>
                <w:rFonts w:hint="eastAsia" w:ascii="宋体" w:hAnsi="宋体" w:eastAsia="宋体"/>
                <w:color w:val="000000"/>
                <w:sz w:val="24"/>
                <w:szCs w:val="24"/>
              </w:rPr>
              <w:t>思言小学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乔张妮</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周琴</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高梦珊</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王玲</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王璇佳</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周颖滢</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周佳莉</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王怡婷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高世裔</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朱洁 育秀学校 2陈赟 新寺学校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季幸丹 上师大附属奉贤实验小学（原海湾小学）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4 朱佳丹   柘林学校   5顾莹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6许妙丽  齐贤学校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胡琼琼名教师工作室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张卉夕</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宋静怡</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黄燕</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张嘉敏</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徐旭芬</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陈婷</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唐吉利</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王思远</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钱文涛</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潘彦妃</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潘之怡</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龚鹏程</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陆文静</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陶舒婷</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丁雯</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张怡雯</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张育青名教师工作室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刘志香</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陆怡娜</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诸艳玲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杜玲</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盛怡燕</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刘艳娜</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张锋莲</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方佳丽</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俞凤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陈茜</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董丽</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季燕华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朱珊珊</w:t>
            </w:r>
            <w:r>
              <w:rPr>
                <w:rFonts w:hint="eastAsia" w:ascii="宋体" w:hAnsi="宋体" w:eastAsia="宋体"/>
                <w:color w:val="000000"/>
                <w:sz w:val="24"/>
                <w:szCs w:val="24"/>
              </w:rPr>
              <w:tab/>
            </w:r>
            <w:r>
              <w:rPr>
                <w:rFonts w:hint="eastAsia" w:ascii="宋体" w:hAnsi="宋体" w:eastAsia="宋体"/>
                <w:color w:val="000000"/>
                <w:sz w:val="24"/>
                <w:szCs w:val="24"/>
              </w:rPr>
              <w:t>奉贤中学附属中学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蔡彭</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李如玉</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范丹华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李建英</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凤蓓</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阮春燕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沈艳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绿码、戴口罩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30</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吴彩霞名教师工作室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周兰</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徐文捷</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汪晓忆</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朱嘉豪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吴丹妮</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卢仪亭</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朱瑨怡</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邰国霞</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杨旭栋</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赵蕊</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周媛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彭悦乐</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吴静</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陈丽竹</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李煊</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何婷</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邹蓉</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蔡小莉</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唐幸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谢永强名教师工作室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周紫薇</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汪艳霞</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费嘉蔚</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韩雯青</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龚漪</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沈雨薇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施珉玥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林舒迪</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周凯芸</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姜松燕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张建玲</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李吴文</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胡青青</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吴诗卉</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王晓芳</w:t>
            </w:r>
            <w:r>
              <w:rPr>
                <w:rFonts w:hint="eastAsia" w:ascii="宋体" w:hAnsi="宋体" w:eastAsia="宋体"/>
                <w:color w:val="000000"/>
                <w:sz w:val="24"/>
                <w:szCs w:val="24"/>
              </w:rPr>
              <w:tab/>
            </w:r>
            <w:r>
              <w:rPr>
                <w:rFonts w:hint="eastAsia" w:ascii="宋体" w:hAnsi="宋体" w:eastAsia="宋体"/>
                <w:color w:val="000000"/>
                <w:sz w:val="24"/>
                <w:szCs w:val="24"/>
              </w:rPr>
              <w:t>平安中学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丁永花名教师工作室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林紫薇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杨俐菁</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范诗怡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冯霞</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徐怡</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吴群美</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王贞权</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吴艾晨</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张云燕</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沈霞</w:t>
            </w:r>
            <w:r>
              <w:rPr>
                <w:rFonts w:hint="eastAsia" w:ascii="宋体" w:hAnsi="宋体" w:eastAsia="宋体"/>
                <w:color w:val="000000"/>
                <w:sz w:val="24"/>
                <w:szCs w:val="24"/>
              </w:rPr>
              <w:tab/>
            </w:r>
            <w:r>
              <w:rPr>
                <w:rFonts w:hint="eastAsia" w:ascii="宋体" w:hAnsi="宋体" w:eastAsia="宋体"/>
                <w:color w:val="000000"/>
                <w:sz w:val="24"/>
                <w:szCs w:val="24"/>
              </w:rPr>
              <w:t>新寺学校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孙琼</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汤欢欢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朱贝妮</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何丹丹</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施舟烨</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唐欣韵</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周闪闪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吴琼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毛丹丹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赵镜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卫治平名教师工作室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丁文婷</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冯燕</w:t>
            </w:r>
            <w:r>
              <w:rPr>
                <w:rFonts w:hint="eastAsia" w:ascii="宋体" w:hAnsi="宋体" w:eastAsia="宋体"/>
                <w:color w:val="000000"/>
                <w:sz w:val="24"/>
                <w:szCs w:val="24"/>
              </w:rPr>
              <w:tab/>
            </w:r>
            <w:r>
              <w:rPr>
                <w:rFonts w:hint="eastAsia" w:ascii="宋体" w:hAnsi="宋体" w:eastAsia="宋体"/>
                <w:color w:val="000000"/>
                <w:sz w:val="24"/>
                <w:szCs w:val="24"/>
              </w:rPr>
              <w:t>9实验•崇实联合中学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胡纯恺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于淼</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韩双英</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徐悦</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钟思佳</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朱倩芸</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陆芫莙</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杨婉茹</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金翠婷</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苏潇芬</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陈逸斐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徐成成</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刘怡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何燕蓉</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樊文彦</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李思佳</w:t>
            </w:r>
            <w:r>
              <w:rPr>
                <w:rFonts w:hint="eastAsia" w:ascii="宋体" w:hAnsi="宋体" w:eastAsia="宋体"/>
                <w:color w:val="000000"/>
                <w:sz w:val="24"/>
                <w:szCs w:val="24"/>
              </w:rPr>
              <w:tab/>
            </w:r>
            <w:r>
              <w:rPr>
                <w:rFonts w:hint="eastAsia" w:ascii="宋体" w:hAnsi="宋体" w:eastAsia="宋体"/>
                <w:color w:val="000000"/>
                <w:sz w:val="24"/>
                <w:szCs w:val="24"/>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12月7日 上午 9点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上海浦东新区福山花园外国语小学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400" w:lineRule="exact"/>
              <w:ind w:left="0" w:right="0" w:firstLineChars="0"/>
              <w:jc w:val="both"/>
              <w:rPr>
                <w:sz w:val="24"/>
              </w:rPr>
            </w:pPr>
            <w:r>
              <w:rPr>
                <w:sz w:val="24"/>
              </w:rPr>
              <w:t>课堂观摩、专家讲座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李佳佳</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王天霞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方峥嵘</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陈王晨</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邬逸雯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俞易</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曹云帆</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马丽莎</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殷芷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姚志豪</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顾雪依</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金程程</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蒋迎</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徐洁</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唐俐媛</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谭家慧</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胡雨伦</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钱芬</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金露蓉</w:t>
            </w:r>
            <w:r>
              <w:rPr>
                <w:rFonts w:hint="eastAsia" w:ascii="宋体" w:hAnsi="宋体" w:eastAsia="宋体"/>
                <w:color w:val="000000"/>
                <w:sz w:val="24"/>
                <w:szCs w:val="24"/>
              </w:rPr>
              <w:tab/>
            </w:r>
            <w:r>
              <w:rPr>
                <w:rFonts w:hint="eastAsia" w:ascii="宋体" w:hAnsi="宋体" w:eastAsia="宋体"/>
                <w:color w:val="000000"/>
                <w:sz w:val="24"/>
                <w:szCs w:val="24"/>
              </w:rPr>
              <w:t>古华小学  20</w:t>
            </w:r>
            <w:r>
              <w:rPr>
                <w:rFonts w:hint="eastAsia" w:ascii="宋体" w:hAnsi="宋体" w:eastAsia="宋体"/>
                <w:color w:val="000000"/>
                <w:sz w:val="24"/>
                <w:szCs w:val="24"/>
                <w:lang w:val="en-US" w:eastAsia="zh-CN"/>
              </w:rPr>
              <w:t>孙艳  奉教院附小</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钱晨昱 教育学院附属实验小学 2 夏晨 胡桥学校；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3 </w:t>
            </w:r>
            <w:r>
              <w:rPr>
                <w:rFonts w:ascii="宋体" w:hAnsi="宋体" w:eastAsia="宋体"/>
                <w:color w:val="0000FF"/>
                <w:sz w:val="24"/>
                <w:szCs w:val="24"/>
              </w:rPr>
              <w:t xml:space="preserve">姚依婷 实验小学 </w:t>
            </w:r>
            <w:r>
              <w:rPr>
                <w:rFonts w:ascii="宋体" w:hAnsi="宋体" w:eastAsia="宋体"/>
                <w:color w:val="000000"/>
                <w:sz w:val="24"/>
                <w:szCs w:val="24"/>
              </w:rPr>
              <w:t>4姜丽娜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费雯英   新寺学校 6 张治虬 金水苑小学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请于当天早上6:45学院门口集中出发。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12月7日(周</w:t>
            </w:r>
            <w:r>
              <w:rPr>
                <w:rFonts w:hint="eastAsia" w:ascii="宋体" w:hAnsi="宋体" w:eastAsia="宋体"/>
                <w:color w:val="000000"/>
                <w:sz w:val="24"/>
                <w:szCs w:val="24"/>
                <w:lang w:val="en-US" w:eastAsia="zh-CN"/>
              </w:rPr>
              <w:t>四</w:t>
            </w:r>
            <w:r>
              <w:rPr>
                <w:rFonts w:ascii="宋体" w:hAnsi="宋体" w:eastAsia="宋体"/>
                <w:color w:val="000000"/>
                <w:sz w:val="24"/>
                <w:szCs w:val="24"/>
              </w:rPr>
              <w:t xml:space="preserve"> ) 上午</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上海浦东新区福山花园外国语小学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课堂观摩+专家讲座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沈韻</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葛文英</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沈云卿</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FF"/>
                <w:sz w:val="24"/>
                <w:szCs w:val="24"/>
              </w:rPr>
              <w:t>张蕾</w:t>
            </w:r>
            <w:r>
              <w:rPr>
                <w:rFonts w:hint="eastAsia" w:ascii="宋体" w:hAnsi="宋体" w:eastAsia="宋体"/>
                <w:color w:val="0000FF"/>
                <w:sz w:val="24"/>
                <w:szCs w:val="24"/>
              </w:rPr>
              <w:tab/>
            </w:r>
            <w:r>
              <w:rPr>
                <w:rFonts w:hint="eastAsia" w:ascii="宋体" w:hAnsi="宋体" w:eastAsia="宋体"/>
                <w:color w:val="0000FF"/>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罗伊雯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周蓓</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FF"/>
                <w:sz w:val="24"/>
                <w:szCs w:val="24"/>
              </w:rPr>
              <w:t>丁凯静</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瞿燕</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陈思佳</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陈赵静</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胡仉</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潘晓涛</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顾煜庭</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李念慈</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曹怡颉</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当日6点45分集中教育学院门口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宋志红名教师工作室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2023年12月5日上午8:45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南中路幼儿园（新建西路268号）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3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ind w:left="462"/>
              <w:rPr>
                <w:rFonts w:ascii="宋体" w:hAnsi="宋体" w:eastAsia="宋体"/>
                <w:color w:val="000000"/>
                <w:sz w:val="24"/>
                <w:szCs w:val="24"/>
              </w:rPr>
            </w:pPr>
            <w:r>
              <w:rPr>
                <w:rFonts w:ascii="宋体" w:hAnsi="宋体" w:eastAsia="宋体"/>
                <w:color w:val="000000"/>
                <w:sz w:val="24"/>
                <w:szCs w:val="24"/>
              </w:rPr>
              <w:t xml:space="preserve">       践行“活教育”，培育“小贤娃”</w:t>
            </w:r>
          </w:p>
          <w:p>
            <w:pPr>
              <w:numPr>
                <w:ilvl w:val="0"/>
                <w:numId w:val="3"/>
              </w:numPr>
              <w:snapToGrid w:val="0"/>
              <w:spacing w:line="400" w:lineRule="exact"/>
              <w:rPr>
                <w:rFonts w:ascii="宋体" w:hAnsi="宋体" w:eastAsia="宋体"/>
                <w:color w:val="000000"/>
                <w:sz w:val="24"/>
                <w:szCs w:val="24"/>
              </w:rPr>
            </w:pPr>
            <w:r>
              <w:rPr>
                <w:rFonts w:ascii="宋体" w:hAnsi="宋体" w:eastAsia="宋体"/>
                <w:color w:val="000000"/>
                <w:sz w:val="24"/>
                <w:szCs w:val="24"/>
              </w:rPr>
              <w:t>签到（8:45—9:00）</w:t>
            </w:r>
          </w:p>
          <w:p>
            <w:pPr>
              <w:numPr>
                <w:ilvl w:val="0"/>
                <w:numId w:val="3"/>
              </w:numPr>
              <w:snapToGrid w:val="0"/>
              <w:spacing w:line="400" w:lineRule="exact"/>
              <w:rPr>
                <w:rFonts w:ascii="宋体" w:hAnsi="宋体" w:eastAsia="宋体"/>
                <w:color w:val="000000"/>
                <w:sz w:val="24"/>
                <w:szCs w:val="24"/>
              </w:rPr>
            </w:pPr>
            <w:r>
              <w:rPr>
                <w:rFonts w:ascii="宋体" w:hAnsi="宋体" w:eastAsia="宋体"/>
                <w:color w:val="000000"/>
                <w:sz w:val="24"/>
                <w:szCs w:val="24"/>
              </w:rPr>
              <w:t>观摩活动（9:00—9:45）</w:t>
            </w:r>
          </w:p>
          <w:p>
            <w:pPr>
              <w:numPr>
                <w:ilvl w:val="0"/>
                <w:numId w:val="3"/>
              </w:numPr>
              <w:snapToGrid w:val="0"/>
              <w:spacing w:line="400" w:lineRule="exact"/>
              <w:rPr>
                <w:rFonts w:ascii="宋体" w:hAnsi="宋体" w:eastAsia="宋体"/>
                <w:color w:val="000000"/>
                <w:sz w:val="24"/>
                <w:szCs w:val="24"/>
              </w:rPr>
            </w:pPr>
            <w:r>
              <w:rPr>
                <w:rFonts w:ascii="宋体" w:hAnsi="宋体" w:eastAsia="宋体"/>
                <w:color w:val="000000"/>
                <w:sz w:val="24"/>
                <w:szCs w:val="24"/>
              </w:rPr>
              <w:t>经验分享</w:t>
            </w:r>
          </w:p>
          <w:p>
            <w:pPr>
              <w:pBdr>
                <w:bottom w:val="none" w:color="auto" w:sz="0" w:space="0"/>
              </w:pBdr>
              <w:tabs>
                <w:tab w:val="left" w:pos="312"/>
              </w:tabs>
              <w:snapToGrid/>
              <w:spacing w:before="0" w:after="0" w:line="400" w:lineRule="exact"/>
              <w:ind w:left="0" w:right="0" w:firstLine="0"/>
              <w:jc w:val="left"/>
            </w:pPr>
            <w:r>
              <w:rPr>
                <w:rFonts w:ascii="宋体" w:hAnsi="宋体" w:eastAsia="宋体" w:cs="宋体"/>
                <w:i w:val="0"/>
                <w:strike w:val="0"/>
                <w:color w:val="000000"/>
                <w:sz w:val="24"/>
                <w:u w:val="none"/>
              </w:rPr>
              <w:t>1. 《践行“活教育” 培育“小贤娃”——“活教育”理念下实施幼儿“童蒙养正”教育的实践研究》——</w:t>
            </w:r>
            <w:r>
              <w:rPr>
                <w:rFonts w:ascii="宋体" w:hAnsi="宋体" w:eastAsia="宋体" w:cs="宋体"/>
                <w:i w:val="0"/>
                <w:strike w:val="0"/>
                <w:color w:val="000000"/>
                <w:spacing w:val="0"/>
                <w:sz w:val="24"/>
                <w:u w:val="none"/>
              </w:rPr>
              <w:t>分享者：蒋美勤</w:t>
            </w:r>
          </w:p>
          <w:p>
            <w:pPr>
              <w:pBdr>
                <w:bottom w:val="none" w:color="auto" w:sz="0" w:space="0"/>
              </w:pBdr>
              <w:snapToGrid/>
              <w:spacing w:before="0" w:after="0" w:line="400" w:lineRule="auto"/>
              <w:ind w:left="0" w:right="0" w:firstLine="0"/>
              <w:jc w:val="left"/>
            </w:pPr>
            <w:r>
              <w:rPr>
                <w:rFonts w:ascii="宋体" w:hAnsi="宋体" w:eastAsia="宋体" w:cs="宋体"/>
                <w:i w:val="0"/>
                <w:strike w:val="0"/>
                <w:color w:val="000000"/>
                <w:spacing w:val="0"/>
                <w:sz w:val="24"/>
                <w:u w:val="none"/>
              </w:rPr>
              <w:t>2.《走进社区“活资源”，“童蒙养正”重体验》</w:t>
            </w:r>
            <w:r>
              <w:rPr>
                <w:rFonts w:ascii="宋体" w:hAnsi="宋体" w:eastAsia="宋体" w:cs="宋体"/>
                <w:strike w:val="0"/>
                <w:color w:val="000000"/>
                <w:spacing w:val="0"/>
                <w:sz w:val="24"/>
                <w:u w:val="none"/>
              </w:rPr>
              <w:t>——</w:t>
            </w:r>
            <w:r>
              <w:rPr>
                <w:rFonts w:ascii="宋体" w:hAnsi="宋体" w:eastAsia="宋体" w:cs="宋体"/>
                <w:i w:val="0"/>
                <w:strike w:val="0"/>
                <w:color w:val="000000"/>
                <w:spacing w:val="0"/>
                <w:sz w:val="24"/>
                <w:u w:val="none"/>
              </w:rPr>
              <w:t>分享者：李倩</w:t>
            </w:r>
          </w:p>
          <w:p>
            <w:pPr>
              <w:numPr>
                <w:ilvl w:val="0"/>
                <w:numId w:val="4"/>
              </w:numPr>
              <w:snapToGrid/>
              <w:spacing w:before="0" w:after="0" w:line="400" w:lineRule="auto"/>
              <w:jc w:val="left"/>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《稻香 稻趣 稻味——走进稻田的活教育》——分享者：苏丽萍</w:t>
            </w:r>
          </w:p>
          <w:p>
            <w:pPr>
              <w:snapToGrid/>
              <w:spacing w:before="0" w:after="0" w:line="240" w:lineRule="auto"/>
              <w:ind w:left="0" w:right="0" w:firstLine="0"/>
              <w:jc w:val="left"/>
            </w:pPr>
            <w:r>
              <w:rPr>
                <w:rFonts w:ascii="宋体" w:hAnsi="宋体" w:eastAsia="宋体" w:cs="宋体"/>
                <w:strike w:val="0"/>
                <w:color w:val="000000"/>
                <w:spacing w:val="0"/>
                <w:sz w:val="24"/>
                <w:u w:val="none"/>
              </w:rPr>
              <w:t>四、</w:t>
            </w:r>
            <w:r>
              <w:rPr>
                <w:rFonts w:ascii="宋体" w:hAnsi="宋体" w:eastAsia="宋体" w:cs="宋体"/>
                <w:i w:val="0"/>
                <w:strike w:val="0"/>
                <w:color w:val="000000"/>
                <w:spacing w:val="0"/>
                <w:sz w:val="24"/>
                <w:u w:val="none"/>
              </w:rPr>
              <w:t>专家点评</w:t>
            </w:r>
          </w:p>
          <w:p>
            <w:pPr>
              <w:snapToGrid/>
              <w:spacing w:before="0" w:after="0" w:line="240" w:lineRule="auto"/>
              <w:ind w:left="0" w:right="0" w:firstLine="0"/>
              <w:jc w:val="left"/>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黄娟娟 上海市教科院普教所党支部书记 副所长 研究员</w:t>
            </w:r>
          </w:p>
          <w:p>
            <w:pPr>
              <w:numPr>
                <w:ilvl w:val="0"/>
                <w:numId w:val="5"/>
              </w:numPr>
              <w:snapToGrid/>
              <w:spacing w:before="0" w:after="0" w:line="240" w:lineRule="auto"/>
              <w:jc w:val="left"/>
              <w:rPr>
                <w:rFonts w:ascii="宋体" w:hAnsi="宋体" w:eastAsia="宋体" w:cs="宋体"/>
                <w:strike w:val="0"/>
                <w:color w:val="000000"/>
                <w:spacing w:val="0"/>
                <w:sz w:val="24"/>
                <w:u w:val="none"/>
              </w:rPr>
            </w:pPr>
            <w:r>
              <w:rPr>
                <w:rFonts w:ascii="宋体" w:hAnsi="宋体" w:eastAsia="宋体" w:cs="宋体"/>
                <w:strike w:val="0"/>
                <w:color w:val="000000"/>
                <w:spacing w:val="0"/>
                <w:sz w:val="24"/>
                <w:u w:val="none"/>
              </w:rPr>
              <w:t>领导讲话</w:t>
            </w:r>
          </w:p>
          <w:p>
            <w:pPr>
              <w:pBdr>
                <w:bottom w:val="none" w:color="auto" w:sz="0" w:space="0"/>
              </w:pBdr>
              <w:snapToGrid/>
              <w:spacing w:before="0" w:after="0" w:line="240" w:lineRule="auto"/>
              <w:ind w:left="0"/>
              <w:jc w:val="left"/>
            </w:pPr>
            <w:r>
              <w:rPr>
                <w:rFonts w:ascii="宋体" w:hAnsi="宋体" w:eastAsia="宋体" w:cs="宋体"/>
                <w:i w:val="0"/>
                <w:strike w:val="0"/>
                <w:color w:val="000000"/>
                <w:spacing w:val="0"/>
                <w:sz w:val="24"/>
                <w:u w:val="none"/>
              </w:rPr>
              <w:t>张竹林 奉贤区教育学院副院长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季莹璀</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谢仙玲</w:t>
            </w:r>
            <w:r>
              <w:rPr>
                <w:rFonts w:hint="eastAsia" w:ascii="宋体" w:hAnsi="宋体" w:eastAsia="宋体"/>
                <w:color w:val="000000"/>
                <w:sz w:val="24"/>
                <w:szCs w:val="24"/>
              </w:rPr>
              <w:tab/>
            </w:r>
            <w:r>
              <w:rPr>
                <w:rFonts w:hint="eastAsia" w:ascii="宋体" w:hAnsi="宋体" w:eastAsia="宋体"/>
                <w:color w:val="000000"/>
                <w:sz w:val="24"/>
                <w:szCs w:val="24"/>
              </w:rPr>
              <w:t>金蔷薇幼儿园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沈媛丽</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唐晓云</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薛琼</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王俞萍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蔡婷婷</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王晔</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蔡丽丽</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倪尤霞</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姚昕晨</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吴蔚蔚</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鞠丹萍</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朱丽娜</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徐安</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盛萍</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顾丽英</w:t>
            </w:r>
            <w:r>
              <w:rPr>
                <w:rFonts w:hint="eastAsia" w:ascii="宋体" w:hAnsi="宋体" w:eastAsia="宋体"/>
                <w:color w:val="000000"/>
                <w:sz w:val="24"/>
                <w:szCs w:val="24"/>
              </w:rPr>
              <w:tab/>
            </w:r>
            <w:r>
              <w:rPr>
                <w:rFonts w:hint="eastAsia" w:ascii="宋体" w:hAnsi="宋体" w:eastAsia="宋体"/>
                <w:color w:val="000000"/>
                <w:sz w:val="24"/>
                <w:szCs w:val="24"/>
              </w:rPr>
              <w:t>满天星幼儿园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张叶</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蔡晓丹</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姜丽华</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张磊 金豆豆幼儿园  2 顾佳炜 新贝艺术幼儿园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hint="eastAsia"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张颖名教师工作室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魏明</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马丽娜</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王将来</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张佳璎</w:t>
            </w:r>
            <w:r>
              <w:rPr>
                <w:rFonts w:hint="eastAsia" w:ascii="宋体" w:hAnsi="宋体" w:eastAsia="宋体"/>
                <w:color w:val="000000"/>
                <w:sz w:val="24"/>
                <w:szCs w:val="24"/>
              </w:rPr>
              <w:tab/>
            </w:r>
            <w:r>
              <w:rPr>
                <w:rFonts w:hint="eastAsia" w:ascii="宋体" w:hAnsi="宋体" w:eastAsia="宋体"/>
                <w:color w:val="000000"/>
                <w:sz w:val="24"/>
                <w:szCs w:val="24"/>
              </w:rPr>
              <w:t>海湾幼儿园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吴维维</w:t>
            </w:r>
            <w:r>
              <w:rPr>
                <w:rFonts w:hint="eastAsia" w:ascii="宋体" w:hAnsi="宋体" w:eastAsia="宋体"/>
                <w:color w:val="000000"/>
                <w:sz w:val="24"/>
                <w:szCs w:val="24"/>
              </w:rPr>
              <w:tab/>
            </w:r>
            <w:r>
              <w:rPr>
                <w:rFonts w:hint="eastAsia" w:ascii="宋体" w:hAnsi="宋体" w:eastAsia="宋体"/>
                <w:color w:val="000000"/>
                <w:sz w:val="24"/>
                <w:szCs w:val="24"/>
              </w:rPr>
              <w:t>阳光幼儿园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陈春兰</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沈彧文</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闻亦兰</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何欢</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邬天虹</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徐佳妮</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卫丽莉</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吴芸倩</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蒋柳青</w:t>
            </w:r>
            <w:r>
              <w:rPr>
                <w:rFonts w:hint="eastAsia" w:ascii="宋体" w:hAnsi="宋体" w:eastAsia="宋体"/>
                <w:color w:val="000000"/>
                <w:sz w:val="24"/>
                <w:szCs w:val="24"/>
              </w:rPr>
              <w:tab/>
            </w:r>
            <w:r>
              <w:rPr>
                <w:rFonts w:hint="eastAsia" w:ascii="宋体" w:hAnsi="宋体" w:eastAsia="宋体"/>
                <w:color w:val="000000"/>
                <w:sz w:val="24"/>
                <w:szCs w:val="24"/>
              </w:rPr>
              <w:t>实验金贝联合幼儿园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钟蓓</w:t>
            </w:r>
            <w:r>
              <w:rPr>
                <w:rFonts w:hint="eastAsia" w:ascii="宋体" w:hAnsi="宋体" w:eastAsia="宋体"/>
                <w:color w:val="000000"/>
                <w:sz w:val="24"/>
                <w:szCs w:val="24"/>
              </w:rPr>
              <w:tab/>
            </w:r>
            <w:r>
              <w:rPr>
                <w:rFonts w:hint="eastAsia" w:ascii="宋体" w:hAnsi="宋体" w:eastAsia="宋体"/>
                <w:color w:val="000000"/>
                <w:sz w:val="24"/>
                <w:szCs w:val="24"/>
              </w:rPr>
              <w:t>绿叶幼儿园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范英超</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孙梦婧</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周晓芸</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1.缪磊 实验金贝联合幼儿园   2.张苏菁     金海幼儿园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赵珮媛</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戴洁</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唐艺</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唐怡雯</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周婷</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谢婧</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钱铎</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蔡洁</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褚楠</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严陈华</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徐芬</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诸越芳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王倩芸</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周刘瑛</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苑雪莲</w:t>
            </w:r>
            <w:r>
              <w:rPr>
                <w:rFonts w:hint="eastAsia" w:ascii="宋体" w:hAnsi="宋体" w:eastAsia="宋体"/>
                <w:color w:val="000000"/>
                <w:sz w:val="24"/>
                <w:szCs w:val="24"/>
              </w:rPr>
              <w:tab/>
            </w:r>
            <w:r>
              <w:rPr>
                <w:rFonts w:hint="eastAsia" w:ascii="宋体" w:hAnsi="宋体" w:eastAsia="宋体"/>
                <w:color w:val="000000"/>
                <w:sz w:val="24"/>
                <w:szCs w:val="24"/>
              </w:rPr>
              <w:t xml:space="preserve">邬桥幼儿园  </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王诗禹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黄雯君</w:t>
            </w:r>
            <w:r>
              <w:rPr>
                <w:rFonts w:hint="eastAsia" w:ascii="宋体" w:hAnsi="宋体" w:eastAsia="宋体"/>
                <w:color w:val="000000"/>
                <w:sz w:val="24"/>
                <w:szCs w:val="24"/>
              </w:rPr>
              <w:tab/>
            </w:r>
            <w:r>
              <w:rPr>
                <w:rFonts w:hint="eastAsia" w:ascii="宋体" w:hAnsi="宋体" w:eastAsia="宋体"/>
                <w:color w:val="000000"/>
                <w:sz w:val="24"/>
                <w:szCs w:val="24"/>
              </w:rPr>
              <w:t>兰博湾幼儿园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屠燕萍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曹扬</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屠俐玲</w:t>
            </w:r>
            <w:r>
              <w:rPr>
                <w:rFonts w:hint="eastAsia" w:ascii="宋体" w:hAnsi="宋体" w:eastAsia="宋体"/>
                <w:color w:val="000000"/>
                <w:sz w:val="24"/>
                <w:szCs w:val="24"/>
              </w:rPr>
              <w:tab/>
            </w:r>
            <w:r>
              <w:rPr>
                <w:rFonts w:hint="eastAsia" w:ascii="宋体" w:hAnsi="宋体" w:eastAsia="宋体"/>
                <w:color w:val="000000"/>
                <w:sz w:val="24"/>
                <w:szCs w:val="24"/>
              </w:rPr>
              <w:t>金汇幼儿园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沈丹</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俞丹娅</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刘雪敏</w:t>
            </w:r>
            <w:r>
              <w:rPr>
                <w:rFonts w:hint="eastAsia" w:ascii="宋体" w:hAnsi="宋体" w:eastAsia="宋体"/>
                <w:color w:val="000000"/>
                <w:sz w:val="24"/>
                <w:szCs w:val="24"/>
              </w:rPr>
              <w:tab/>
            </w:r>
            <w:r>
              <w:rPr>
                <w:rFonts w:hint="eastAsia" w:ascii="宋体" w:hAnsi="宋体" w:eastAsia="宋体"/>
                <w:color w:val="000000"/>
                <w:sz w:val="24"/>
                <w:szCs w:val="24"/>
              </w:rPr>
              <w:t>青村幼儿园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陈丁思</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孙梦婷</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顾美岭</w:t>
            </w:r>
            <w:r>
              <w:rPr>
                <w:rFonts w:hint="eastAsia" w:ascii="宋体" w:hAnsi="宋体" w:eastAsia="宋体"/>
                <w:color w:val="000000"/>
                <w:sz w:val="24"/>
                <w:szCs w:val="24"/>
              </w:rPr>
              <w:tab/>
            </w:r>
            <w:r>
              <w:rPr>
                <w:rFonts w:hint="eastAsia" w:ascii="宋体" w:hAnsi="宋体" w:eastAsia="宋体"/>
                <w:color w:val="000000"/>
                <w:sz w:val="24"/>
                <w:szCs w:val="24"/>
              </w:rPr>
              <w:t>肖塘幼儿园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黄婷</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周依丽</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郭燕</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李晓霞</w:t>
            </w:r>
            <w:r>
              <w:rPr>
                <w:rFonts w:hint="eastAsia" w:ascii="宋体" w:hAnsi="宋体" w:eastAsia="宋体"/>
                <w:color w:val="000000"/>
                <w:sz w:val="24"/>
                <w:szCs w:val="24"/>
              </w:rPr>
              <w:tab/>
            </w:r>
            <w:r>
              <w:rPr>
                <w:rFonts w:hint="eastAsia" w:ascii="宋体" w:hAnsi="宋体" w:eastAsia="宋体"/>
                <w:color w:val="000000"/>
                <w:sz w:val="24"/>
                <w:szCs w:val="24"/>
              </w:rPr>
              <w:t>金水苑幼儿园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实验幼儿园</w:t>
            </w:r>
            <w:r>
              <w:rPr>
                <w:rFonts w:hint="eastAsia" w:ascii="宋体" w:hAnsi="宋体" w:eastAsia="宋体"/>
                <w:color w:val="000000"/>
                <w:sz w:val="24"/>
                <w:szCs w:val="24"/>
              </w:rPr>
              <w:tab/>
            </w:r>
            <w:r>
              <w:rPr>
                <w:rFonts w:hint="eastAsia" w:ascii="宋体" w:hAnsi="宋体" w:eastAsia="宋体"/>
                <w:color w:val="000000"/>
                <w:sz w:val="24"/>
                <w:szCs w:val="24"/>
              </w:rPr>
              <w:t xml:space="preserve">    16</w:t>
            </w:r>
            <w:r>
              <w:rPr>
                <w:rFonts w:hint="eastAsia" w:ascii="宋体" w:hAnsi="宋体" w:eastAsia="宋体"/>
                <w:color w:val="000000"/>
                <w:sz w:val="24"/>
                <w:szCs w:val="24"/>
              </w:rPr>
              <w:tab/>
            </w:r>
            <w:r>
              <w:rPr>
                <w:rFonts w:hint="eastAsia" w:ascii="宋体" w:hAnsi="宋体" w:eastAsia="宋体"/>
                <w:color w:val="000000"/>
                <w:sz w:val="24"/>
                <w:szCs w:val="24"/>
              </w:rPr>
              <w:t>邬俊怡</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翁琦名教师工作室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庄丽</w:t>
            </w:r>
            <w:r>
              <w:rPr>
                <w:rFonts w:hint="eastAsia" w:ascii="宋体" w:hAnsi="宋体" w:eastAsia="宋体"/>
                <w:color w:val="000000"/>
                <w:sz w:val="24"/>
                <w:szCs w:val="24"/>
              </w:rPr>
              <w:tab/>
            </w:r>
            <w:r>
              <w:rPr>
                <w:rFonts w:hint="eastAsia" w:ascii="宋体" w:hAnsi="宋体" w:eastAsia="宋体"/>
                <w:color w:val="000000"/>
                <w:sz w:val="24"/>
                <w:szCs w:val="24"/>
              </w:rPr>
              <w:t>爱贝早教育</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唐恩燕</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陆华</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邬慧雯</w:t>
            </w:r>
            <w:r>
              <w:rPr>
                <w:rFonts w:hint="eastAsia" w:ascii="宋体" w:hAnsi="宋体" w:eastAsia="宋体"/>
                <w:color w:val="000000"/>
                <w:sz w:val="24"/>
                <w:szCs w:val="24"/>
              </w:rPr>
              <w:tab/>
            </w:r>
            <w:r>
              <w:rPr>
                <w:rFonts w:hint="eastAsia" w:ascii="宋体" w:hAnsi="宋体" w:eastAsia="宋体"/>
                <w:color w:val="000000"/>
                <w:sz w:val="24"/>
                <w:szCs w:val="24"/>
              </w:rPr>
              <w:t>奉贤金池塘幼儿园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唐丽</w:t>
            </w:r>
            <w:r>
              <w:rPr>
                <w:rFonts w:hint="eastAsia" w:ascii="宋体" w:hAnsi="宋体" w:eastAsia="宋体"/>
                <w:color w:val="000000"/>
                <w:sz w:val="24"/>
                <w:szCs w:val="24"/>
              </w:rPr>
              <w:tab/>
            </w:r>
            <w:r>
              <w:rPr>
                <w:rFonts w:hint="eastAsia" w:ascii="宋体" w:hAnsi="宋体" w:eastAsia="宋体"/>
                <w:color w:val="000000"/>
                <w:sz w:val="24"/>
                <w:szCs w:val="24"/>
              </w:rPr>
              <w:t>小蜻蜓幼儿园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潘金丹</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朱莹莹</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张芸婷</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倪丹青</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沈小红</w:t>
            </w:r>
            <w:r>
              <w:rPr>
                <w:rFonts w:hint="eastAsia" w:ascii="宋体" w:hAnsi="宋体" w:eastAsia="宋体"/>
                <w:color w:val="000000"/>
                <w:sz w:val="24"/>
                <w:szCs w:val="24"/>
              </w:rPr>
              <w:tab/>
            </w:r>
            <w:r>
              <w:rPr>
                <w:rFonts w:hint="eastAsia" w:ascii="宋体" w:hAnsi="宋体" w:eastAsia="宋体"/>
                <w:color w:val="000000"/>
                <w:sz w:val="24"/>
                <w:szCs w:val="24"/>
              </w:rPr>
              <w:t>古华幼儿园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谢奕佳</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卫乙林</w:t>
            </w:r>
            <w:r>
              <w:rPr>
                <w:rFonts w:hint="eastAsia" w:ascii="宋体" w:hAnsi="宋体" w:eastAsia="宋体"/>
                <w:color w:val="000000"/>
                <w:sz w:val="24"/>
                <w:szCs w:val="24"/>
              </w:rPr>
              <w:tab/>
            </w:r>
            <w:r>
              <w:rPr>
                <w:rFonts w:hint="eastAsia" w:ascii="宋体" w:hAnsi="宋体" w:eastAsia="宋体"/>
                <w:color w:val="000000"/>
                <w:sz w:val="24"/>
                <w:szCs w:val="24"/>
              </w:rPr>
              <w:t>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施佳男</w:t>
            </w:r>
            <w:r>
              <w:rPr>
                <w:rFonts w:hint="eastAsia" w:ascii="宋体" w:hAnsi="宋体" w:eastAsia="宋体"/>
                <w:color w:val="000000"/>
                <w:sz w:val="24"/>
                <w:szCs w:val="24"/>
              </w:rPr>
              <w:tab/>
            </w:r>
            <w:r>
              <w:rPr>
                <w:rFonts w:hint="eastAsia" w:ascii="宋体" w:hAnsi="宋体" w:eastAsia="宋体"/>
                <w:color w:val="000000"/>
                <w:sz w:val="24"/>
                <w:szCs w:val="24"/>
              </w:rPr>
              <w:t>青村幼儿园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金乔君</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梅兰</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徐晨欢</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卫佳云</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倪雯娜</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茅颂怡名教师工作室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倪思怡</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钱梦蕾</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赵周婷</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周晓丽</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何怡文</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张菁</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钱丽薇</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夏丹萍</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陈苗</w:t>
            </w:r>
            <w:r>
              <w:rPr>
                <w:rFonts w:hint="eastAsia" w:ascii="宋体" w:hAnsi="宋体" w:eastAsia="宋体"/>
                <w:color w:val="000000"/>
                <w:sz w:val="24"/>
                <w:szCs w:val="24"/>
              </w:rPr>
              <w:tab/>
            </w:r>
            <w:r>
              <w:rPr>
                <w:rFonts w:hint="eastAsia" w:ascii="宋体" w:hAnsi="宋体" w:eastAsia="宋体"/>
                <w:color w:val="000000"/>
                <w:sz w:val="24"/>
                <w:szCs w:val="24"/>
              </w:rPr>
              <w:t>新南幼儿园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王建花</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张悦</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朱丹虹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肖莉</w:t>
            </w:r>
            <w:r>
              <w:rPr>
                <w:rFonts w:hint="eastAsia" w:ascii="宋体" w:hAnsi="宋体" w:eastAsia="宋体"/>
                <w:color w:val="000000"/>
                <w:sz w:val="24"/>
                <w:szCs w:val="24"/>
              </w:rPr>
              <w:tab/>
            </w:r>
            <w:r>
              <w:rPr>
                <w:rFonts w:hint="eastAsia" w:ascii="宋体" w:hAnsi="宋体" w:eastAsia="宋体"/>
                <w:color w:val="000000"/>
                <w:sz w:val="24"/>
                <w:szCs w:val="24"/>
              </w:rPr>
              <w:t>金水苑幼儿园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曹燕婷</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陈灵</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张靓</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张玉婷</w:t>
            </w:r>
            <w:r>
              <w:rPr>
                <w:rFonts w:hint="eastAsia" w:ascii="宋体" w:hAnsi="宋体" w:eastAsia="宋体"/>
                <w:color w:val="000000"/>
                <w:sz w:val="24"/>
                <w:szCs w:val="24"/>
              </w:rPr>
              <w:tab/>
            </w:r>
            <w:r>
              <w:rPr>
                <w:rFonts w:hint="eastAsia" w:ascii="宋体" w:hAnsi="宋体" w:eastAsia="宋体"/>
                <w:color w:val="000000"/>
                <w:sz w:val="24"/>
                <w:szCs w:val="24"/>
              </w:rPr>
              <w:t xml:space="preserve">思齐幼儿园 </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42</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周世平名教师工作室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2023.12.1上午9点到11点30分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奉贤中学E219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新教材实验设计方案研讨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程琳莉</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顾超</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张中帅</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刘敏</w:t>
            </w:r>
            <w:r>
              <w:rPr>
                <w:rFonts w:asciiTheme="minorEastAsia" w:hAnsiTheme="minorEastAsia"/>
                <w:color w:val="000000"/>
                <w:sz w:val="24"/>
                <w:szCs w:val="24"/>
              </w:rPr>
              <w:tab/>
            </w:r>
            <w:r>
              <w:rPr>
                <w:rFonts w:asciiTheme="minorEastAsia" w:hAnsiTheme="minorEastAsia"/>
                <w:color w:val="000000"/>
                <w:sz w:val="24"/>
                <w:szCs w:val="24"/>
              </w:rPr>
              <w:t>上师大第四附属中学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徐聪</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郭惠华</w:t>
            </w:r>
            <w:r>
              <w:rPr>
                <w:rFonts w:asciiTheme="minorEastAsia" w:hAnsiTheme="minorEastAsia"/>
                <w:color w:val="000000"/>
                <w:sz w:val="24"/>
                <w:szCs w:val="24"/>
              </w:rPr>
              <w:tab/>
            </w:r>
            <w:r>
              <w:rPr>
                <w:rFonts w:asciiTheme="minorEastAsia" w:hAnsiTheme="minorEastAsia"/>
                <w:color w:val="000000"/>
                <w:sz w:val="24"/>
                <w:szCs w:val="24"/>
              </w:rPr>
              <w:t>古华中学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刘佳佳</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张慧</w:t>
            </w:r>
            <w:r>
              <w:rPr>
                <w:rFonts w:asciiTheme="minorEastAsia" w:hAnsiTheme="minorEastAsia"/>
                <w:color w:val="000000"/>
                <w:sz w:val="24"/>
                <w:szCs w:val="24"/>
              </w:rPr>
              <w:tab/>
            </w:r>
            <w:r>
              <w:rPr>
                <w:rFonts w:asciiTheme="minorEastAsia" w:hAnsiTheme="minorEastAsia"/>
                <w:color w:val="000000"/>
                <w:sz w:val="24"/>
                <w:szCs w:val="24"/>
              </w:rPr>
              <w:t>景秀高中</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徐瑞</w:t>
            </w:r>
            <w:r>
              <w:rPr>
                <w:rFonts w:asciiTheme="minorEastAsia" w:hAnsiTheme="minorEastAsia"/>
                <w:color w:val="000000"/>
                <w:sz w:val="24"/>
                <w:szCs w:val="24"/>
              </w:rPr>
              <w:tab/>
            </w:r>
            <w:r>
              <w:rPr>
                <w:rFonts w:asciiTheme="minorEastAsia" w:hAnsiTheme="minorEastAsia"/>
                <w:color w:val="000000"/>
                <w:sz w:val="24"/>
                <w:szCs w:val="24"/>
              </w:rPr>
              <w:t>奉贤中学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唐峰</w:t>
            </w:r>
            <w:r>
              <w:rPr>
                <w:rFonts w:asciiTheme="minorEastAsia" w:hAnsiTheme="minorEastAsia"/>
                <w:color w:val="000000"/>
                <w:sz w:val="24"/>
                <w:szCs w:val="24"/>
              </w:rPr>
              <w:tab/>
            </w:r>
            <w:r>
              <w:rPr>
                <w:rFonts w:asciiTheme="minorEastAsia" w:hAnsiTheme="minorEastAsia"/>
                <w:color w:val="000000"/>
                <w:sz w:val="24"/>
                <w:szCs w:val="24"/>
              </w:rPr>
              <w:t>平安学校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陈春燕</w:t>
            </w:r>
            <w:r>
              <w:rPr>
                <w:rFonts w:asciiTheme="minorEastAsia" w:hAnsiTheme="minorEastAsia"/>
                <w:color w:val="000000"/>
                <w:sz w:val="24"/>
                <w:szCs w:val="24"/>
              </w:rPr>
              <w:tab/>
            </w:r>
            <w:r>
              <w:rPr>
                <w:rFonts w:asciiTheme="minorEastAsia" w:hAnsiTheme="minorEastAsia"/>
                <w:color w:val="000000"/>
                <w:sz w:val="24"/>
                <w:szCs w:val="24"/>
              </w:rPr>
              <w:t>钱桥学校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张婵燕</w:t>
            </w:r>
            <w:r>
              <w:rPr>
                <w:rFonts w:asciiTheme="minorEastAsia" w:hAnsiTheme="minorEastAsia"/>
                <w:color w:val="000000"/>
                <w:sz w:val="24"/>
                <w:szCs w:val="24"/>
              </w:rPr>
              <w:tab/>
            </w:r>
            <w:r>
              <w:rPr>
                <w:rFonts w:asciiTheme="minorEastAsia" w:hAnsiTheme="minorEastAsia"/>
                <w:color w:val="000000"/>
                <w:sz w:val="24"/>
                <w:szCs w:val="24"/>
              </w:rPr>
              <w:t>弘文学校</w:t>
            </w:r>
          </w:p>
          <w:p>
            <w:pPr>
              <w:snapToGrid w:val="0"/>
              <w:jc w:val="left"/>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花振兴</w:t>
            </w:r>
            <w:r>
              <w:rPr>
                <w:rFonts w:asciiTheme="minorEastAsia" w:hAnsiTheme="minorEastAsia"/>
                <w:color w:val="000000"/>
                <w:sz w:val="24"/>
                <w:szCs w:val="24"/>
              </w:rPr>
              <w:tab/>
            </w:r>
            <w:r>
              <w:rPr>
                <w:rFonts w:asciiTheme="minorEastAsia" w:hAnsiTheme="minorEastAsia"/>
                <w:color w:val="000000"/>
                <w:sz w:val="24"/>
                <w:szCs w:val="24"/>
              </w:rPr>
              <w:t>柘林学校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张俊丽</w:t>
            </w:r>
            <w:r>
              <w:rPr>
                <w:rFonts w:asciiTheme="minorEastAsia" w:hAnsiTheme="minorEastAsia"/>
                <w:color w:val="000000"/>
                <w:sz w:val="24"/>
                <w:szCs w:val="24"/>
              </w:rPr>
              <w:tab/>
            </w:r>
            <w:r>
              <w:rPr>
                <w:rFonts w:asciiTheme="minorEastAsia" w:hAnsiTheme="minorEastAsia"/>
                <w:color w:val="000000"/>
                <w:sz w:val="24"/>
                <w:szCs w:val="24"/>
              </w:rPr>
              <w:t>三官堂学校</w:t>
            </w:r>
          </w:p>
          <w:p>
            <w:pPr>
              <w:snapToGrid w:val="0"/>
              <w:jc w:val="left"/>
              <w:rPr>
                <w:rFonts w:ascii="微软雅黑" w:hAnsi="微软雅黑" w:eastAsia="微软雅黑"/>
                <w:color w:val="000000"/>
                <w:szCs w:val="21"/>
              </w:rPr>
            </w:pPr>
            <w:r>
              <w:rPr>
                <w:rFonts w:ascii="宋体" w:hAnsi="宋体" w:eastAsia="宋体"/>
                <w:color w:val="000000"/>
                <w:sz w:val="24"/>
                <w:szCs w:val="24"/>
              </w:rPr>
              <w:t>旁听：</w:t>
            </w:r>
          </w:p>
          <w:p>
            <w:pPr>
              <w:snapToGrid w:val="0"/>
              <w:jc w:val="left"/>
              <w:rPr>
                <w:rFonts w:ascii="宋体" w:hAnsi="宋体" w:eastAsia="宋体"/>
                <w:color w:val="000000"/>
                <w:sz w:val="24"/>
                <w:szCs w:val="24"/>
              </w:rPr>
            </w:pPr>
            <w:r>
              <w:rPr>
                <w:rFonts w:hint="eastAsia" w:ascii="宋体" w:hAnsi="宋体" w:eastAsia="宋体"/>
                <w:color w:val="000000"/>
                <w:sz w:val="24"/>
                <w:szCs w:val="24"/>
              </w:rPr>
              <w:t xml:space="preserve">1 </w:t>
            </w:r>
            <w:r>
              <w:rPr>
                <w:rFonts w:ascii="宋体" w:hAnsi="宋体" w:eastAsia="宋体"/>
                <w:color w:val="000000"/>
                <w:sz w:val="24"/>
                <w:szCs w:val="24"/>
              </w:rPr>
              <w:t>王芯怡 实验中学</w:t>
            </w:r>
            <w:r>
              <w:rPr>
                <w:rFonts w:hint="eastAsia" w:ascii="微软雅黑" w:hAnsi="微软雅黑" w:eastAsia="微软雅黑"/>
                <w:color w:val="000000"/>
                <w:szCs w:val="21"/>
              </w:rPr>
              <w:t xml:space="preserve">  2 </w:t>
            </w:r>
            <w:r>
              <w:rPr>
                <w:rFonts w:ascii="宋体" w:hAnsi="宋体" w:eastAsia="宋体"/>
                <w:color w:val="000000"/>
                <w:sz w:val="24"/>
                <w:szCs w:val="24"/>
              </w:rPr>
              <w:t>戴萍 古华中学</w:t>
            </w:r>
            <w:r>
              <w:rPr>
                <w:rFonts w:hint="eastAsia" w:ascii="微软雅黑" w:hAnsi="微软雅黑" w:eastAsia="微软雅黑"/>
                <w:color w:val="000000"/>
                <w:szCs w:val="21"/>
              </w:rPr>
              <w:t xml:space="preserve"> 3 </w:t>
            </w:r>
            <w:r>
              <w:rPr>
                <w:rFonts w:ascii="宋体" w:hAnsi="宋体" w:eastAsia="宋体"/>
                <w:color w:val="000000"/>
                <w:sz w:val="24"/>
                <w:szCs w:val="24"/>
              </w:rPr>
              <w:t>周鼎 金水苑中学</w:t>
            </w:r>
          </w:p>
          <w:p>
            <w:pPr>
              <w:snapToGrid w:val="0"/>
              <w:jc w:val="left"/>
              <w:rPr>
                <w:rFonts w:ascii="微软雅黑" w:hAnsi="微软雅黑" w:eastAsia="微软雅黑"/>
                <w:color w:val="000000"/>
                <w:szCs w:val="21"/>
              </w:rPr>
            </w:pPr>
            <w:r>
              <w:rPr>
                <w:rFonts w:hint="eastAsia" w:ascii="宋体" w:hAnsi="宋体" w:eastAsia="宋体"/>
                <w:color w:val="000000"/>
                <w:sz w:val="24"/>
                <w:szCs w:val="24"/>
                <w:lang w:val="en-US" w:eastAsia="zh-CN"/>
              </w:rPr>
              <w:t>4 刘璐 肇文学校</w:t>
            </w:r>
            <w:r>
              <w:rPr>
                <w:rFonts w:ascii="宋体" w:hAnsi="宋体" w:eastAsia="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jc w:val="lef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王春燕名教师工作室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吴琼</w:t>
            </w:r>
            <w:r>
              <w:rPr>
                <w:rFonts w:asciiTheme="minorEastAsia" w:hAnsiTheme="minorEastAsia"/>
                <w:color w:val="000000"/>
                <w:sz w:val="24"/>
                <w:szCs w:val="24"/>
              </w:rPr>
              <w:tab/>
            </w:r>
            <w:r>
              <w:rPr>
                <w:rFonts w:asciiTheme="minorEastAsia" w:hAnsiTheme="minorEastAsia"/>
                <w:color w:val="000000"/>
                <w:sz w:val="24"/>
                <w:szCs w:val="24"/>
              </w:rPr>
              <w:t>庄行学校</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杨利茹</w:t>
            </w:r>
            <w:r>
              <w:rPr>
                <w:rFonts w:asciiTheme="minorEastAsia" w:hAnsiTheme="minorEastAsia"/>
                <w:color w:val="000000"/>
                <w:sz w:val="24"/>
                <w:szCs w:val="24"/>
              </w:rPr>
              <w:tab/>
            </w:r>
            <w:r>
              <w:rPr>
                <w:rFonts w:asciiTheme="minorEastAsia" w:hAnsiTheme="minorEastAsia"/>
                <w:color w:val="000000"/>
                <w:sz w:val="24"/>
                <w:szCs w:val="24"/>
              </w:rPr>
              <w:t>头桥中学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裘勇吉</w:t>
            </w:r>
            <w:r>
              <w:rPr>
                <w:rFonts w:asciiTheme="minorEastAsia" w:hAnsiTheme="minorEastAsia"/>
                <w:color w:val="000000"/>
                <w:sz w:val="24"/>
                <w:szCs w:val="24"/>
              </w:rPr>
              <w:tab/>
            </w:r>
            <w:r>
              <w:rPr>
                <w:rFonts w:asciiTheme="minorEastAsia" w:hAnsiTheme="minorEastAsia"/>
                <w:color w:val="000000"/>
                <w:sz w:val="24"/>
                <w:szCs w:val="24"/>
              </w:rPr>
              <w:t>五四学校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武瑞丽</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项大勇</w:t>
            </w:r>
            <w:r>
              <w:rPr>
                <w:rFonts w:asciiTheme="minorEastAsia" w:hAnsiTheme="minorEastAsia"/>
                <w:color w:val="000000"/>
                <w:sz w:val="24"/>
                <w:szCs w:val="24"/>
              </w:rPr>
              <w:tab/>
            </w:r>
            <w:r>
              <w:rPr>
                <w:rFonts w:asciiTheme="minorEastAsia" w:hAnsiTheme="minorEastAsia"/>
                <w:color w:val="000000"/>
                <w:sz w:val="24"/>
                <w:szCs w:val="24"/>
              </w:rPr>
              <w:t>青溪•青村联合中学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黄芸</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卫丹</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陈浩良</w:t>
            </w:r>
            <w:r>
              <w:rPr>
                <w:rFonts w:asciiTheme="minorEastAsia" w:hAnsiTheme="minorEastAsia"/>
                <w:color w:val="000000"/>
                <w:sz w:val="24"/>
                <w:szCs w:val="24"/>
              </w:rPr>
              <w:tab/>
            </w:r>
            <w:r>
              <w:rPr>
                <w:rFonts w:asciiTheme="minorEastAsia" w:hAnsiTheme="minorEastAsia"/>
                <w:color w:val="000000"/>
                <w:sz w:val="24"/>
                <w:szCs w:val="24"/>
              </w:rPr>
              <w:t>泰日学校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曹丽</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裴芸英</w:t>
            </w:r>
            <w:r>
              <w:rPr>
                <w:rFonts w:asciiTheme="minorEastAsia" w:hAnsiTheme="minorEastAsia"/>
                <w:color w:val="000000"/>
                <w:sz w:val="24"/>
                <w:szCs w:val="24"/>
              </w:rPr>
              <w:tab/>
            </w:r>
            <w:r>
              <w:rPr>
                <w:rFonts w:asciiTheme="minorEastAsia" w:hAnsiTheme="minorEastAsia"/>
                <w:color w:val="000000"/>
                <w:sz w:val="24"/>
                <w:szCs w:val="24"/>
              </w:rPr>
              <w:t>奉城第二中学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陆翔</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陈健</w:t>
            </w:r>
            <w:r>
              <w:rPr>
                <w:rFonts w:asciiTheme="minorEastAsia" w:hAnsiTheme="minorEastAsia"/>
                <w:color w:val="000000"/>
                <w:sz w:val="24"/>
                <w:szCs w:val="24"/>
              </w:rPr>
              <w:tab/>
            </w:r>
            <w:r>
              <w:rPr>
                <w:rFonts w:asciiTheme="minorEastAsia" w:hAnsiTheme="minorEastAsia"/>
                <w:color w:val="000000"/>
                <w:sz w:val="24"/>
                <w:szCs w:val="24"/>
              </w:rPr>
              <w:t>华亭学校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陈成</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朱彬</w:t>
            </w:r>
            <w:r>
              <w:rPr>
                <w:rFonts w:asciiTheme="minorEastAsia" w:hAnsiTheme="minorEastAsia"/>
                <w:color w:val="000000"/>
                <w:sz w:val="24"/>
                <w:szCs w:val="24"/>
              </w:rPr>
              <w:tab/>
            </w:r>
            <w:r>
              <w:rPr>
                <w:rFonts w:asciiTheme="minorEastAsia" w:hAnsiTheme="minorEastAsia"/>
                <w:color w:val="000000"/>
                <w:sz w:val="24"/>
                <w:szCs w:val="24"/>
              </w:rPr>
              <w:t>金水苑中学</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刘青青</w:t>
            </w:r>
            <w:r>
              <w:rPr>
                <w:rFonts w:hint="eastAsia" w:asciiTheme="minorEastAsia" w:hAnsiTheme="minorEastAsia"/>
                <w:color w:val="000000"/>
                <w:sz w:val="24"/>
                <w:szCs w:val="24"/>
              </w:rPr>
              <w:t xml:space="preserve"> </w:t>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ab/>
            </w:r>
            <w:r>
              <w:rPr>
                <w:rFonts w:asciiTheme="minorEastAsia" w:hAnsiTheme="minorEastAsia"/>
                <w:color w:val="000000"/>
                <w:sz w:val="24"/>
                <w:szCs w:val="24"/>
              </w:rPr>
              <w:t xml:space="preserve">                       </w:t>
            </w:r>
          </w:p>
          <w:p>
            <w:pPr>
              <w:snapToGrid w:val="0"/>
              <w:rPr>
                <w:rFonts w:ascii="宋体" w:hAnsi="宋体" w:eastAsia="宋体"/>
                <w:color w:val="000000"/>
                <w:sz w:val="24"/>
                <w:szCs w:val="24"/>
              </w:rPr>
            </w:pPr>
            <w:r>
              <w:rPr>
                <w:rFonts w:asciiTheme="minorEastAsia" w:hAnsiTheme="minorEastAsia"/>
                <w:color w:val="000000"/>
                <w:sz w:val="24"/>
                <w:szCs w:val="24"/>
              </w:rPr>
              <w:t>旁听：张丹红 尚同中学  宋健  三官堂学校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徐雪峰名教师工作室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徐燕</w:t>
            </w:r>
            <w:r>
              <w:rPr>
                <w:rFonts w:hint="eastAsia" w:ascii="宋体" w:hAnsi="宋体" w:eastAsia="宋体"/>
                <w:color w:val="000000"/>
                <w:sz w:val="24"/>
                <w:szCs w:val="24"/>
              </w:rPr>
              <w:tab/>
            </w:r>
            <w:r>
              <w:rPr>
                <w:rFonts w:hint="eastAsia" w:ascii="宋体" w:hAnsi="宋体" w:eastAsia="宋体"/>
                <w:color w:val="000000"/>
                <w:sz w:val="24"/>
                <w:szCs w:val="24"/>
              </w:rPr>
              <w:t>新寺学校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张俊艳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钱宇蝶</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尤佳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赵志英</w:t>
            </w:r>
            <w:r>
              <w:rPr>
                <w:rFonts w:hint="eastAsia" w:ascii="宋体" w:hAnsi="宋体" w:eastAsia="宋体"/>
                <w:color w:val="000000"/>
                <w:sz w:val="24"/>
                <w:szCs w:val="24"/>
              </w:rPr>
              <w:tab/>
            </w:r>
            <w:r>
              <w:rPr>
                <w:rFonts w:hint="eastAsia" w:ascii="宋体" w:hAnsi="宋体" w:eastAsia="宋体"/>
                <w:color w:val="000000"/>
                <w:sz w:val="24"/>
                <w:szCs w:val="24"/>
              </w:rPr>
              <w:t>青溪中学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戴琳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马丹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夏辉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徐恩丹</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宋羽薇</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董旻</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高丽红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梁成森</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黄婷婷</w:t>
            </w:r>
            <w:r>
              <w:rPr>
                <w:rFonts w:hint="eastAsia" w:ascii="宋体" w:hAnsi="宋体" w:eastAsia="宋体"/>
                <w:color w:val="000000"/>
                <w:sz w:val="24"/>
                <w:szCs w:val="24"/>
              </w:rPr>
              <w:tab/>
            </w:r>
            <w:r>
              <w:rPr>
                <w:rFonts w:hint="eastAsia" w:ascii="宋体" w:hAnsi="宋体" w:eastAsia="宋体"/>
                <w:color w:val="000000"/>
                <w:sz w:val="24"/>
                <w:szCs w:val="24"/>
              </w:rPr>
              <w:t>景秀高中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金秋逸</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彭爱辉</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蒋静名教师工作室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12月6日（下午）12:50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课堂教学研讨</w:t>
            </w:r>
          </w:p>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《二氧化碳的实验室制法》（第一课时）  执教  青溪中学  金颖慧</w:t>
            </w:r>
          </w:p>
          <w:p>
            <w:pPr>
              <w:pBdr>
                <w:bottom w:val="none" w:color="auto" w:sz="0" w:space="0"/>
              </w:pBd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《二氧化碳的实验室制法》（第一课时）  执教  胡桥学校  潘洁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周芳芳</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潘洁</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柏冰一</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陈婷婷</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金颖慧</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杨  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卫晨菲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唐健栋</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张金玲</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张丹耘</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金佳</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施婷婷</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钟文涛 青溪.青村联合中学 2 沈浩杰 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宋洁莲名教师工作室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姚依婷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任旭阳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姚乃隼</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吴双</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李海霞</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蔡梁帆</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孟夙裕</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褚丹妮</w:t>
            </w:r>
            <w:r>
              <w:rPr>
                <w:rFonts w:hint="eastAsia" w:ascii="宋体" w:hAnsi="宋体" w:eastAsia="宋体"/>
                <w:color w:val="000000"/>
                <w:sz w:val="24"/>
                <w:szCs w:val="24"/>
              </w:rPr>
              <w:tab/>
            </w:r>
            <w:r>
              <w:rPr>
                <w:rFonts w:hint="eastAsia" w:ascii="宋体" w:hAnsi="宋体" w:eastAsia="宋体"/>
                <w:color w:val="000000"/>
                <w:sz w:val="24"/>
                <w:szCs w:val="24"/>
              </w:rPr>
              <w:t>奉城高中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汤蓓</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瞿晶晶</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陆建芳</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汪瑜</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auto" w:sz="4"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47</w:t>
            </w:r>
          </w:p>
        </w:tc>
        <w:tc>
          <w:tcPr>
            <w:tcW w:w="1020"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auto" w:sz="4"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auto" w:sz="4"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auto" w:sz="4"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武宜燕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王璐瑶</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马顺心</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黄佳</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林英</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许晓婷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胡宏</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华羽</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余雯宜</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程皓</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张晓菲</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韩双双</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李亦婷</w:t>
            </w:r>
            <w:r>
              <w:rPr>
                <w:rFonts w:hint="eastAsia" w:ascii="宋体" w:hAnsi="宋体" w:eastAsia="宋体"/>
                <w:color w:val="000000"/>
                <w:sz w:val="24"/>
                <w:szCs w:val="24"/>
              </w:rPr>
              <w:tab/>
            </w:r>
            <w:r>
              <w:rPr>
                <w:rFonts w:hint="eastAsia" w:ascii="宋体" w:hAnsi="宋体" w:eastAsia="宋体"/>
                <w:color w:val="000000"/>
                <w:sz w:val="24"/>
                <w:szCs w:val="24"/>
              </w:rPr>
              <w:t>奉贤中学 15</w:t>
            </w:r>
            <w:r>
              <w:rPr>
                <w:rFonts w:hint="eastAsia" w:ascii="宋体" w:hAnsi="宋体" w:eastAsia="宋体"/>
                <w:color w:val="000000"/>
                <w:sz w:val="24"/>
                <w:szCs w:val="24"/>
              </w:rPr>
              <w:tab/>
            </w:r>
            <w:r>
              <w:rPr>
                <w:rFonts w:hint="eastAsia" w:ascii="宋体" w:hAnsi="宋体" w:eastAsia="宋体"/>
                <w:color w:val="000000"/>
                <w:sz w:val="24"/>
                <w:szCs w:val="24"/>
              </w:rPr>
              <w:t>沈吉君</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魏秀丽</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陈玮玮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48</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褚克斌名教师工作室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40" w:lineRule="exact"/>
              <w:rPr>
                <w:rFonts w:ascii="宋体" w:hAnsi="宋体" w:eastAsia="宋体"/>
                <w:color w:val="000000"/>
                <w:sz w:val="24"/>
                <w:szCs w:val="24"/>
              </w:rPr>
            </w:pPr>
            <w:r>
              <w:rPr>
                <w:rFonts w:ascii="等线" w:hAnsi="等线" w:eastAsia="等线"/>
                <w:color w:val="000000"/>
                <w:sz w:val="24"/>
                <w:szCs w:val="24"/>
              </w:rPr>
              <w:t>1.</w:t>
            </w:r>
            <w:r>
              <w:rPr>
                <w:rFonts w:ascii="宋体" w:hAnsi="宋体" w:eastAsia="宋体"/>
                <w:color w:val="000000"/>
                <w:sz w:val="24"/>
                <w:szCs w:val="24"/>
              </w:rPr>
              <w:t>“褚克斌名教师工作室”学员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陈亮</w:t>
            </w:r>
            <w:r>
              <w:rPr>
                <w:rFonts w:asciiTheme="minorEastAsia" w:hAnsiTheme="minorEastAsia"/>
                <w:color w:val="000000"/>
                <w:sz w:val="24"/>
                <w:szCs w:val="24"/>
              </w:rPr>
              <w:tab/>
            </w:r>
            <w:r>
              <w:rPr>
                <w:rFonts w:asciiTheme="minorEastAsia" w:hAnsiTheme="minorEastAsia"/>
                <w:color w:val="000000"/>
                <w:sz w:val="24"/>
                <w:szCs w:val="24"/>
              </w:rPr>
              <w:t>江山小学</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彭加同</w:t>
            </w:r>
            <w:r>
              <w:rPr>
                <w:rFonts w:asciiTheme="minorEastAsia" w:hAnsiTheme="minorEastAsia"/>
                <w:color w:val="000000"/>
                <w:sz w:val="24"/>
                <w:szCs w:val="24"/>
              </w:rPr>
              <w:tab/>
            </w:r>
            <w:r>
              <w:rPr>
                <w:rFonts w:asciiTheme="minorEastAsia" w:hAnsiTheme="minorEastAsia"/>
                <w:color w:val="000000"/>
                <w:sz w:val="24"/>
                <w:szCs w:val="24"/>
              </w:rPr>
              <w:t>古华小学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陈静</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陆玲佳</w:t>
            </w:r>
            <w:r>
              <w:rPr>
                <w:rFonts w:asciiTheme="minorEastAsia" w:hAnsiTheme="minorEastAsia"/>
                <w:color w:val="000000"/>
                <w:sz w:val="24"/>
                <w:szCs w:val="24"/>
              </w:rPr>
              <w:tab/>
            </w:r>
            <w:r>
              <w:rPr>
                <w:rFonts w:asciiTheme="minorEastAsia" w:hAnsiTheme="minorEastAsia"/>
                <w:color w:val="000000"/>
                <w:sz w:val="24"/>
                <w:szCs w:val="24"/>
              </w:rPr>
              <w:t>金水苑小学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王志刚</w:t>
            </w:r>
            <w:r>
              <w:rPr>
                <w:rFonts w:asciiTheme="minorEastAsia" w:hAnsiTheme="minorEastAsia"/>
                <w:color w:val="000000"/>
                <w:sz w:val="24"/>
                <w:szCs w:val="24"/>
              </w:rPr>
              <w:tab/>
            </w:r>
            <w:r>
              <w:rPr>
                <w:rFonts w:asciiTheme="minorEastAsia" w:hAnsiTheme="minorEastAsia"/>
                <w:color w:val="000000"/>
                <w:sz w:val="24"/>
                <w:szCs w:val="24"/>
              </w:rPr>
              <w:t>育贤小学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朱依依</w:t>
            </w:r>
            <w:r>
              <w:rPr>
                <w:rFonts w:asciiTheme="minorEastAsia" w:hAnsiTheme="minorEastAsia"/>
                <w:color w:val="000000"/>
                <w:sz w:val="24"/>
                <w:szCs w:val="24"/>
              </w:rPr>
              <w:tab/>
            </w:r>
            <w:r>
              <w:rPr>
                <w:rFonts w:asciiTheme="minorEastAsia" w:hAnsiTheme="minorEastAsia"/>
                <w:color w:val="000000"/>
                <w:sz w:val="24"/>
                <w:szCs w:val="24"/>
              </w:rPr>
              <w:t>明德外国语小学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徐玲</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周文静</w:t>
            </w:r>
            <w:r>
              <w:rPr>
                <w:rFonts w:asciiTheme="minorEastAsia" w:hAnsiTheme="minorEastAsia"/>
                <w:color w:val="000000"/>
                <w:sz w:val="24"/>
                <w:szCs w:val="24"/>
              </w:rPr>
              <w:tab/>
            </w:r>
            <w:r>
              <w:rPr>
                <w:rFonts w:asciiTheme="minorEastAsia" w:hAnsiTheme="minorEastAsia"/>
                <w:color w:val="000000"/>
                <w:sz w:val="24"/>
                <w:szCs w:val="24"/>
              </w:rPr>
              <w:t>西渡小学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陈磊</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毕颖芝</w:t>
            </w:r>
            <w:r>
              <w:rPr>
                <w:rFonts w:asciiTheme="minorEastAsia" w:hAnsiTheme="minorEastAsia"/>
                <w:color w:val="000000"/>
                <w:sz w:val="24"/>
                <w:szCs w:val="24"/>
              </w:rPr>
              <w:tab/>
            </w:r>
            <w:r>
              <w:rPr>
                <w:rFonts w:asciiTheme="minorEastAsia" w:hAnsiTheme="minorEastAsia"/>
                <w:color w:val="000000"/>
                <w:sz w:val="24"/>
                <w:szCs w:val="24"/>
              </w:rPr>
              <w:t>江海第一小学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李梦蝶</w:t>
            </w:r>
            <w:r>
              <w:rPr>
                <w:rFonts w:asciiTheme="minorEastAsia" w:hAnsiTheme="minorEastAsia"/>
                <w:color w:val="000000"/>
                <w:sz w:val="24"/>
                <w:szCs w:val="24"/>
              </w:rPr>
              <w:tab/>
            </w:r>
            <w:r>
              <w:rPr>
                <w:rFonts w:asciiTheme="minorEastAsia" w:hAnsiTheme="minorEastAsia"/>
                <w:color w:val="000000"/>
                <w:sz w:val="24"/>
                <w:szCs w:val="24"/>
              </w:rPr>
              <w:t>南桥小学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张怡云</w:t>
            </w:r>
            <w:r>
              <w:rPr>
                <w:rFonts w:asciiTheme="minorEastAsia" w:hAnsiTheme="minorEastAsia"/>
                <w:color w:val="000000"/>
                <w:sz w:val="24"/>
                <w:szCs w:val="24"/>
              </w:rPr>
              <w:tab/>
            </w:r>
            <w:r>
              <w:rPr>
                <w:rFonts w:asciiTheme="minorEastAsia" w:hAnsiTheme="minorEastAsia"/>
                <w:color w:val="000000"/>
                <w:sz w:val="24"/>
                <w:szCs w:val="24"/>
              </w:rPr>
              <w:t>柘林学校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唐春燕</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钟甄</w:t>
            </w:r>
            <w:r>
              <w:rPr>
                <w:rFonts w:asciiTheme="minorEastAsia" w:hAnsiTheme="minorEastAsia"/>
                <w:color w:val="000000"/>
                <w:sz w:val="24"/>
                <w:szCs w:val="24"/>
              </w:rPr>
              <w:tab/>
            </w:r>
            <w:r>
              <w:rPr>
                <w:rFonts w:asciiTheme="minorEastAsia" w:hAnsiTheme="minorEastAsia"/>
                <w:color w:val="000000"/>
                <w:sz w:val="24"/>
                <w:szCs w:val="24"/>
              </w:rPr>
              <w:t>钱桥学校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宋嘉莹</w:t>
            </w:r>
            <w:r>
              <w:rPr>
                <w:rFonts w:asciiTheme="minorEastAsia" w:hAnsiTheme="minorEastAsia"/>
                <w:color w:val="000000"/>
                <w:sz w:val="24"/>
                <w:szCs w:val="24"/>
              </w:rPr>
              <w:tab/>
            </w:r>
            <w:r>
              <w:rPr>
                <w:rFonts w:asciiTheme="minorEastAsia" w:hAnsiTheme="minorEastAsia"/>
                <w:color w:val="000000"/>
                <w:sz w:val="24"/>
                <w:szCs w:val="24"/>
              </w:rPr>
              <w:t>尚同中学</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丁亮亮</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spacing w:line="440" w:lineRule="exact"/>
              <w:rPr>
                <w:rFonts w:ascii="微软雅黑" w:hAnsi="微软雅黑" w:eastAsia="微软雅黑"/>
                <w:color w:val="000000"/>
                <w:szCs w:val="21"/>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李沛婷</w:t>
            </w:r>
            <w:r>
              <w:rPr>
                <w:rFonts w:asciiTheme="minorEastAsia" w:hAnsiTheme="minorEastAsia"/>
                <w:color w:val="000000"/>
                <w:sz w:val="24"/>
                <w:szCs w:val="24"/>
              </w:rPr>
              <w:tab/>
            </w:r>
            <w:r>
              <w:rPr>
                <w:rFonts w:asciiTheme="minorEastAsia" w:hAnsiTheme="minorEastAsia"/>
                <w:color w:val="000000"/>
                <w:sz w:val="24"/>
                <w:szCs w:val="24"/>
              </w:rPr>
              <w:t>金水苑小学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王伟佳</w:t>
            </w:r>
            <w:r>
              <w:rPr>
                <w:rFonts w:asciiTheme="minorEastAsia" w:hAnsiTheme="minorEastAsia"/>
                <w:color w:val="000000"/>
                <w:sz w:val="24"/>
                <w:szCs w:val="24"/>
              </w:rPr>
              <w:tab/>
            </w:r>
            <w:r>
              <w:rPr>
                <w:rFonts w:asciiTheme="minorEastAsia" w:hAnsiTheme="minorEastAsia"/>
                <w:color w:val="000000"/>
                <w:sz w:val="24"/>
                <w:szCs w:val="24"/>
              </w:rPr>
              <w:t>教育学院附属实验小学</w:t>
            </w:r>
          </w:p>
          <w:p>
            <w:pPr>
              <w:snapToGrid w:val="0"/>
              <w:spacing w:line="300" w:lineRule="exact"/>
              <w:rPr>
                <w:rFonts w:ascii="宋体" w:hAnsi="宋体" w:eastAsia="宋体"/>
                <w:color w:val="000000"/>
                <w:sz w:val="24"/>
                <w:szCs w:val="24"/>
              </w:rPr>
            </w:pPr>
            <w:r>
              <w:rPr>
                <w:rFonts w:ascii="等线" w:hAnsi="等线" w:eastAsia="等线"/>
                <w:color w:val="000000"/>
                <w:sz w:val="24"/>
                <w:szCs w:val="24"/>
              </w:rPr>
              <w:t>2.</w:t>
            </w:r>
            <w:r>
              <w:rPr>
                <w:rFonts w:ascii="宋体" w:hAnsi="宋体" w:eastAsia="宋体"/>
                <w:color w:val="000000"/>
                <w:sz w:val="24"/>
                <w:szCs w:val="24"/>
              </w:rPr>
              <w:t>旁听：洪庙</w:t>
            </w:r>
            <w:r>
              <w:rPr>
                <w:rFonts w:ascii="等线" w:hAnsi="等线" w:eastAsia="等线"/>
                <w:color w:val="000000"/>
                <w:sz w:val="24"/>
                <w:szCs w:val="24"/>
              </w:rPr>
              <w:t xml:space="preserve">  </w:t>
            </w:r>
            <w:r>
              <w:rPr>
                <w:rFonts w:ascii="宋体" w:hAnsi="宋体" w:eastAsia="宋体"/>
                <w:color w:val="000000"/>
                <w:sz w:val="24"/>
                <w:szCs w:val="24"/>
              </w:rPr>
              <w:t>顾韩意</w:t>
            </w:r>
            <w:r>
              <w:rPr>
                <w:rFonts w:ascii="等线" w:hAnsi="等线" w:eastAsia="等线"/>
                <w:color w:val="000000"/>
                <w:sz w:val="24"/>
                <w:szCs w:val="24"/>
              </w:rPr>
              <w:t xml:space="preserve">  </w:t>
            </w:r>
            <w:r>
              <w:rPr>
                <w:rFonts w:ascii="宋体" w:hAnsi="宋体" w:eastAsia="宋体"/>
                <w:color w:val="000000"/>
                <w:sz w:val="24"/>
                <w:szCs w:val="24"/>
              </w:rPr>
              <w:t>育贤</w:t>
            </w:r>
            <w:r>
              <w:rPr>
                <w:rFonts w:ascii="等线" w:hAnsi="等线" w:eastAsia="等线"/>
                <w:color w:val="000000"/>
                <w:sz w:val="24"/>
                <w:szCs w:val="24"/>
              </w:rPr>
              <w:t xml:space="preserve">  </w:t>
            </w:r>
            <w:r>
              <w:rPr>
                <w:rFonts w:ascii="宋体" w:hAnsi="宋体" w:eastAsia="宋体"/>
                <w:color w:val="000000"/>
                <w:sz w:val="24"/>
                <w:szCs w:val="24"/>
              </w:rPr>
              <w:t>张杰</w:t>
            </w:r>
            <w:r>
              <w:rPr>
                <w:rFonts w:ascii="等线" w:hAnsi="等线" w:eastAsia="等线"/>
                <w:color w:val="000000"/>
                <w:sz w:val="24"/>
                <w:szCs w:val="24"/>
              </w:rPr>
              <w:t xml:space="preserve">  </w:t>
            </w:r>
            <w:r>
              <w:rPr>
                <w:rFonts w:ascii="宋体" w:hAnsi="宋体" w:eastAsia="宋体"/>
                <w:color w:val="000000"/>
                <w:sz w:val="24"/>
                <w:szCs w:val="24"/>
              </w:rPr>
              <w:t>江山</w:t>
            </w:r>
            <w:r>
              <w:rPr>
                <w:rFonts w:ascii="等线" w:hAnsi="等线" w:eastAsia="等线"/>
                <w:color w:val="000000"/>
                <w:sz w:val="24"/>
                <w:szCs w:val="24"/>
              </w:rPr>
              <w:t xml:space="preserve">  </w:t>
            </w:r>
            <w:r>
              <w:rPr>
                <w:rFonts w:ascii="宋体" w:hAnsi="宋体" w:eastAsia="宋体"/>
                <w:color w:val="000000"/>
                <w:sz w:val="24"/>
                <w:szCs w:val="24"/>
              </w:rPr>
              <w:t>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等线" w:hAnsi="等线" w:eastAsia="等线"/>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钱雪锋名教师工作室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6"/>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陈珠</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翁柳</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周娉</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沈晓怡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徐凌瑛</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顾彦青</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朱懿</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赵艳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王琦芬</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巴欢</w:t>
            </w:r>
            <w:r>
              <w:rPr>
                <w:rFonts w:hint="eastAsia" w:ascii="宋体" w:hAnsi="宋体" w:eastAsia="宋体"/>
                <w:color w:val="000000"/>
                <w:sz w:val="24"/>
                <w:szCs w:val="24"/>
              </w:rPr>
              <w:tab/>
            </w:r>
            <w:r>
              <w:rPr>
                <w:rFonts w:hint="eastAsia" w:ascii="宋体" w:hAnsi="宋体" w:eastAsia="宋体"/>
                <w:color w:val="000000"/>
                <w:sz w:val="24"/>
                <w:szCs w:val="24"/>
              </w:rPr>
              <w:t xml:space="preserve">                                上海帕丁顿双语学校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钟海平</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王宇巍</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FF"/>
                <w:sz w:val="24"/>
                <w:szCs w:val="24"/>
              </w:rPr>
              <w:t>莫秀红</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蔡金叶</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张春辉名教师工作室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薛子旖</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李佳慧</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沈佳琪</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沈燕清</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王妍之</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李青舟</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宋莉芸</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陈家婧</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李岚</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徐群</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陈晓航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蒋春燕</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陆伊哲</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顾正豪</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魏继东</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马蓓蓓名教师工作室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240" w:lineRule="auto"/>
              <w:ind w:left="0" w:right="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金楚骁</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姚依歆</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何田田</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张弛</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蔡艳文</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董晓木</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管齐乐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王晓梅</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孙凡舒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米军鹏</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何雨薇</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许莉</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何彦峰</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吴诗婕</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赵建祥</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旁听：1.晋孟罡 （待问中学）2.张庆云（奉中附中）3.陈璟涵（汇贤中学）4.叶一蕾（青溪中学）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项青青名教师工作室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李敏</w:t>
            </w:r>
            <w:r>
              <w:rPr>
                <w:rFonts w:hint="eastAsia" w:ascii="宋体" w:hAnsi="宋体" w:eastAsia="宋体"/>
                <w:color w:val="000000"/>
                <w:sz w:val="24"/>
                <w:szCs w:val="24"/>
              </w:rPr>
              <w:tab/>
            </w:r>
            <w:r>
              <w:rPr>
                <w:rFonts w:hint="eastAsia" w:ascii="宋体" w:hAnsi="宋体" w:eastAsia="宋体"/>
                <w:color w:val="000000"/>
                <w:sz w:val="24"/>
                <w:szCs w:val="24"/>
              </w:rPr>
              <w:t>奉中附小</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廖新颖</w:t>
            </w:r>
            <w:r>
              <w:rPr>
                <w:rFonts w:hint="eastAsia" w:ascii="宋体" w:hAnsi="宋体" w:eastAsia="宋体"/>
                <w:color w:val="000000"/>
                <w:sz w:val="24"/>
                <w:szCs w:val="24"/>
              </w:rPr>
              <w:tab/>
            </w:r>
            <w:r>
              <w:rPr>
                <w:rFonts w:hint="eastAsia" w:ascii="宋体" w:hAnsi="宋体" w:eastAsia="宋体"/>
                <w:color w:val="000000"/>
                <w:sz w:val="24"/>
                <w:szCs w:val="24"/>
              </w:rPr>
              <w:t>奉城一小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沈佳盈</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焦蓉</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张淑娟</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董洁莹</w:t>
            </w:r>
            <w:r>
              <w:rPr>
                <w:rFonts w:hint="eastAsia" w:ascii="宋体" w:hAnsi="宋体" w:eastAsia="宋体"/>
                <w:color w:val="000000"/>
                <w:sz w:val="24"/>
                <w:szCs w:val="24"/>
              </w:rPr>
              <w:tab/>
            </w:r>
            <w:r>
              <w:rPr>
                <w:rFonts w:hint="eastAsia" w:ascii="宋体" w:hAnsi="宋体" w:eastAsia="宋体"/>
                <w:color w:val="000000"/>
                <w:sz w:val="24"/>
                <w:szCs w:val="24"/>
              </w:rPr>
              <w:t>西渡</w:t>
            </w:r>
            <w:r>
              <w:rPr>
                <w:rFonts w:hint="eastAsia" w:ascii="宋体" w:hAnsi="宋体" w:eastAsia="宋体"/>
                <w:color w:val="000000"/>
                <w:sz w:val="24"/>
                <w:szCs w:val="24"/>
                <w:lang w:eastAsia="zh-CN"/>
              </w:rPr>
              <w:t>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朱真娴</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吴颖颖</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王康宁</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杜凯</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曾可欣</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赵倩男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董书凝</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李玥</w:t>
            </w:r>
            <w:r>
              <w:rPr>
                <w:rFonts w:hint="eastAsia" w:ascii="宋体" w:hAnsi="宋体" w:eastAsia="宋体"/>
                <w:color w:val="000000"/>
                <w:sz w:val="24"/>
                <w:szCs w:val="24"/>
              </w:rPr>
              <w:tab/>
            </w:r>
            <w:r>
              <w:rPr>
                <w:rFonts w:hint="eastAsia" w:ascii="宋体" w:hAnsi="宋体" w:eastAsia="宋体"/>
                <w:color w:val="000000"/>
                <w:sz w:val="24"/>
                <w:szCs w:val="24"/>
              </w:rPr>
              <w:t>上师大附小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张铱倩</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b/>
                <w:bCs/>
                <w:color w:val="000000"/>
                <w:sz w:val="24"/>
                <w:szCs w:val="24"/>
              </w:rPr>
            </w:pPr>
            <w:r>
              <w:rPr>
                <w:rFonts w:ascii="宋体" w:hAnsi="宋体" w:eastAsia="宋体"/>
                <w:b w:val="0"/>
                <w:bCs w:val="0"/>
                <w:color w:val="000000"/>
                <w:sz w:val="24"/>
                <w:szCs w:val="24"/>
              </w:rPr>
              <w:t>53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金民名教师工作室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彭欢连</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朱莉苇</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王超</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沈佳斌</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徐云霞</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许伟来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褚一鸣</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张卢笑</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陶丰奕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滕元杰</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戚颖</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姚磊</w:t>
            </w:r>
            <w:r>
              <w:rPr>
                <w:rFonts w:hint="eastAsia" w:ascii="宋体" w:hAnsi="宋体" w:eastAsia="宋体"/>
                <w:color w:val="000000"/>
                <w:sz w:val="24"/>
                <w:szCs w:val="24"/>
              </w:rPr>
              <w:tab/>
            </w:r>
            <w:r>
              <w:rPr>
                <w:rFonts w:hint="eastAsia" w:ascii="宋体" w:hAnsi="宋体" w:eastAsia="宋体"/>
                <w:color w:val="000000"/>
                <w:sz w:val="24"/>
                <w:szCs w:val="24"/>
              </w:rPr>
              <w:t>尚同中学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郑斌</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陆欢勤</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戎佳伟</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张陆伟</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卫朝春</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诸秋华</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54</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倪伟名教师工作室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400" w:lineRule="exact"/>
              <w:rPr>
                <w:rFonts w:ascii="宋体" w:hAnsi="宋体" w:eastAsia="宋体" w:cs="宋体"/>
                <w:b w:val="0"/>
                <w:i w:val="0"/>
                <w:strike w:val="0"/>
                <w:spacing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FF"/>
                <w:sz w:val="24"/>
                <w:szCs w:val="24"/>
              </w:rPr>
              <w:t>李珍</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胡凯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上海市奉贤中学附属三官堂学校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陈岚</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黄政</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金海波</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赵家丽</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孙岩</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周春俞</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倪浩楠</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袁唐雷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周璐晨</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张徐</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褚晨东</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徐琴</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 斌</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蔡友伟</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裴 熠</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顾俊杰</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杨丹凤</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杨玲佳</w:t>
            </w:r>
            <w:r>
              <w:rPr>
                <w:rFonts w:hint="eastAsia" w:ascii="宋体" w:hAnsi="宋体" w:eastAsia="宋体"/>
                <w:color w:val="000000"/>
                <w:sz w:val="24"/>
                <w:szCs w:val="24"/>
              </w:rPr>
              <w:tab/>
            </w:r>
            <w:r>
              <w:rPr>
                <w:rFonts w:hint="eastAsia" w:ascii="宋体" w:hAnsi="宋体" w:eastAsia="宋体"/>
                <w:color w:val="000000"/>
                <w:sz w:val="24"/>
                <w:szCs w:val="24"/>
              </w:rPr>
              <w:t>洪庙小学   2 夏伟东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3徐丹红</w:t>
            </w:r>
            <w:r>
              <w:rPr>
                <w:rFonts w:hint="eastAsia" w:ascii="宋体" w:hAnsi="宋体" w:eastAsia="宋体"/>
                <w:color w:val="000000"/>
                <w:sz w:val="24"/>
                <w:szCs w:val="24"/>
              </w:rPr>
              <w:tab/>
            </w:r>
            <w:r>
              <w:rPr>
                <w:rFonts w:hint="eastAsia" w:ascii="宋体" w:hAnsi="宋体" w:eastAsia="宋体"/>
                <w:color w:val="000000"/>
                <w:sz w:val="24"/>
                <w:szCs w:val="24"/>
              </w:rPr>
              <w:t>邬桥学校       4 徐斌</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 宋春燕</w:t>
            </w:r>
            <w:r>
              <w:rPr>
                <w:rFonts w:hint="eastAsia" w:ascii="宋体" w:hAnsi="宋体" w:eastAsia="宋体"/>
                <w:color w:val="000000"/>
                <w:sz w:val="24"/>
                <w:szCs w:val="24"/>
              </w:rPr>
              <w:tab/>
            </w:r>
            <w:r>
              <w:rPr>
                <w:rFonts w:hint="eastAsia" w:ascii="宋体" w:hAnsi="宋体" w:eastAsia="宋体"/>
                <w:color w:val="000000"/>
                <w:sz w:val="24"/>
                <w:szCs w:val="24"/>
              </w:rPr>
              <w:t>金水苑小学 6 冯美云</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杨玲佳 洪庙小学   2 夏伟东 育贤小学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3徐丹红 邬桥学校       4 徐斌 金汇学校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宋春燕 金水苑小学 6 冯美云 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12月5日（周二）下午12：30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s="宋体"/>
                <w:i w:val="0"/>
                <w:strike w:val="0"/>
                <w:spacing w:val="0"/>
                <w:sz w:val="24"/>
                <w:u w:val="none"/>
              </w:rPr>
              <w:t>上海市徐汇区古美路1515号凤凰大楼25楼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1、参观希沃展厅2、希沃分享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曹蕾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邹慧</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张仕伟</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叶红娟</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张志华</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徐涛</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周丹</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张欢</w:t>
            </w:r>
            <w:r>
              <w:rPr>
                <w:rFonts w:hint="eastAsia" w:ascii="宋体" w:hAnsi="宋体" w:eastAsia="宋体"/>
                <w:color w:val="000000"/>
                <w:sz w:val="24"/>
                <w:szCs w:val="24"/>
              </w:rPr>
              <w:tab/>
            </w:r>
            <w:r>
              <w:rPr>
                <w:rFonts w:hint="eastAsia" w:ascii="宋体" w:hAnsi="宋体" w:eastAsia="宋体"/>
                <w:color w:val="000000"/>
                <w:sz w:val="24"/>
                <w:szCs w:val="24"/>
              </w:rPr>
              <w:t>奉城幼儿园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戴燕</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缪怡</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孔炬庆</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顾超</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蒋丽莉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奚佳雯</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王佳丽</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苏旭雯</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吴义杏</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钱筱雪</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宋珍妮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张瑜</w:t>
            </w:r>
            <w:r>
              <w:rPr>
                <w:rFonts w:hint="eastAsia" w:ascii="宋体" w:hAnsi="宋体" w:eastAsia="宋体"/>
                <w:color w:val="000000"/>
                <w:sz w:val="24"/>
                <w:szCs w:val="24"/>
              </w:rPr>
              <w:tab/>
            </w:r>
            <w:r>
              <w:rPr>
                <w:rFonts w:hint="eastAsia" w:ascii="宋体" w:hAnsi="宋体" w:eastAsia="宋体"/>
                <w:color w:val="000000"/>
                <w:sz w:val="24"/>
                <w:szCs w:val="24"/>
              </w:rPr>
              <w:t>满天星幼儿园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刘骧 金阳幼儿园     2 许海安 金蔷薇幼儿园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3 唐晓枫  尚同中学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12：30学院门口集中前往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王朝平名教师工作室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2023年12月6日（第十五周周三）下午12：50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主题：关注“走进社会大课堂”，探索综合实践活动课程项目设计与实施</w:t>
            </w:r>
          </w:p>
          <w:p>
            <w:pPr>
              <w:numPr>
                <w:ilvl w:val="0"/>
                <w:numId w:val="7"/>
              </w:numPr>
              <w:snapToGrid w:val="0"/>
              <w:spacing w:line="300" w:lineRule="exact"/>
              <w:rPr>
                <w:rFonts w:ascii="宋体" w:hAnsi="宋体" w:eastAsia="宋体"/>
                <w:color w:val="000000"/>
                <w:sz w:val="24"/>
                <w:szCs w:val="24"/>
              </w:rPr>
            </w:pPr>
            <w:r>
              <w:rPr>
                <w:rFonts w:ascii="宋体" w:hAnsi="宋体" w:eastAsia="宋体"/>
                <w:color w:val="000000"/>
                <w:sz w:val="24"/>
                <w:szCs w:val="24"/>
              </w:rPr>
              <w:t>学校综合实践活动课程介绍</w:t>
            </w:r>
          </w:p>
          <w:p>
            <w:pPr>
              <w:numPr>
                <w:ilvl w:val="0"/>
                <w:numId w:val="8"/>
              </w:numPr>
              <w:snapToGrid w:val="0"/>
              <w:spacing w:line="300" w:lineRule="exact"/>
              <w:rPr>
                <w:rFonts w:ascii="宋体" w:hAnsi="宋体" w:eastAsia="宋体"/>
                <w:color w:val="000000"/>
                <w:sz w:val="24"/>
                <w:szCs w:val="24"/>
              </w:rPr>
            </w:pPr>
            <w:r>
              <w:rPr>
                <w:rFonts w:ascii="宋体" w:hAnsi="宋体" w:eastAsia="宋体"/>
                <w:color w:val="000000"/>
                <w:sz w:val="24"/>
                <w:szCs w:val="24"/>
              </w:rPr>
              <w:t>《化育童心.古华风》综合实践活动课程介绍 古华小学 黄诗忆</w:t>
            </w:r>
          </w:p>
          <w:p>
            <w:pPr>
              <w:numPr>
                <w:ilvl w:val="0"/>
                <w:numId w:val="8"/>
              </w:numPr>
              <w:snapToGrid w:val="0"/>
              <w:spacing w:line="300" w:lineRule="exact"/>
              <w:rPr>
                <w:rFonts w:ascii="宋体" w:hAnsi="宋体" w:eastAsia="宋体"/>
                <w:color w:val="000000"/>
                <w:sz w:val="24"/>
                <w:szCs w:val="24"/>
              </w:rPr>
            </w:pPr>
            <w:r>
              <w:rPr>
                <w:rFonts w:ascii="宋体" w:hAnsi="宋体" w:eastAsia="宋体"/>
                <w:color w:val="000000"/>
                <w:sz w:val="24"/>
                <w:szCs w:val="24"/>
              </w:rPr>
              <w:t>《华芝草——化育童心.古华风》项目活动介绍 古华小学 李晓妍</w:t>
            </w:r>
          </w:p>
          <w:p>
            <w:pPr>
              <w:numPr>
                <w:ilvl w:val="0"/>
                <w:numId w:val="9"/>
              </w:numPr>
              <w:snapToGrid w:val="0"/>
              <w:spacing w:line="300" w:lineRule="exact"/>
              <w:rPr>
                <w:rFonts w:ascii="宋体" w:hAnsi="宋体" w:eastAsia="宋体"/>
                <w:color w:val="000000"/>
                <w:sz w:val="24"/>
                <w:szCs w:val="24"/>
              </w:rPr>
            </w:pPr>
            <w:r>
              <w:rPr>
                <w:rFonts w:ascii="宋体" w:hAnsi="宋体" w:eastAsia="宋体"/>
                <w:color w:val="000000"/>
                <w:sz w:val="24"/>
                <w:szCs w:val="24"/>
              </w:rPr>
              <w:t>课堂教学观摩</w:t>
            </w:r>
          </w:p>
          <w:p>
            <w:pPr>
              <w:snapToGrid w:val="0"/>
              <w:spacing w:line="300" w:lineRule="exact"/>
              <w:ind w:left="462"/>
              <w:rPr>
                <w:rFonts w:ascii="宋体" w:hAnsi="宋体" w:eastAsia="宋体"/>
                <w:color w:val="000000"/>
                <w:sz w:val="24"/>
                <w:szCs w:val="24"/>
              </w:rPr>
            </w:pPr>
            <w:r>
              <w:rPr>
                <w:rFonts w:ascii="宋体" w:hAnsi="宋体" w:eastAsia="宋体"/>
                <w:color w:val="000000"/>
                <w:sz w:val="24"/>
                <w:szCs w:val="24"/>
              </w:rPr>
              <w:t>课题：《识一味草药——草药标本》</w:t>
            </w:r>
          </w:p>
          <w:p>
            <w:pPr>
              <w:snapToGrid w:val="0"/>
              <w:spacing w:line="300" w:lineRule="exact"/>
              <w:ind w:left="462"/>
              <w:rPr>
                <w:rFonts w:ascii="宋体" w:hAnsi="宋体" w:eastAsia="宋体"/>
                <w:color w:val="000000"/>
                <w:sz w:val="24"/>
                <w:szCs w:val="24"/>
              </w:rPr>
            </w:pPr>
            <w:r>
              <w:rPr>
                <w:rFonts w:ascii="宋体" w:hAnsi="宋体" w:eastAsia="宋体"/>
                <w:color w:val="000000"/>
                <w:sz w:val="24"/>
                <w:szCs w:val="24"/>
              </w:rPr>
              <w:t xml:space="preserve">执教者：古华小学 李晓妍 </w:t>
            </w:r>
          </w:p>
          <w:p>
            <w:pPr>
              <w:snapToGrid w:val="0"/>
              <w:spacing w:line="300" w:lineRule="exact"/>
              <w:ind w:left="462"/>
              <w:rPr>
                <w:rFonts w:ascii="宋体" w:hAnsi="宋体" w:eastAsia="宋体"/>
                <w:color w:val="000000"/>
                <w:sz w:val="24"/>
                <w:szCs w:val="24"/>
              </w:rPr>
            </w:pPr>
            <w:r>
              <w:rPr>
                <w:rFonts w:ascii="宋体" w:hAnsi="宋体" w:eastAsia="宋体"/>
                <w:color w:val="000000"/>
                <w:sz w:val="24"/>
                <w:szCs w:val="24"/>
              </w:rPr>
              <w:t>班级：二（1）</w:t>
            </w:r>
          </w:p>
          <w:p>
            <w:pPr>
              <w:numPr>
                <w:ilvl w:val="0"/>
                <w:numId w:val="9"/>
              </w:numPr>
              <w:snapToGrid w:val="0"/>
              <w:spacing w:line="300" w:lineRule="exact"/>
              <w:rPr>
                <w:rFonts w:ascii="宋体" w:hAnsi="宋体" w:eastAsia="宋体"/>
                <w:color w:val="000000"/>
                <w:sz w:val="24"/>
                <w:szCs w:val="24"/>
              </w:rPr>
            </w:pPr>
            <w:r>
              <w:rPr>
                <w:rFonts w:ascii="宋体" w:hAnsi="宋体" w:eastAsia="宋体"/>
                <w:color w:val="000000"/>
                <w:sz w:val="24"/>
                <w:szCs w:val="24"/>
              </w:rPr>
              <w:t>设计制作类探究方法指导课（二）教育学院 王朝平</w:t>
            </w:r>
          </w:p>
          <w:p>
            <w:pPr>
              <w:numPr>
                <w:ilvl w:val="0"/>
                <w:numId w:val="9"/>
              </w:numPr>
              <w:snapToGrid w:val="0"/>
              <w:spacing w:line="300" w:lineRule="exact"/>
              <w:rPr>
                <w:rFonts w:ascii="宋体" w:hAnsi="宋体" w:eastAsia="宋体"/>
                <w:color w:val="000000"/>
                <w:sz w:val="24"/>
                <w:szCs w:val="24"/>
              </w:rPr>
            </w:pPr>
            <w:r>
              <w:rPr>
                <w:rFonts w:ascii="宋体" w:hAnsi="宋体" w:eastAsia="宋体"/>
                <w:color w:val="000000"/>
                <w:sz w:val="24"/>
                <w:szCs w:val="24"/>
              </w:rPr>
              <w:t>围绕“基于项目学习的小学探究型课程课型范式（设计制作类）”进行评课</w:t>
            </w:r>
          </w:p>
          <w:p>
            <w:pPr>
              <w:pBdr>
                <w:bottom w:val="none" w:color="auto" w:sz="0" w:space="0"/>
              </w:pBdr>
              <w:snapToGrid w:val="0"/>
              <w:spacing w:line="300" w:lineRule="exact"/>
              <w:ind w:left="462"/>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李红</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胡春燕</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姜丽萍</w:t>
            </w:r>
            <w:r>
              <w:rPr>
                <w:rFonts w:hint="eastAsia" w:ascii="宋体" w:hAnsi="宋体" w:eastAsia="宋体"/>
                <w:color w:val="000000"/>
                <w:sz w:val="24"/>
                <w:szCs w:val="24"/>
              </w:rPr>
              <w:tab/>
            </w:r>
            <w:r>
              <w:rPr>
                <w:rFonts w:hint="eastAsia" w:ascii="宋体" w:hAnsi="宋体" w:eastAsia="宋体"/>
                <w:color w:val="000000"/>
                <w:sz w:val="24"/>
                <w:szCs w:val="24"/>
              </w:rPr>
              <w:t>育秀中学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顾文青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FF"/>
                <w:sz w:val="24"/>
                <w:szCs w:val="24"/>
              </w:rPr>
              <w:t>倪群</w:t>
            </w:r>
            <w:r>
              <w:rPr>
                <w:rFonts w:hint="eastAsia" w:ascii="宋体" w:hAnsi="宋体" w:eastAsia="宋体"/>
                <w:color w:val="0000FF"/>
                <w:sz w:val="24"/>
                <w:szCs w:val="24"/>
              </w:rPr>
              <w:tab/>
            </w:r>
            <w:r>
              <w:rPr>
                <w:rFonts w:hint="eastAsia" w:ascii="宋体" w:hAnsi="宋体" w:eastAsia="宋体"/>
                <w:color w:val="0000FF"/>
                <w:sz w:val="24"/>
                <w:szCs w:val="24"/>
              </w:rPr>
              <w:t>实验小下午</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邹强</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刘桑</w:t>
            </w:r>
            <w:r>
              <w:rPr>
                <w:rFonts w:hint="eastAsia" w:ascii="宋体" w:hAnsi="宋体" w:eastAsia="宋体"/>
                <w:color w:val="000000"/>
                <w:sz w:val="24"/>
                <w:szCs w:val="24"/>
              </w:rPr>
              <w:tab/>
            </w:r>
            <w:r>
              <w:rPr>
                <w:rFonts w:hint="eastAsia" w:ascii="宋体" w:hAnsi="宋体" w:eastAsia="宋体"/>
                <w:color w:val="000000"/>
                <w:sz w:val="24"/>
                <w:szCs w:val="24"/>
              </w:rPr>
              <w:t>奉中附小</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李晓妍</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金敏</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俞珍丽</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刘佳宁</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周欣晔</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祝彩萍</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钱蓓蕾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相启明</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陈藕群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周诗羽</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何壹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夏晶晶</w:t>
            </w:r>
            <w:r>
              <w:rPr>
                <w:rFonts w:hint="eastAsia" w:ascii="宋体" w:hAnsi="宋体" w:eastAsia="宋体"/>
                <w:color w:val="000000"/>
                <w:sz w:val="24"/>
                <w:szCs w:val="24"/>
              </w:rPr>
              <w:tab/>
            </w:r>
            <w:r>
              <w:rPr>
                <w:rFonts w:hint="eastAsia" w:ascii="宋体" w:hAnsi="宋体" w:eastAsia="宋体"/>
                <w:color w:val="000000"/>
                <w:sz w:val="24"/>
                <w:szCs w:val="24"/>
              </w:rPr>
              <w:t>奉城二中</w:t>
            </w:r>
            <w:r>
              <w:rPr>
                <w:rFonts w:hint="eastAsia" w:ascii="宋体" w:hAnsi="宋体" w:eastAsia="宋体"/>
                <w:color w:val="000000"/>
                <w:sz w:val="24"/>
                <w:szCs w:val="24"/>
              </w:rPr>
              <w:tab/>
            </w:r>
            <w:r>
              <w:rPr>
                <w:rFonts w:hint="eastAsia" w:ascii="宋体" w:hAnsi="宋体" w:eastAsia="宋体"/>
                <w:color w:val="000000"/>
                <w:sz w:val="24"/>
                <w:szCs w:val="24"/>
              </w:rPr>
              <w:t>21</w:t>
            </w:r>
            <w:r>
              <w:rPr>
                <w:rFonts w:hint="eastAsia" w:ascii="宋体" w:hAnsi="宋体" w:eastAsia="宋体"/>
                <w:color w:val="000000"/>
                <w:sz w:val="24"/>
                <w:szCs w:val="24"/>
              </w:rPr>
              <w:tab/>
            </w:r>
            <w:r>
              <w:rPr>
                <w:rFonts w:hint="eastAsia" w:ascii="宋体" w:hAnsi="宋体" w:eastAsia="宋体"/>
                <w:color w:val="000000"/>
                <w:sz w:val="24"/>
                <w:szCs w:val="24"/>
              </w:rPr>
              <w:t>王欢</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毛健秋</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曹花</w:t>
            </w:r>
            <w:r>
              <w:rPr>
                <w:rFonts w:ascii="宋体" w:hAnsi="宋体" w:eastAsia="宋体"/>
                <w:color w:val="000000"/>
                <w:sz w:val="24"/>
                <w:szCs w:val="24"/>
              </w:rPr>
              <w:tab/>
            </w:r>
            <w:r>
              <w:rPr>
                <w:rFonts w:ascii="宋体" w:hAnsi="宋体" w:eastAsia="宋体"/>
                <w:color w:val="000000"/>
                <w:sz w:val="24"/>
                <w:szCs w:val="24"/>
              </w:rPr>
              <w:t>邬桥学校</w:t>
            </w:r>
            <w:r>
              <w:rPr>
                <w:rFonts w:ascii="宋体" w:hAnsi="宋体" w:eastAsia="宋体"/>
                <w:color w:val="000000"/>
                <w:sz w:val="24"/>
                <w:szCs w:val="24"/>
              </w:rPr>
              <w:tab/>
            </w:r>
            <w:r>
              <w:rPr>
                <w:rFonts w:ascii="宋体" w:hAnsi="宋体" w:eastAsia="宋体"/>
                <w:color w:val="000000"/>
                <w:sz w:val="24"/>
                <w:szCs w:val="24"/>
              </w:rPr>
              <w:tab/>
            </w:r>
            <w:r>
              <w:rPr>
                <w:rFonts w:ascii="宋体" w:hAnsi="宋体" w:eastAsia="宋体"/>
                <w:color w:val="000000"/>
                <w:sz w:val="24"/>
                <w:szCs w:val="24"/>
              </w:rPr>
              <w:t xml:space="preserve">2 徐灵   柘林学校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马心怡</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邹好冬</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张晨琪</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顾菊仙</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顾毓雯</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陈恺磊</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张庆伟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沈玲丽</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丁钰婷</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刘丽芝</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杨洋</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罗婧</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张博玮</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张远</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吴雨婕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李马燕</w:t>
            </w:r>
            <w:r>
              <w:rPr>
                <w:rFonts w:hint="eastAsia" w:ascii="宋体" w:hAnsi="宋体" w:eastAsia="宋体"/>
                <w:color w:val="000000"/>
                <w:sz w:val="24"/>
                <w:szCs w:val="24"/>
              </w:rPr>
              <w:tab/>
            </w:r>
            <w:r>
              <w:rPr>
                <w:rFonts w:hint="eastAsia" w:ascii="宋体" w:hAnsi="宋体" w:eastAsia="宋体"/>
                <w:color w:val="000000"/>
                <w:sz w:val="24"/>
                <w:szCs w:val="24"/>
                <w:lang w:eastAsia="zh-CN"/>
              </w:rPr>
              <w:t>上师大附中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唐菁恺</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沈悦</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刘昀韵</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陈前凤</w:t>
            </w:r>
            <w:r>
              <w:rPr>
                <w:rFonts w:hint="eastAsia" w:ascii="宋体" w:hAnsi="宋体" w:eastAsia="宋体"/>
                <w:color w:val="000000"/>
                <w:sz w:val="24"/>
                <w:szCs w:val="24"/>
              </w:rPr>
              <w:tab/>
            </w:r>
            <w:r>
              <w:rPr>
                <w:rFonts w:hint="eastAsia" w:ascii="宋体" w:hAnsi="宋体" w:eastAsia="宋体"/>
                <w:color w:val="000000"/>
                <w:sz w:val="24"/>
                <w:szCs w:val="24"/>
              </w:rPr>
              <w:t>奉贤中学附属初中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朱志浩名教师工作室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10"/>
              </w:numPr>
              <w:snapToGrid w:val="0"/>
              <w:spacing w:line="300" w:lineRule="exact"/>
              <w:ind w:left="480" w:hanging="48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陆驹奕</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林芝怡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杨琴</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包玲玉</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郑优瑕</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付文君</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黄侃</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倪丁萍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孙赟</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王亦杨</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唐宇君</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金姬</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吕丽娟</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秦妮</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肖珺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邵琳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王艳丽</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池丽杰</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王雪纯</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旁听生</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1.陆王依  育秀学校   2.朱巧 曙光中学  3.王新燃  汇贤中学</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徐铭浩名教师工作室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吴倩倩</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褚妹华</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唐家琦</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奚韵佩</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朱琳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高赟</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顾彧琦</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徐晓雯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陈静</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钟燕</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教育学院附属实验小学14</w:t>
            </w:r>
            <w:r>
              <w:rPr>
                <w:rFonts w:hint="eastAsia" w:ascii="宋体" w:hAnsi="宋体" w:eastAsia="宋体"/>
                <w:color w:val="000000"/>
                <w:sz w:val="24"/>
                <w:szCs w:val="24"/>
              </w:rPr>
              <w:tab/>
            </w:r>
            <w:r>
              <w:rPr>
                <w:rFonts w:hint="eastAsia" w:ascii="宋体" w:hAnsi="宋体" w:eastAsia="宋体"/>
                <w:color w:val="000000"/>
                <w:sz w:val="24"/>
                <w:szCs w:val="24"/>
              </w:rPr>
              <w:t>吴纹纹 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李若玮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翁丽娜</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孙晓明</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朱申</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朱卫国名教师工作室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400" w:lineRule="exact"/>
              <w:rPr>
                <w:rFonts w:ascii="宋体" w:hAnsi="宋体" w:eastAsia="宋体"/>
                <w:color w:val="000000"/>
                <w:sz w:val="24"/>
                <w:szCs w:val="24"/>
              </w:rPr>
            </w:pPr>
            <w:r>
              <w:rPr>
                <w:rFonts w:ascii="宋体" w:hAnsi="宋体" w:eastAsia="宋体"/>
                <w:color w:val="000000"/>
                <w:sz w:val="24"/>
                <w:szCs w:val="24"/>
              </w:rPr>
              <w:t>12月6日(周三)13：00-16:00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400" w:lineRule="exact"/>
              <w:rPr>
                <w:rFonts w:ascii="宋体" w:hAnsi="宋体" w:eastAsia="宋体"/>
                <w:color w:val="000000"/>
                <w:sz w:val="24"/>
                <w:szCs w:val="24"/>
              </w:rPr>
            </w:pPr>
            <w:r>
              <w:rPr>
                <w:rFonts w:ascii="宋体" w:hAnsi="宋体" w:eastAsia="宋体"/>
                <w:color w:val="000000"/>
                <w:sz w:val="24"/>
                <w:szCs w:val="24"/>
              </w:rPr>
              <w:t>“海之花”青少年活动中心（东方美谷大道6258号）5号楼5212机房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400" w:lineRule="exact"/>
              <w:ind w:left="0"/>
              <w:rPr>
                <w:rFonts w:ascii="宋体" w:hAnsi="宋体" w:eastAsia="宋体"/>
                <w:color w:val="000000"/>
                <w:sz w:val="24"/>
                <w:szCs w:val="24"/>
              </w:rPr>
            </w:pPr>
            <w:r>
              <w:rPr>
                <w:rFonts w:ascii="宋体" w:hAnsi="宋体" w:eastAsia="宋体"/>
                <w:color w:val="000000"/>
                <w:sz w:val="24"/>
                <w:szCs w:val="24"/>
              </w:rPr>
              <w:t>“破学科壁垒，育多元人才”——新课标背景下的信息科技跨学科项目研训一体活动第一课：电子铭牌，主要讲解行空板单板的界面设计和交互功能。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11"/>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蔡俊杰</w:t>
            </w:r>
            <w:r>
              <w:rPr>
                <w:rFonts w:asciiTheme="minorEastAsia" w:hAnsiTheme="minorEastAsia"/>
                <w:color w:val="000000"/>
                <w:sz w:val="24"/>
                <w:szCs w:val="24"/>
              </w:rPr>
              <w:tab/>
            </w:r>
            <w:r>
              <w:rPr>
                <w:rFonts w:asciiTheme="minorEastAsia" w:hAnsiTheme="minorEastAsia"/>
                <w:color w:val="000000"/>
                <w:sz w:val="24"/>
                <w:szCs w:val="24"/>
              </w:rPr>
              <w:t>思言小学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吴易腾</w:t>
            </w:r>
            <w:r>
              <w:rPr>
                <w:rFonts w:asciiTheme="minorEastAsia" w:hAnsiTheme="minorEastAsia"/>
                <w:color w:val="000000"/>
                <w:sz w:val="24"/>
                <w:szCs w:val="24"/>
              </w:rPr>
              <w:tab/>
            </w:r>
            <w:r>
              <w:rPr>
                <w:rFonts w:asciiTheme="minorEastAsia" w:hAnsiTheme="minorEastAsia"/>
                <w:color w:val="000000"/>
                <w:sz w:val="24"/>
                <w:szCs w:val="24"/>
              </w:rPr>
              <w:t>奉城第一小学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王忠斌</w:t>
            </w:r>
            <w:r>
              <w:rPr>
                <w:rFonts w:asciiTheme="minorEastAsia" w:hAnsiTheme="minorEastAsia"/>
                <w:color w:val="000000"/>
                <w:sz w:val="24"/>
                <w:szCs w:val="24"/>
              </w:rPr>
              <w:tab/>
            </w:r>
            <w:r>
              <w:rPr>
                <w:rFonts w:asciiTheme="minorEastAsia" w:hAnsiTheme="minorEastAsia"/>
                <w:color w:val="000000"/>
                <w:sz w:val="24"/>
                <w:szCs w:val="24"/>
              </w:rPr>
              <w:t>金汇学校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周丽军</w:t>
            </w:r>
            <w:r>
              <w:rPr>
                <w:rFonts w:asciiTheme="minorEastAsia" w:hAnsiTheme="minorEastAsia"/>
                <w:color w:val="000000"/>
                <w:sz w:val="24"/>
                <w:szCs w:val="24"/>
              </w:rPr>
              <w:tab/>
            </w:r>
            <w:r>
              <w:rPr>
                <w:rFonts w:asciiTheme="minorEastAsia" w:hAnsiTheme="minorEastAsia"/>
                <w:color w:val="000000"/>
                <w:sz w:val="24"/>
                <w:szCs w:val="24"/>
              </w:rPr>
              <w:t>齐贤学校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顾奕</w:t>
            </w:r>
            <w:r>
              <w:rPr>
                <w:rFonts w:asciiTheme="minorEastAsia" w:hAnsiTheme="minorEastAsia"/>
                <w:color w:val="000000"/>
                <w:sz w:val="24"/>
                <w:szCs w:val="24"/>
              </w:rPr>
              <w:tab/>
            </w:r>
            <w:r>
              <w:rPr>
                <w:rFonts w:asciiTheme="minorEastAsia" w:hAnsiTheme="minorEastAsia"/>
                <w:color w:val="000000"/>
                <w:sz w:val="24"/>
                <w:szCs w:val="24"/>
              </w:rPr>
              <w:t>青村小学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陈远</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陈凤</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李莹</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范建权</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金丹</w:t>
            </w:r>
            <w:r>
              <w:rPr>
                <w:rFonts w:asciiTheme="minorEastAsia" w:hAnsiTheme="minorEastAsia"/>
                <w:color w:val="000000"/>
                <w:sz w:val="24"/>
                <w:szCs w:val="24"/>
              </w:rPr>
              <w:tab/>
            </w:r>
            <w:r>
              <w:rPr>
                <w:rFonts w:asciiTheme="minorEastAsia" w:hAnsiTheme="minorEastAsia"/>
                <w:color w:val="000000"/>
                <w:sz w:val="24"/>
                <w:szCs w:val="24"/>
              </w:rPr>
              <w:t>四团小学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盛灵通</w:t>
            </w:r>
            <w:r>
              <w:rPr>
                <w:rFonts w:asciiTheme="minorEastAsia" w:hAnsiTheme="minorEastAsia"/>
                <w:color w:val="000000"/>
                <w:sz w:val="24"/>
                <w:szCs w:val="24"/>
              </w:rPr>
              <w:tab/>
            </w:r>
            <w:r>
              <w:rPr>
                <w:rFonts w:asciiTheme="minorEastAsia" w:hAnsiTheme="minorEastAsia"/>
                <w:color w:val="000000"/>
                <w:sz w:val="24"/>
                <w:szCs w:val="24"/>
              </w:rPr>
              <w:t>胡桥学校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蒋辉</w:t>
            </w:r>
            <w:r>
              <w:rPr>
                <w:rFonts w:asciiTheme="minorEastAsia" w:hAnsiTheme="minorEastAsia"/>
                <w:color w:val="000000"/>
                <w:sz w:val="24"/>
                <w:szCs w:val="24"/>
              </w:rPr>
              <w:tab/>
            </w:r>
            <w:r>
              <w:rPr>
                <w:rFonts w:asciiTheme="minorEastAsia" w:hAnsiTheme="minorEastAsia"/>
                <w:color w:val="000000"/>
                <w:sz w:val="24"/>
                <w:szCs w:val="24"/>
              </w:rPr>
              <w:t>中等专业学校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裴磊</w:t>
            </w:r>
            <w:r>
              <w:rPr>
                <w:rFonts w:asciiTheme="minorEastAsia" w:hAnsiTheme="minorEastAsia"/>
                <w:color w:val="000000"/>
                <w:sz w:val="24"/>
                <w:szCs w:val="24"/>
              </w:rPr>
              <w:tab/>
            </w:r>
            <w:r>
              <w:rPr>
                <w:rFonts w:asciiTheme="minorEastAsia" w:hAnsiTheme="minorEastAsia"/>
                <w:color w:val="000000"/>
                <w:sz w:val="24"/>
                <w:szCs w:val="24"/>
              </w:rPr>
              <w:t>教育学院附属实验小学 15</w:t>
            </w:r>
            <w:r>
              <w:rPr>
                <w:rFonts w:asciiTheme="minorEastAsia" w:hAnsiTheme="minorEastAsia"/>
                <w:color w:val="000000"/>
                <w:sz w:val="24"/>
                <w:szCs w:val="24"/>
              </w:rPr>
              <w:tab/>
            </w:r>
            <w:r>
              <w:rPr>
                <w:rFonts w:asciiTheme="minorEastAsia" w:hAnsiTheme="minorEastAsia"/>
                <w:color w:val="000000"/>
                <w:sz w:val="24"/>
                <w:szCs w:val="24"/>
              </w:rPr>
              <w:t>汪冬育秀实验学校</w:t>
            </w:r>
          </w:p>
          <w:p>
            <w:pPr>
              <w:snapToGrid w:val="0"/>
              <w:rPr>
                <w:rFonts w:ascii="微软雅黑" w:hAnsi="微软雅黑" w:eastAsia="微软雅黑"/>
                <w:color w:val="000000"/>
                <w:szCs w:val="21"/>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沈勇</w:t>
            </w:r>
            <w:r>
              <w:rPr>
                <w:rFonts w:asciiTheme="minorEastAsia" w:hAnsiTheme="minorEastAsia"/>
                <w:color w:val="000000"/>
                <w:sz w:val="24"/>
                <w:szCs w:val="24"/>
              </w:rPr>
              <w:tab/>
            </w:r>
            <w:r>
              <w:rPr>
                <w:rFonts w:asciiTheme="minorEastAsia" w:hAnsiTheme="minorEastAsia"/>
                <w:color w:val="000000"/>
                <w:sz w:val="24"/>
                <w:szCs w:val="24"/>
              </w:rPr>
              <w:t>恒贤小学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李锋杰</w:t>
            </w:r>
            <w:r>
              <w:rPr>
                <w:rFonts w:asciiTheme="minorEastAsia" w:hAnsiTheme="minorEastAsia"/>
                <w:color w:val="000000"/>
                <w:sz w:val="24"/>
                <w:szCs w:val="24"/>
              </w:rPr>
              <w:tab/>
            </w:r>
            <w:r>
              <w:rPr>
                <w:rFonts w:asciiTheme="minorEastAsia" w:hAnsiTheme="minorEastAsia"/>
                <w:color w:val="000000"/>
                <w:sz w:val="24"/>
                <w:szCs w:val="24"/>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张世杨名教师工作室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施春红</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张淑珍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张洁</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潘阳扬</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干柳玥</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沈婷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徐小花</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黄圣怡</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展姿</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胡大维名教师工作室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杨卫晨</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王颖 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黄芳琴</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郝晓燕</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马国平</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陈雨君</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陶家乐</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施海英</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潘之妍</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褚佳羽</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潘月美</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范思晴</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陈奕婷</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常欠欠</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陈雨琼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施建英名教师工作室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12月8日周五下午1:00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四团小学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节目展示、德育论坛、亲子沙龙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南桥小学教育集团德育工作室等</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庄祎</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瞿玲</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姚伊雯</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陈晓虹</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陈烨</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陈晓晨</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王秀明</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齐贤学校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俞晓桑</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邬春花</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赵薇</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张菊英</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王燕</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余妍婷</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陆燕玲</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韩艳</w:t>
            </w:r>
            <w:r>
              <w:rPr>
                <w:rFonts w:hint="eastAsia" w:ascii="宋体" w:hAnsi="宋体" w:eastAsia="宋体"/>
                <w:color w:val="000000"/>
                <w:sz w:val="24"/>
                <w:szCs w:val="24"/>
              </w:rPr>
              <w:tab/>
            </w:r>
            <w:r>
              <w:rPr>
                <w:rFonts w:hint="eastAsia" w:ascii="宋体" w:hAnsi="宋体" w:eastAsia="宋体"/>
                <w:color w:val="000000"/>
                <w:sz w:val="24"/>
                <w:szCs w:val="24"/>
              </w:rPr>
              <w:t>奉城第二小学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w:t>
            </w:r>
            <w:r>
              <w:rPr>
                <w:rFonts w:hint="eastAsia" w:ascii="宋体" w:hAnsi="宋体" w:eastAsia="宋体"/>
                <w:color w:val="000000"/>
                <w:sz w:val="24"/>
                <w:szCs w:val="24"/>
              </w:rPr>
              <w:tab/>
            </w:r>
            <w:r>
              <w:rPr>
                <w:rFonts w:hint="eastAsia" w:ascii="宋体" w:hAnsi="宋体" w:eastAsia="宋体"/>
                <w:color w:val="000000"/>
                <w:sz w:val="24"/>
                <w:szCs w:val="24"/>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钱彩群</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沈春燕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徐姣妍</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张晓燕</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侯陈昊</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陆安琪</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诸佳音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严春红</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徐丽</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王靓</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江逸云</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臧群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韩凯莉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王美娟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褚如意</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朱红</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陈昕子</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曾靓</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陆卫清</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 2 刘梅</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 高雯婧</w:t>
            </w:r>
            <w:r>
              <w:rPr>
                <w:rFonts w:hint="eastAsia" w:ascii="宋体" w:hAnsi="宋体" w:eastAsia="宋体"/>
                <w:color w:val="000000"/>
                <w:sz w:val="24"/>
                <w:szCs w:val="24"/>
              </w:rPr>
              <w:tab/>
            </w:r>
            <w:r>
              <w:rPr>
                <w:rFonts w:hint="eastAsia" w:ascii="宋体" w:hAnsi="宋体" w:eastAsia="宋体"/>
                <w:color w:val="000000"/>
                <w:sz w:val="24"/>
                <w:szCs w:val="24"/>
              </w:rPr>
              <w:t>新寺学校      4苏洁</w:t>
            </w:r>
            <w:r>
              <w:rPr>
                <w:rFonts w:hint="eastAsia" w:ascii="宋体" w:hAnsi="宋体" w:eastAsia="宋体"/>
                <w:color w:val="000000"/>
                <w:sz w:val="24"/>
                <w:szCs w:val="24"/>
              </w:rPr>
              <w:tab/>
            </w:r>
            <w:r>
              <w:rPr>
                <w:rFonts w:hint="eastAsia" w:ascii="宋体" w:hAnsi="宋体" w:eastAsia="宋体"/>
                <w:color w:val="000000"/>
                <w:sz w:val="24"/>
                <w:szCs w:val="24"/>
              </w:rPr>
              <w:t xml:space="preserve"> 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5陆汝群</w:t>
            </w:r>
            <w:r>
              <w:rPr>
                <w:rFonts w:hint="eastAsia" w:ascii="宋体" w:hAnsi="宋体" w:eastAsia="宋体"/>
                <w:color w:val="000000"/>
                <w:sz w:val="24"/>
                <w:szCs w:val="24"/>
              </w:rPr>
              <w:tab/>
            </w:r>
            <w:r>
              <w:rPr>
                <w:rFonts w:hint="eastAsia" w:ascii="宋体" w:hAnsi="宋体" w:eastAsia="宋体"/>
                <w:color w:val="000000"/>
                <w:sz w:val="24"/>
                <w:szCs w:val="24"/>
              </w:rPr>
              <w:t>奉贤中等专业学校  6邵洁</w:t>
            </w:r>
            <w:r>
              <w:rPr>
                <w:rFonts w:hint="eastAsia" w:ascii="宋体" w:hAnsi="宋体" w:eastAsia="宋体"/>
                <w:color w:val="000000"/>
                <w:sz w:val="24"/>
                <w:szCs w:val="24"/>
              </w:rPr>
              <w:tab/>
            </w:r>
            <w:r>
              <w:rPr>
                <w:rFonts w:hint="eastAsia" w:ascii="宋体" w:hAnsi="宋体" w:eastAsia="宋体"/>
                <w:color w:val="000000"/>
                <w:sz w:val="24"/>
                <w:szCs w:val="24"/>
              </w:rPr>
              <w:t xml:space="preserve"> 四团中学</w:t>
            </w: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陆卫清 奉贤中学附属南桥中学 2 刘梅 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高雯婧 新寺学校      4苏洁  奉贤中等专业学校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5陆汝群 奉贤中等专业学校  6邵洁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张竹林名教师工作室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张敏</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蒋良贤</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朱莉</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高婷婷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徐豪情</w:t>
            </w:r>
            <w:r>
              <w:rPr>
                <w:rFonts w:hint="eastAsia" w:ascii="宋体" w:hAnsi="宋体" w:eastAsia="宋体"/>
                <w:color w:val="000000"/>
                <w:sz w:val="24"/>
                <w:szCs w:val="24"/>
              </w:rPr>
              <w:tab/>
            </w:r>
            <w:r>
              <w:rPr>
                <w:rFonts w:hint="eastAsia" w:ascii="宋体" w:hAnsi="宋体" w:eastAsia="宋体"/>
                <w:color w:val="000000"/>
                <w:sz w:val="24"/>
                <w:szCs w:val="24"/>
              </w:rPr>
              <w:t>思齐幼儿园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姚慧吉</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潘姿屹</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沈未迪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孙鑫</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王莉</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夏旖</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钱慧英</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张怡菁</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王佳宝</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戴嘉俊</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梁玉娟</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徐程魏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陈晓凤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王晓英  解放路幼儿园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胡引妹杨彬名教师工作室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王婧忞</w:t>
            </w:r>
            <w:r>
              <w:rPr>
                <w:rFonts w:hint="eastAsia" w:ascii="宋体" w:hAnsi="宋体" w:eastAsia="宋体"/>
                <w:color w:val="000000"/>
                <w:sz w:val="24"/>
                <w:szCs w:val="24"/>
              </w:rPr>
              <w:tab/>
            </w:r>
            <w:r>
              <w:rPr>
                <w:rFonts w:hint="eastAsia" w:ascii="宋体" w:hAnsi="宋体" w:eastAsia="宋体"/>
                <w:color w:val="000000"/>
                <w:sz w:val="24"/>
                <w:szCs w:val="24"/>
              </w:rPr>
              <w:t>教育学院附属</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徐慧敏</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潘雯婷</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汪杰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何馨琼</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姜婷婷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金叶丹</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谢萍</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钱莉莉</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刘伟法</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陆竞</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傅虹</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张芬</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张吉</w:t>
            </w:r>
            <w:r>
              <w:rPr>
                <w:rFonts w:hint="eastAsia" w:ascii="宋体" w:hAnsi="宋体" w:eastAsia="宋体"/>
                <w:color w:val="000000"/>
                <w:sz w:val="24"/>
                <w:szCs w:val="24"/>
              </w:rPr>
              <w:tab/>
            </w:r>
            <w:r>
              <w:rPr>
                <w:rFonts w:hint="eastAsia" w:ascii="宋体" w:hAnsi="宋体" w:eastAsia="宋体"/>
                <w:color w:val="000000"/>
                <w:sz w:val="24"/>
                <w:szCs w:val="24"/>
              </w:rPr>
              <w:t>塘外中学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喻欢</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徐梦迪</w:t>
            </w:r>
            <w:r>
              <w:rPr>
                <w:rFonts w:hint="eastAsia" w:ascii="宋体" w:hAnsi="宋体" w:eastAsia="宋体"/>
                <w:color w:val="000000"/>
                <w:sz w:val="24"/>
                <w:szCs w:val="24"/>
              </w:rPr>
              <w:tab/>
            </w:r>
            <w:r>
              <w:rPr>
                <w:rFonts w:hint="eastAsia" w:ascii="宋体" w:hAnsi="宋体" w:eastAsia="宋体"/>
                <w:color w:val="000000"/>
                <w:sz w:val="24"/>
                <w:szCs w:val="24"/>
              </w:rPr>
              <w:t>上师大四附中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FF"/>
                <w:sz w:val="24"/>
                <w:szCs w:val="24"/>
              </w:rPr>
              <w:t>龚旖宁</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蒋楠</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季昭娟 金汇学校         2黄弘 奉中附小</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郭燕名教师工作室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12月4日（周一）13：15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上海市闵行区明强小学东校区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上海市班主任带头人工作室终期展示暨市级班主任队伍建设周开幕式</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观摩学习（部分代表）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金丽洁</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FF"/>
                <w:sz w:val="24"/>
                <w:szCs w:val="24"/>
              </w:rPr>
              <w:t>汪颖芝</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岑朝颖</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蔡瑾</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唐雨嘉</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方佳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齐丽丽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陈雨悦</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顾慧丽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路青睐</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朱燕群</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汤佳薇</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张瑛</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陈蕾</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姚文翠</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何球红名教师工作室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胡平</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路佳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宋美华</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池佳</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仲敏</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褚利菁</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许丽</w:t>
            </w:r>
            <w:r>
              <w:rPr>
                <w:rFonts w:hint="eastAsia" w:ascii="宋体" w:hAnsi="宋体" w:eastAsia="宋体"/>
                <w:color w:val="000000"/>
                <w:sz w:val="24"/>
                <w:szCs w:val="24"/>
              </w:rPr>
              <w:tab/>
            </w:r>
            <w:r>
              <w:rPr>
                <w:rFonts w:hint="eastAsia" w:ascii="宋体" w:hAnsi="宋体" w:eastAsia="宋体"/>
                <w:color w:val="000000"/>
                <w:sz w:val="24"/>
                <w:szCs w:val="24"/>
              </w:rPr>
              <w:t>金铃子幼儿园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胡佳燕</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龚红</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14崔显燕 博华双语学校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孙忠华</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顾宸宸</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孙怡蕾</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瞿梦津</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郭冰夷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张诗琪</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陶怡婷</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 xml:space="preserve">韩飞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 xml:space="preserve">博华双语学校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朱静雅、向琴</w:t>
            </w:r>
            <w:r>
              <w:rPr>
                <w:rFonts w:hint="eastAsia" w:ascii="宋体" w:hAnsi="宋体" w:eastAsia="宋体"/>
                <w:color w:val="000000"/>
                <w:sz w:val="24"/>
                <w:szCs w:val="24"/>
                <w:lang w:val="en-US" w:eastAsia="zh-CN"/>
              </w:rPr>
              <w:t xml:space="preserve">  奉中附小</w:t>
            </w:r>
            <w:r>
              <w:rPr>
                <w:rFonts w:hint="eastAsia" w:ascii="宋体" w:hAnsi="宋体" w:eastAsia="宋体"/>
                <w:color w:val="000000"/>
                <w:sz w:val="24"/>
                <w:szCs w:val="24"/>
              </w:rPr>
              <w:t xml:space="preserve">   </w:t>
            </w:r>
          </w:p>
          <w:p>
            <w:pPr>
              <w:snapToGrid w:val="0"/>
              <w:spacing w:line="300" w:lineRule="exact"/>
              <w:rPr>
                <w:rFonts w:hint="default" w:ascii="宋体" w:hAnsi="宋体" w:eastAsia="宋体"/>
                <w:color w:val="000000"/>
                <w:sz w:val="24"/>
                <w:szCs w:val="24"/>
                <w:lang w:val="en-US" w:eastAsia="zh-CN"/>
              </w:rPr>
            </w:pPr>
            <w:r>
              <w:rPr>
                <w:rFonts w:hint="eastAsia" w:ascii="宋体" w:hAnsi="宋体" w:eastAsia="宋体"/>
                <w:color w:val="000000"/>
                <w:sz w:val="24"/>
                <w:szCs w:val="24"/>
              </w:rPr>
              <w:t>莫晓彤  肖塘•秦塘联合幼儿园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12月7日（周四）下午1：00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实验小学东校“小蚂蚁”剧场（南桥镇秀南路161号）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奉贤区新成长班集体展示（南桥镇）专场观摩研讨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卫静仪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高贇  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黄文静</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 xml:space="preserve">    9金蕾  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李静</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10</w:t>
            </w:r>
            <w:r>
              <w:rPr>
                <w:rFonts w:hint="eastAsia" w:ascii="宋体" w:hAnsi="宋体" w:eastAsia="宋体"/>
                <w:color w:val="000000"/>
                <w:sz w:val="24"/>
                <w:szCs w:val="24"/>
              </w:rPr>
              <w:tab/>
            </w:r>
            <w:r>
              <w:rPr>
                <w:rFonts w:hint="eastAsia" w:ascii="宋体" w:hAnsi="宋体" w:eastAsia="宋体"/>
                <w:color w:val="000000"/>
                <w:sz w:val="24"/>
                <w:szCs w:val="24"/>
              </w:rPr>
              <w:t xml:space="preserve"> 张媛</w:t>
            </w:r>
            <w:r>
              <w:rPr>
                <w:rFonts w:hint="eastAsia" w:ascii="宋体" w:hAnsi="宋体" w:eastAsia="宋体"/>
                <w:color w:val="000000"/>
                <w:sz w:val="24"/>
                <w:szCs w:val="24"/>
              </w:rPr>
              <w:tab/>
            </w:r>
            <w:r>
              <w:rPr>
                <w:rFonts w:hint="eastAsia" w:ascii="宋体" w:hAnsi="宋体" w:eastAsia="宋体"/>
                <w:color w:val="000000"/>
                <w:sz w:val="24"/>
                <w:szCs w:val="24"/>
              </w:rPr>
              <w:t xml:space="preserve">  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郭莉慧</w:t>
            </w:r>
            <w:r>
              <w:rPr>
                <w:rFonts w:hint="eastAsia" w:ascii="宋体" w:hAnsi="宋体" w:eastAsia="宋体"/>
                <w:color w:val="000000"/>
                <w:sz w:val="24"/>
                <w:szCs w:val="24"/>
              </w:rPr>
              <w:tab/>
            </w:r>
            <w:r>
              <w:rPr>
                <w:rFonts w:hint="eastAsia" w:ascii="宋体" w:hAnsi="宋体" w:eastAsia="宋体"/>
                <w:color w:val="000000"/>
                <w:sz w:val="24"/>
                <w:szCs w:val="24"/>
              </w:rPr>
              <w:t>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吴婷</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潘劭卿</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冯妤琪</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韩玉芳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董凌军</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刘子溱</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旁听：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1 奉贤中学  李吴文  2 奉贤中学 汪晓忆  3  致远高中 赵蕊</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副主持人： 曙光中学 万涛</w:t>
            </w:r>
            <w:r>
              <w:rPr>
                <w:rFonts w:ascii="宋体" w:hAnsi="宋体" w:eastAsia="宋体"/>
                <w:color w:val="000000"/>
                <w:sz w:val="24"/>
                <w:szCs w:val="24"/>
              </w:rPr>
              <w:tab/>
            </w:r>
            <w:r>
              <w:rPr>
                <w:rFonts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70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慕蓉名教师工作室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汤玲玲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周燕</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柴佳玮</w:t>
            </w:r>
            <w:r>
              <w:rPr>
                <w:rFonts w:hint="eastAsia" w:ascii="宋体" w:hAnsi="宋体" w:eastAsia="宋体"/>
                <w:color w:val="000000"/>
                <w:sz w:val="24"/>
                <w:szCs w:val="24"/>
              </w:rPr>
              <w:tab/>
            </w:r>
            <w:r>
              <w:rPr>
                <w:rFonts w:hint="eastAsia" w:ascii="宋体" w:hAnsi="宋体" w:eastAsia="宋体"/>
                <w:color w:val="000000"/>
                <w:sz w:val="24"/>
                <w:szCs w:val="24"/>
              </w:rPr>
              <w:t>柘林幼儿园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周婷婷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尹何萍</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王慧霞</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黄雪娇</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姜慧</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蒋飞凤</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费乐琪</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沈奕怡</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陆晓芸</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吴佳燕</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hint="default" w:ascii="宋体" w:hAnsi="宋体" w:eastAsia="宋体"/>
                <w:color w:val="000000"/>
                <w:sz w:val="24"/>
                <w:szCs w:val="24"/>
                <w:lang w:val="en-US" w:eastAsia="zh-CN"/>
              </w:rPr>
            </w:pPr>
            <w:r>
              <w:rPr>
                <w:rFonts w:ascii="宋体" w:hAnsi="宋体" w:eastAsia="宋体"/>
                <w:color w:val="000000"/>
                <w:sz w:val="24"/>
                <w:szCs w:val="24"/>
              </w:rPr>
              <w:t>1   黄萍 金蔷薇幼儿园</w:t>
            </w:r>
            <w:r>
              <w:rPr>
                <w:rFonts w:hint="eastAsia" w:ascii="宋体" w:hAnsi="宋体" w:eastAsia="宋体"/>
                <w:color w:val="000000"/>
                <w:sz w:val="24"/>
                <w:szCs w:val="24"/>
                <w:lang w:val="en-US" w:eastAsia="zh"/>
              </w:rPr>
              <w:t xml:space="preserve"> 2 </w:t>
            </w:r>
            <w:r>
              <w:rPr>
                <w:rFonts w:hint="eastAsia" w:ascii="宋体" w:hAnsi="宋体" w:eastAsia="宋体"/>
                <w:color w:val="000000"/>
                <w:sz w:val="24"/>
                <w:szCs w:val="24"/>
                <w:lang w:val="en-US" w:eastAsia="zh-CN"/>
              </w:rPr>
              <w:t>惠敏学校 赵爽 3 惠敏学校 吴艺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71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摄录编工作室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姚思雨</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王华</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翁兆杰</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蒋含笑</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吴漪</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康丽</w:t>
            </w:r>
            <w:r>
              <w:rPr>
                <w:rFonts w:hint="eastAsia" w:ascii="宋体" w:hAnsi="宋体" w:eastAsia="宋体"/>
                <w:color w:val="000000"/>
                <w:sz w:val="24"/>
                <w:szCs w:val="24"/>
              </w:rPr>
              <w:tab/>
            </w:r>
            <w:r>
              <w:rPr>
                <w:rFonts w:hint="eastAsia" w:ascii="宋体" w:hAnsi="宋体" w:eastAsia="宋体"/>
                <w:color w:val="000000"/>
                <w:sz w:val="24"/>
                <w:szCs w:val="24"/>
              </w:rPr>
              <w:t>育秀幼儿园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都杰</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郭旭东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李阳</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bookmarkStart w:id="0" w:name="_GoBack"/>
            <w:r>
              <w:rPr>
                <w:rFonts w:hint="eastAsia" w:ascii="宋体" w:hAnsi="宋体" w:eastAsia="宋体"/>
                <w:color w:val="0000FF"/>
                <w:sz w:val="24"/>
                <w:szCs w:val="24"/>
              </w:rPr>
              <w:t>蔡春峰</w:t>
            </w:r>
            <w:r>
              <w:rPr>
                <w:rFonts w:hint="eastAsia" w:ascii="宋体" w:hAnsi="宋体" w:eastAsia="宋体"/>
                <w:color w:val="0000FF"/>
                <w:sz w:val="24"/>
                <w:szCs w:val="24"/>
              </w:rPr>
              <w:tab/>
            </w:r>
            <w:r>
              <w:rPr>
                <w:rFonts w:hint="eastAsia" w:ascii="宋体" w:hAnsi="宋体" w:eastAsia="宋体"/>
                <w:color w:val="0000FF"/>
                <w:sz w:val="24"/>
                <w:szCs w:val="24"/>
              </w:rPr>
              <w:t>实验小学</w:t>
            </w:r>
            <w:bookmarkEnd w:id="0"/>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张钱浩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胡杨园</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陆姝贤</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李朱俊</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蒋可人</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1顾怡萍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bl>
    <w:p/>
    <w:sectPr>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1">
    <w:nsid w:val="BF205925"/>
    <w:multiLevelType w:val="multilevel"/>
    <w:tmpl w:val="BF205925"/>
    <w:lvl w:ilvl="0" w:tentative="0">
      <w:start w:val="5"/>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2">
    <w:nsid w:val="CF092B84"/>
    <w:multiLevelType w:val="multilevel"/>
    <w:tmpl w:val="CF092B84"/>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3">
    <w:nsid w:val="0053208E"/>
    <w:multiLevelType w:val="multilevel"/>
    <w:tmpl w:val="0053208E"/>
    <w:lvl w:ilvl="0" w:tentative="0">
      <w:start w:val="1"/>
      <w:numFmt w:val="decimal"/>
      <w:lvlText w:val="%1."/>
      <w:lvlJc w:val="left"/>
      <w:pPr>
        <w:ind w:left="756" w:hanging="336"/>
      </w:pPr>
    </w:lvl>
    <w:lvl w:ilvl="1" w:tentative="0">
      <w:start w:val="1"/>
      <w:numFmt w:val="lowerLetter"/>
      <w:lvlText w:val="%2."/>
      <w:lvlJc w:val="left"/>
      <w:pPr>
        <w:ind w:left="1176" w:hanging="336"/>
      </w:pPr>
    </w:lvl>
    <w:lvl w:ilvl="2" w:tentative="0">
      <w:start w:val="1"/>
      <w:numFmt w:val="lowerRoman"/>
      <w:lvlText w:val="%3."/>
      <w:lvlJc w:val="left"/>
      <w:pPr>
        <w:ind w:left="1596" w:hanging="336"/>
      </w:pPr>
    </w:lvl>
    <w:lvl w:ilvl="3" w:tentative="0">
      <w:start w:val="1"/>
      <w:numFmt w:val="decimal"/>
      <w:lvlText w:val="%4."/>
      <w:lvlJc w:val="left"/>
      <w:pPr>
        <w:ind w:left="2016" w:hanging="336"/>
      </w:pPr>
    </w:lvl>
    <w:lvl w:ilvl="4" w:tentative="0">
      <w:start w:val="1"/>
      <w:numFmt w:val="lowerLetter"/>
      <w:lvlText w:val="%5."/>
      <w:lvlJc w:val="left"/>
      <w:pPr>
        <w:ind w:left="2436" w:hanging="336"/>
      </w:pPr>
    </w:lvl>
    <w:lvl w:ilvl="5" w:tentative="0">
      <w:start w:val="1"/>
      <w:numFmt w:val="lowerRoman"/>
      <w:lvlText w:val="%6."/>
      <w:lvlJc w:val="left"/>
      <w:pPr>
        <w:ind w:left="2856" w:hanging="336"/>
      </w:pPr>
    </w:lvl>
    <w:lvl w:ilvl="6" w:tentative="0">
      <w:start w:val="1"/>
      <w:numFmt w:val="decimal"/>
      <w:lvlText w:val="%7."/>
      <w:lvlJc w:val="left"/>
      <w:pPr>
        <w:ind w:left="3276" w:hanging="336"/>
      </w:pPr>
    </w:lvl>
    <w:lvl w:ilvl="7" w:tentative="0">
      <w:start w:val="1"/>
      <w:numFmt w:val="lowerLetter"/>
      <w:lvlText w:val="%8."/>
      <w:lvlJc w:val="left"/>
      <w:pPr>
        <w:ind w:left="3696" w:hanging="336"/>
      </w:pPr>
    </w:lvl>
    <w:lvl w:ilvl="8" w:tentative="0">
      <w:start w:val="1"/>
      <w:numFmt w:val="lowerRoman"/>
      <w:lvlText w:val="%9."/>
      <w:lvlJc w:val="left"/>
      <w:pPr>
        <w:ind w:left="4116" w:hanging="336"/>
      </w:pPr>
    </w:lvl>
  </w:abstractNum>
  <w:abstractNum w:abstractNumId="4">
    <w:nsid w:val="03D62ECE"/>
    <w:multiLevelType w:val="multilevel"/>
    <w:tmpl w:val="03D62ECE"/>
    <w:lvl w:ilvl="0" w:tentative="0">
      <w:start w:val="1"/>
      <w:numFmt w:val="decimal"/>
      <w:lvlText w:val="%1."/>
      <w:lvlJc w:val="left"/>
      <w:pPr>
        <w:ind w:left="798" w:hanging="336"/>
      </w:pPr>
    </w:lvl>
    <w:lvl w:ilvl="1" w:tentative="0">
      <w:start w:val="1"/>
      <w:numFmt w:val="lowerLetter"/>
      <w:lvlText w:val="%2."/>
      <w:lvlJc w:val="left"/>
      <w:pPr>
        <w:ind w:left="1218" w:hanging="336"/>
      </w:pPr>
    </w:lvl>
    <w:lvl w:ilvl="2" w:tentative="0">
      <w:start w:val="1"/>
      <w:numFmt w:val="lowerRoman"/>
      <w:lvlText w:val="%3."/>
      <w:lvlJc w:val="left"/>
      <w:pPr>
        <w:ind w:left="1638" w:hanging="336"/>
      </w:pPr>
    </w:lvl>
    <w:lvl w:ilvl="3" w:tentative="0">
      <w:start w:val="1"/>
      <w:numFmt w:val="decimal"/>
      <w:lvlText w:val="%4."/>
      <w:lvlJc w:val="left"/>
      <w:pPr>
        <w:ind w:left="2058" w:hanging="336"/>
      </w:pPr>
    </w:lvl>
    <w:lvl w:ilvl="4" w:tentative="0">
      <w:start w:val="1"/>
      <w:numFmt w:val="lowerLetter"/>
      <w:lvlText w:val="%5."/>
      <w:lvlJc w:val="left"/>
      <w:pPr>
        <w:ind w:left="2478" w:hanging="336"/>
      </w:pPr>
    </w:lvl>
    <w:lvl w:ilvl="5" w:tentative="0">
      <w:start w:val="1"/>
      <w:numFmt w:val="lowerRoman"/>
      <w:lvlText w:val="%6."/>
      <w:lvlJc w:val="left"/>
      <w:pPr>
        <w:ind w:left="2898" w:hanging="336"/>
      </w:pPr>
    </w:lvl>
    <w:lvl w:ilvl="6" w:tentative="0">
      <w:start w:val="1"/>
      <w:numFmt w:val="decimal"/>
      <w:lvlText w:val="%7."/>
      <w:lvlJc w:val="left"/>
      <w:pPr>
        <w:ind w:left="3318" w:hanging="336"/>
      </w:pPr>
    </w:lvl>
    <w:lvl w:ilvl="7" w:tentative="0">
      <w:start w:val="1"/>
      <w:numFmt w:val="lowerLetter"/>
      <w:lvlText w:val="%8."/>
      <w:lvlJc w:val="left"/>
      <w:pPr>
        <w:ind w:left="3738" w:hanging="336"/>
      </w:pPr>
    </w:lvl>
    <w:lvl w:ilvl="8" w:tentative="0">
      <w:start w:val="1"/>
      <w:numFmt w:val="lowerRoman"/>
      <w:lvlText w:val="%9."/>
      <w:lvlJc w:val="left"/>
      <w:pPr>
        <w:ind w:left="4158" w:hanging="336"/>
      </w:pPr>
    </w:lvl>
  </w:abstractNum>
  <w:abstractNum w:abstractNumId="5">
    <w:nsid w:val="25B654F3"/>
    <w:multiLevelType w:val="multilevel"/>
    <w:tmpl w:val="25B654F3"/>
    <w:lvl w:ilvl="0" w:tentative="0">
      <w:start w:val="2"/>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6">
    <w:nsid w:val="3C15102C"/>
    <w:multiLevelType w:val="singleLevel"/>
    <w:tmpl w:val="3C15102C"/>
    <w:lvl w:ilvl="0" w:tentative="0">
      <w:start w:val="1"/>
      <w:numFmt w:val="decimal"/>
      <w:lvlText w:val="%1."/>
      <w:lvlJc w:val="left"/>
      <w:pPr>
        <w:tabs>
          <w:tab w:val="left" w:pos="312"/>
        </w:tabs>
      </w:pPr>
    </w:lvl>
  </w:abstractNum>
  <w:abstractNum w:abstractNumId="7">
    <w:nsid w:val="57867056"/>
    <w:multiLevelType w:val="multilevel"/>
    <w:tmpl w:val="57867056"/>
    <w:lvl w:ilvl="0" w:tentative="0">
      <w:start w:val="1"/>
      <w:numFmt w:val="decimal"/>
      <w:lvlText w:val="一、"/>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8">
    <w:nsid w:val="59ADCABA"/>
    <w:multiLevelType w:val="multilevel"/>
    <w:tmpl w:val="59ADCABA"/>
    <w:lvl w:ilvl="0" w:tentative="0">
      <w:start w:val="3"/>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9">
    <w:nsid w:val="6D55140F"/>
    <w:multiLevelType w:val="multilevel"/>
    <w:tmpl w:val="6D55140F"/>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abstractNum w:abstractNumId="10">
    <w:nsid w:val="721E2ACE"/>
    <w:multiLevelType w:val="multilevel"/>
    <w:tmpl w:val="721E2ACE"/>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num w:numId="1">
    <w:abstractNumId w:val="6"/>
  </w:num>
  <w:num w:numId="2">
    <w:abstractNumId w:val="3"/>
  </w:num>
  <w:num w:numId="3">
    <w:abstractNumId w:val="2"/>
  </w:num>
  <w:num w:numId="4">
    <w:abstractNumId w:val="8"/>
  </w:num>
  <w:num w:numId="5">
    <w:abstractNumId w:val="1"/>
  </w:num>
  <w:num w:numId="6">
    <w:abstractNumId w:val="9"/>
  </w:num>
  <w:num w:numId="7">
    <w:abstractNumId w:val="0"/>
  </w:num>
  <w:num w:numId="8">
    <w:abstractNumId w:val="4"/>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 w:name="KSO_WPS_MARK_KEY" w:val="a1b9fdc8-a344-43c9-b1e0-c727ce281cc1"/>
  </w:docVars>
  <w:rsids>
    <w:rsidRoot w:val="00BA0C1A"/>
    <w:rsid w:val="000C51B7"/>
    <w:rsid w:val="00103771"/>
    <w:rsid w:val="00216EB9"/>
    <w:rsid w:val="00350C0D"/>
    <w:rsid w:val="003C6C28"/>
    <w:rsid w:val="004652D3"/>
    <w:rsid w:val="00582BA8"/>
    <w:rsid w:val="0059531B"/>
    <w:rsid w:val="00616505"/>
    <w:rsid w:val="0062213C"/>
    <w:rsid w:val="00633F40"/>
    <w:rsid w:val="006549AD"/>
    <w:rsid w:val="00684D9C"/>
    <w:rsid w:val="006D073C"/>
    <w:rsid w:val="0070126A"/>
    <w:rsid w:val="00A040E5"/>
    <w:rsid w:val="00A4666B"/>
    <w:rsid w:val="00A60633"/>
    <w:rsid w:val="00B93006"/>
    <w:rsid w:val="00B94768"/>
    <w:rsid w:val="00BA0C1A"/>
    <w:rsid w:val="00C061CB"/>
    <w:rsid w:val="00C5713E"/>
    <w:rsid w:val="00C604EC"/>
    <w:rsid w:val="00E26251"/>
    <w:rsid w:val="00EA1EE8"/>
    <w:rsid w:val="00F53662"/>
    <w:rsid w:val="04A30082"/>
    <w:rsid w:val="063259F5"/>
    <w:rsid w:val="07091076"/>
    <w:rsid w:val="083D07F0"/>
    <w:rsid w:val="09C05016"/>
    <w:rsid w:val="0C36525A"/>
    <w:rsid w:val="0D437C86"/>
    <w:rsid w:val="0EB712A1"/>
    <w:rsid w:val="10394597"/>
    <w:rsid w:val="1043246C"/>
    <w:rsid w:val="105E3B74"/>
    <w:rsid w:val="12A9792D"/>
    <w:rsid w:val="156FDBB6"/>
    <w:rsid w:val="18B33B6C"/>
    <w:rsid w:val="1C2C4424"/>
    <w:rsid w:val="1CD54CE6"/>
    <w:rsid w:val="1DEC38DC"/>
    <w:rsid w:val="1F326597"/>
    <w:rsid w:val="21093541"/>
    <w:rsid w:val="238C77AE"/>
    <w:rsid w:val="24CA6C55"/>
    <w:rsid w:val="290C5360"/>
    <w:rsid w:val="2D3D79EA"/>
    <w:rsid w:val="2F767C4E"/>
    <w:rsid w:val="30456175"/>
    <w:rsid w:val="362B29B4"/>
    <w:rsid w:val="36760AA2"/>
    <w:rsid w:val="36772279"/>
    <w:rsid w:val="3ADA5470"/>
    <w:rsid w:val="3D4D25B0"/>
    <w:rsid w:val="3D67374D"/>
    <w:rsid w:val="3E6C084A"/>
    <w:rsid w:val="3E863277"/>
    <w:rsid w:val="3FD6DF5A"/>
    <w:rsid w:val="40FD540F"/>
    <w:rsid w:val="434067C1"/>
    <w:rsid w:val="479F3C21"/>
    <w:rsid w:val="47F971F4"/>
    <w:rsid w:val="4A3356C6"/>
    <w:rsid w:val="4A467461"/>
    <w:rsid w:val="4D642A53"/>
    <w:rsid w:val="525817DD"/>
    <w:rsid w:val="529E1EC3"/>
    <w:rsid w:val="55E7459F"/>
    <w:rsid w:val="568D20C3"/>
    <w:rsid w:val="576714E3"/>
    <w:rsid w:val="576F0505"/>
    <w:rsid w:val="588E1AEA"/>
    <w:rsid w:val="5B222799"/>
    <w:rsid w:val="5BF87675"/>
    <w:rsid w:val="5BF9184F"/>
    <w:rsid w:val="5BFFA773"/>
    <w:rsid w:val="5CE12EDA"/>
    <w:rsid w:val="61857588"/>
    <w:rsid w:val="678F104B"/>
    <w:rsid w:val="692F3C99"/>
    <w:rsid w:val="6BE345DB"/>
    <w:rsid w:val="6DF7CA10"/>
    <w:rsid w:val="6E9F5DB3"/>
    <w:rsid w:val="6EAF13B0"/>
    <w:rsid w:val="6FC57A21"/>
    <w:rsid w:val="71061E72"/>
    <w:rsid w:val="712A45C4"/>
    <w:rsid w:val="75ED05E7"/>
    <w:rsid w:val="76EF9A64"/>
    <w:rsid w:val="78F931B7"/>
    <w:rsid w:val="7A3B2499"/>
    <w:rsid w:val="7A656D38"/>
    <w:rsid w:val="7A7EA225"/>
    <w:rsid w:val="7A7FF1BB"/>
    <w:rsid w:val="7BE9FC84"/>
    <w:rsid w:val="7CD9FAC2"/>
    <w:rsid w:val="7F5599F9"/>
    <w:rsid w:val="7F566E33"/>
    <w:rsid w:val="7FB55DA7"/>
    <w:rsid w:val="B2770B82"/>
    <w:rsid w:val="B77FA019"/>
    <w:rsid w:val="D3EF6481"/>
    <w:rsid w:val="DBFF97AC"/>
    <w:rsid w:val="DFDD1B3E"/>
    <w:rsid w:val="E2F7124C"/>
    <w:rsid w:val="EFE7A522"/>
    <w:rsid w:val="EFF3D2C4"/>
    <w:rsid w:val="FAD788CB"/>
    <w:rsid w:val="FAF8F451"/>
    <w:rsid w:val="FBDFD71E"/>
    <w:rsid w:val="FBF94CDB"/>
    <w:rsid w:val="FBFE9F51"/>
    <w:rsid w:val="FCDF0449"/>
    <w:rsid w:val="FCFE877C"/>
    <w:rsid w:val="FDF30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semiHidden/>
    <w:qFormat/>
    <w:uiPriority w:val="99"/>
    <w:rPr>
      <w:sz w:val="18"/>
      <w:szCs w:val="18"/>
    </w:rPr>
  </w:style>
  <w:style w:type="character" w:customStyle="1" w:styleId="8">
    <w:name w:val="页脚 Char"/>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2023-11-29T13:22:00Z</dcterms:created>
  <dc:creator>Administrator</dc:creator>
  <cp:lastModifiedBy>闲鹤</cp:lastModifiedBy>
  <dcterms:modified xsi:type="dcterms:W3CDTF">2023-11-29T08:52:24Z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02749471B6614788BC6BC71637872F98_12</vt:lpwstr>
  </property>
</Properties>
</file>