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14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2023年11月29日（周三）下午12：50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上海师范大学附属奉贤实验中学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评价视角下的阅读教学策略研究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执教：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上海师范大学附属风险实验中学  胡抒雯 《皇帝的新装 》七年级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上海市奉贤区教育学院  宋姬 《皇帝的新装 》七年级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育秀中学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上师大附奉初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 詹佳楠   育秀中学   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朱佳妮   育秀中学    4. 何妤婕   奉中附初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2023年11月28日   星期二 下午 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上海市奉贤区育秀小学（南桥镇江海花园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84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活动主题：关注人文主题 聚焦语文要素 实施单元教学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一、课堂教学观摩：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三年级《搭船的鸟》第一课时  上海市奉贤区育贤小学 朱晓云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三年级《金色的草地》第二课时  上海市奉贤区育秀小学 钟芝玉 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微型讲座：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习作单元精读课文的价值定位</w:t>
            </w:r>
          </w:p>
          <w:p>
            <w:pPr>
              <w:snapToGrid/>
              <w:spacing w:before="0" w:after="0" w:line="360" w:lineRule="auto"/>
              <w:ind w:left="0" w:right="0" w:firstLine="3150" w:firstLineChars="150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上海市奉贤区育贤小学 朱晓云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落实语文要素，夯实习作基础</w:t>
            </w:r>
          </w:p>
          <w:p>
            <w:pPr>
              <w:snapToGrid/>
              <w:spacing w:before="0" w:after="0" w:line="360" w:lineRule="auto"/>
              <w:ind w:left="0" w:right="0" w:firstLine="3150" w:firstLineChars="150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上海市奉贤区育秀小学 钟芝玉 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教研员点评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2023年11月29日下午1：30～5：00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奉贤中学F528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“双新”背景下说写融合教学实践、阅读教学实践；专家讲座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12月1日上午8：45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名师课堂  品味阅读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2023年12月1日8：30-15：30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崇明长兴小学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课堂教学观摩：《叶的光合作用》崇明长兴小学  孟莹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互动与研讨：学科科学教育资源与生态建设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专家讲座：《小学自然问题化学习的实践探索》 主讲人：崇明教育学院 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  星火  沈语恬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附小   夏春妹   青村小学   顾奕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2023年11月30日8：30——16：30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古华中学 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基于义务教育“艺术·美术”教材的大单元教学设计研发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  <w:rPr>
                <w:color w:val="0000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1.陈珠 奉贤中学附属三官堂学校 2.周娉 胡桥学校 3.沈晓怡 金水苑中学</w:t>
            </w:r>
            <w:r>
              <w:rPr>
                <w:rFonts w:ascii="宋体" w:hAnsi="宋体" w:eastAsia="宋体" w:cs="宋体"/>
                <w:strike w:val="0"/>
                <w:color w:val="000000"/>
                <w:spacing w:val="0"/>
                <w:sz w:val="24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.徐凌瑛 四团中学 </w:t>
            </w:r>
            <w:r>
              <w:rPr>
                <w:rFonts w:ascii="宋体" w:hAnsi="宋体" w:eastAsia="宋体" w:cs="宋体"/>
                <w:strike w:val="0"/>
                <w:color w:val="000000"/>
                <w:spacing w:val="0"/>
                <w:sz w:val="24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.王琦芬 上海师范大学附属奉贤实验小学 </w:t>
            </w:r>
            <w:r>
              <w:rPr>
                <w:rFonts w:ascii="宋体" w:hAnsi="宋体" w:eastAsia="宋体" w:cs="宋体"/>
                <w:strike w:val="0"/>
                <w:color w:val="000000"/>
                <w:spacing w:val="0"/>
                <w:sz w:val="24"/>
                <w:u w:val="none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i w:val="0"/>
                <w:strike w:val="0"/>
                <w:color w:val="0000FF"/>
                <w:spacing w:val="0"/>
                <w:sz w:val="24"/>
                <w:u w:val="none"/>
              </w:rPr>
              <w:t xml:space="preserve">莫秀红 实验小学 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二、其他参与教师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西渡学校 张雨婷 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实验中学 马俊 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钱桥学校 蒋春燕 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4.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庄行学校 袁本超 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5.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头桥中学 龚仁元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带好笔记本电脑，课标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、课程方案等资料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11月28日（周二）下午1：30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读书分享2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11月30日下午13：30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线上活动（会议号另行通知）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《幸福心理课》（三）主讲：张珏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11月30日（周四）上午8:00--下午4:30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松江区九亭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中学（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松江区九亭镇涞坊路600号）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德心融合 五育并举 ——九亭中学全员导师活动观摩与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上午8:00，在育贤小学门口乘车一起前往。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3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091076"/>
    <w:rsid w:val="07F934E3"/>
    <w:rsid w:val="083D07F0"/>
    <w:rsid w:val="09C05016"/>
    <w:rsid w:val="0C36525A"/>
    <w:rsid w:val="0D437C86"/>
    <w:rsid w:val="0EB712A1"/>
    <w:rsid w:val="10394597"/>
    <w:rsid w:val="1043246C"/>
    <w:rsid w:val="105E3B74"/>
    <w:rsid w:val="12A9792D"/>
    <w:rsid w:val="156FDBB6"/>
    <w:rsid w:val="1C2C4424"/>
    <w:rsid w:val="1CD54CE6"/>
    <w:rsid w:val="1DEC38DC"/>
    <w:rsid w:val="1F326597"/>
    <w:rsid w:val="21093541"/>
    <w:rsid w:val="238C77AE"/>
    <w:rsid w:val="24CA6C55"/>
    <w:rsid w:val="290C5360"/>
    <w:rsid w:val="2D3D79EA"/>
    <w:rsid w:val="2F767C4E"/>
    <w:rsid w:val="30456175"/>
    <w:rsid w:val="362B29B4"/>
    <w:rsid w:val="36760AA2"/>
    <w:rsid w:val="36772279"/>
    <w:rsid w:val="37FF774D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5817DD"/>
    <w:rsid w:val="529E1EC3"/>
    <w:rsid w:val="55E7459F"/>
    <w:rsid w:val="568D20C3"/>
    <w:rsid w:val="576714E3"/>
    <w:rsid w:val="576F0505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6FC57A21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2023-11-22T14:23:00Z</dcterms:created>
  <dc:creator>Gumin</dc:creator>
  <cp:lastModifiedBy>闲鹤</cp:lastModifiedBy>
  <dcterms:modified xsi:type="dcterms:W3CDTF">2023-11-22T09:20:59Z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C9A02C5128E5464EB320B4EBFDBA0E14_12</vt:lpwstr>
  </property>
</Properties>
</file>