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13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960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11月21日上午8:00——12:00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奉浦小学（运河路618号）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主题：聚焦单元整体学习  提升语文核心素养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齐贤学校  周芬    邺》第一课时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教院附小    林婷婷   《西门豹治邺》第二课时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20_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11月23日（周四）下午13：00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1.课堂教学展示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师大附小   王燕    执教  二年级《雾在哪里》</w:t>
            </w:r>
          </w:p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一师附小   庄树梅  执教  三年级《搭船的鸟》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专家点评指导</w:t>
            </w:r>
          </w:p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一师附小   贾为卿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eastAsia="宋体"/>
                <w:b/>
                <w:bCs/>
                <w:color w:val="0000FF"/>
                <w:szCs w:val="21"/>
              </w:rPr>
              <w:t xml:space="preserve">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2023年11月22日星期三一天上午10：00—15：00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上海市高中数学教研活动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2023年11月24日（周五）下午13:00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精进楼（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指向学科素养提升的数学命题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请大尽量绿色出行，谢谢！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2023年11月24日（周五）上午8：30（半天）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主题：小学数学“综合与实践”活动的案例研讨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案例交流。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互动研讨。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2023年11月24日（周五）上午8：30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恒贤小学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主题：小学数学“综合与实践”活动的案例研讨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案例交流。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互动研讨。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专家指导。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绿码、戴口罩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11月22日周三下午1：20—4：30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奉贤中学Y528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五月融合下高中英语视听课教学实践研究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11月2日周三下午13：20-16：30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奉贤中学Y528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五育融合下高中英语视听课教学实践研究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上海市嘉定区安亭幼儿园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7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活动签到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（8：45——9:00)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生命教育活动环境观摩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(9:00—9：40)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1.我们是思考世界的孩子（生命馆里的哲思活动）</w:t>
            </w:r>
          </w:p>
          <w:p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和自然一起“野”，发现生命的力量（探索园里的探究活动）</w:t>
            </w:r>
          </w:p>
          <w:p>
            <w:pPr>
              <w:numPr>
                <w:ilvl w:val="0"/>
                <w:numId w:val="6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自然美育，与花花草草的N种玩法（创意室里的创想活动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4.用积木搭建我们的世界（游戏场上的建构游戏）</w:t>
            </w:r>
          </w:p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不仅是游戏，是我们对生活的向往（花园里的角色游戏）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......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生命教育课程故事分享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（9：50——11：30）</w:t>
            </w:r>
          </w:p>
          <w:p>
            <w:pP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《童年院子：幼儿生命教育课程孵化与转型的深度实践》 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——分享者:嘉定区安亭幼儿园园长  余海玲 </w:t>
            </w:r>
          </w:p>
          <w:p>
            <w:pPr>
              <w:snapToGrid w:val="0"/>
              <w:spacing w:line="4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2023年11月21日(周二)8:45~11:45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奉贤中学Y208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1.基于科学探究和五育融合下的说课听课活动活动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沈晓怡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徐凌瑛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顾彦青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王琦芬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巴欢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上海帕丁顿双语学校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钟海平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王宇巍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莫秀红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蔡金叶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10月22日（周三）下午13:00——16:00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松江区泗泾实验学校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“围绕核心素养  优化学习活动”松江——奉贤两区书法教学研讨活动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12：00集中奉贤区教育学院统一发车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实验小下午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11月22日（周三） 下午13:00——16:00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“海之花”青少年活动中心5206室（东方美谷大道6258号）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1、洪卫 讲座：《青少科技创新项目实施指导（青少年科技创新大赛和明日科技之星评选）》；2、蔡俊杰 教学展示课《迷宫设计》观摩及”信息技术在工程技术类课堂教学中的应用“研讨。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2023年11月23日（周四）上午8:30（半天）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奉贤区教育学院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  <w:lang w:val="en-US" w:eastAsia="zh-CN"/>
              </w:rPr>
              <w:t xml:space="preserve"> 深研楼（3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号楼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1"/>
                <w:u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主题：学习宣传贯彻习近平文化思想</w:t>
            </w:r>
          </w:p>
          <w:p>
            <w:pPr>
              <w:snapToGrid/>
              <w:spacing w:before="0" w:after="0" w:line="400" w:lineRule="exact"/>
              <w:ind w:left="360" w:right="0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1.奉贤区曙光中学黄圣怡执教《在新的历史起点上继续推动文化强国建设》；</w:t>
            </w:r>
          </w:p>
          <w:p>
            <w:pPr>
              <w:snapToGrid/>
              <w:spacing w:before="0" w:after="0" w:line="400" w:lineRule="exact"/>
              <w:ind w:left="360" w:right="0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2.奉贤区曙光中学黄圣怡作《学习宣传贯彻习近平文化思想》微报告；</w:t>
            </w:r>
          </w:p>
          <w:p>
            <w:pPr>
              <w:snapToGrid/>
              <w:spacing w:before="0" w:after="0" w:line="400" w:lineRule="exact"/>
              <w:ind w:left="360" w:right="0" w:hanging="36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3.讨论交流</w:t>
            </w:r>
          </w:p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4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张世杨作《学习宣传贯彻习近平文化思想》讲座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活动1：2022年11月21日（周二）下午13:30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活动2：2022年11月23日（周四）下午13:00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活动1：上海市进才中学北校（浦东新区苗圃路555号）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活动2：奉贤区新寺学校多功能厅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活动1：市主题教研活动</w:t>
            </w:r>
          </w:p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活动2：工作室学员公开教学展示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2023年11月20日下午13:00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奉贤区教育学院家教中心 二楼“贤城家长”智慧大讲堂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“协同育人”专题学习活动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2023年11月23日（周四）下午1：30—4：30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奉贤中学附属南桥中学（南桥镇新建中路586号）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1.观摩骨干班结业展示；2.学员访学研讨活动。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2023年11月21日（周二上午9:00--11:30）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奉贤区树园幼儿园（运河路208号）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移动录播设备拍摄要点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72" w:hanging="336"/>
      </w:pPr>
    </w:lvl>
    <w:lvl w:ilvl="1" w:tentative="0">
      <w:start w:val="1"/>
      <w:numFmt w:val="lowerLetter"/>
      <w:lvlText w:val="%2."/>
      <w:lvlJc w:val="left"/>
      <w:pPr>
        <w:ind w:left="1092" w:hanging="336"/>
      </w:pPr>
    </w:lvl>
    <w:lvl w:ilvl="2" w:tentative="0">
      <w:start w:val="1"/>
      <w:numFmt w:val="lowerRoman"/>
      <w:lvlText w:val="%3."/>
      <w:lvlJc w:val="left"/>
      <w:pPr>
        <w:ind w:left="1512" w:hanging="336"/>
      </w:pPr>
    </w:lvl>
    <w:lvl w:ilvl="3" w:tentative="0">
      <w:start w:val="1"/>
      <w:numFmt w:val="decimal"/>
      <w:lvlText w:val="%4."/>
      <w:lvlJc w:val="left"/>
      <w:pPr>
        <w:ind w:left="1932" w:hanging="336"/>
      </w:pPr>
    </w:lvl>
    <w:lvl w:ilvl="4" w:tentative="0">
      <w:start w:val="1"/>
      <w:numFmt w:val="lowerLetter"/>
      <w:lvlText w:val="%5."/>
      <w:lvlJc w:val="left"/>
      <w:pPr>
        <w:ind w:left="2352" w:hanging="336"/>
      </w:pPr>
    </w:lvl>
    <w:lvl w:ilvl="5" w:tentative="0">
      <w:start w:val="1"/>
      <w:numFmt w:val="lowerRoman"/>
      <w:lvlText w:val="%6."/>
      <w:lvlJc w:val="left"/>
      <w:pPr>
        <w:ind w:left="2772" w:hanging="336"/>
      </w:pPr>
    </w:lvl>
    <w:lvl w:ilvl="6" w:tentative="0">
      <w:start w:val="1"/>
      <w:numFmt w:val="decimal"/>
      <w:lvlText w:val="%7."/>
      <w:lvlJc w:val="left"/>
      <w:pPr>
        <w:ind w:left="3192" w:hanging="336"/>
      </w:pPr>
    </w:lvl>
    <w:lvl w:ilvl="7" w:tentative="0">
      <w:start w:val="1"/>
      <w:numFmt w:val="lowerLetter"/>
      <w:lvlText w:val="%8."/>
      <w:lvlJc w:val="left"/>
      <w:pPr>
        <w:ind w:left="3612" w:hanging="336"/>
      </w:pPr>
    </w:lvl>
    <w:lvl w:ilvl="8" w:tentative="0">
      <w:start w:val="1"/>
      <w:numFmt w:val="lowerRoman"/>
      <w:lvlText w:val="%9."/>
      <w:lvlJc w:val="left"/>
      <w:pPr>
        <w:ind w:left="4032" w:hanging="336"/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5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9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7091076"/>
    <w:rsid w:val="083D07F0"/>
    <w:rsid w:val="0862230A"/>
    <w:rsid w:val="09C05016"/>
    <w:rsid w:val="0C36525A"/>
    <w:rsid w:val="0D437C86"/>
    <w:rsid w:val="10394597"/>
    <w:rsid w:val="1043246C"/>
    <w:rsid w:val="105E3B74"/>
    <w:rsid w:val="12A9792D"/>
    <w:rsid w:val="156FDBB6"/>
    <w:rsid w:val="1C2C4424"/>
    <w:rsid w:val="1CD54CE6"/>
    <w:rsid w:val="1DEC38DC"/>
    <w:rsid w:val="1F326597"/>
    <w:rsid w:val="21093541"/>
    <w:rsid w:val="238C77AE"/>
    <w:rsid w:val="24CA6C55"/>
    <w:rsid w:val="290C5360"/>
    <w:rsid w:val="2D3D79EA"/>
    <w:rsid w:val="2F767C4E"/>
    <w:rsid w:val="30456175"/>
    <w:rsid w:val="362B29B4"/>
    <w:rsid w:val="36760AA2"/>
    <w:rsid w:val="36772279"/>
    <w:rsid w:val="3ADA5470"/>
    <w:rsid w:val="3D4D25B0"/>
    <w:rsid w:val="3D67374D"/>
    <w:rsid w:val="3E6C084A"/>
    <w:rsid w:val="3FD6DF5A"/>
    <w:rsid w:val="434067C1"/>
    <w:rsid w:val="479F3C21"/>
    <w:rsid w:val="47F971F4"/>
    <w:rsid w:val="4A3356C6"/>
    <w:rsid w:val="4A467461"/>
    <w:rsid w:val="4D642A53"/>
    <w:rsid w:val="525817DD"/>
    <w:rsid w:val="529E1EC3"/>
    <w:rsid w:val="55E7459F"/>
    <w:rsid w:val="568D20C3"/>
    <w:rsid w:val="576714E3"/>
    <w:rsid w:val="576F0505"/>
    <w:rsid w:val="588E1AEA"/>
    <w:rsid w:val="5B222799"/>
    <w:rsid w:val="5BF87675"/>
    <w:rsid w:val="5BF9184F"/>
    <w:rsid w:val="5BFFA773"/>
    <w:rsid w:val="5CE12EDA"/>
    <w:rsid w:val="61857588"/>
    <w:rsid w:val="63944FF3"/>
    <w:rsid w:val="678F104B"/>
    <w:rsid w:val="692F3C99"/>
    <w:rsid w:val="6AAF6B6E"/>
    <w:rsid w:val="6BE345DB"/>
    <w:rsid w:val="6DF7CA10"/>
    <w:rsid w:val="6E9F5DB3"/>
    <w:rsid w:val="6EAF13B0"/>
    <w:rsid w:val="6FC57A21"/>
    <w:rsid w:val="71061E72"/>
    <w:rsid w:val="712A45C4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2023-11-15T14:38:00Z</dcterms:created>
  <dc:creator>Administrator</dc:creator>
  <cp:lastModifiedBy>闲鹤</cp:lastModifiedBy>
  <dcterms:modified xsi:type="dcterms:W3CDTF">2023-11-15T09:23:10Z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8787E4021FEC4E39B579A51377F1440B_12</vt:lpwstr>
  </property>
</Properties>
</file>