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color w:val="000000"/>
          <w:sz w:val="30"/>
          <w:szCs w:val="30"/>
        </w:rPr>
      </w:pPr>
      <w:r>
        <w:rPr>
          <w:rFonts w:ascii="宋体" w:hAnsi="宋体" w:eastAsia="宋体"/>
          <w:color w:val="000000"/>
          <w:sz w:val="30"/>
          <w:szCs w:val="30"/>
        </w:rPr>
        <w:t>第</w:t>
      </w:r>
      <w:r>
        <w:rPr>
          <w:rFonts w:hint="eastAsia" w:ascii="宋体" w:hAnsi="宋体" w:eastAsia="宋体"/>
          <w:color w:val="000000"/>
          <w:sz w:val="30"/>
          <w:szCs w:val="30"/>
          <w:lang w:val="en-US" w:eastAsia="zh-CN"/>
        </w:rPr>
        <w:t>8</w:t>
      </w:r>
      <w:r>
        <w:rPr>
          <w:rFonts w:ascii="宋体" w:hAnsi="宋体" w:eastAsia="宋体"/>
          <w:color w:val="000000"/>
          <w:sz w:val="30"/>
          <w:szCs w:val="30"/>
        </w:rPr>
        <w:t>周奉贤区卓越教师培养工程</w:t>
      </w:r>
      <w:r>
        <w:rPr>
          <w:rFonts w:hint="eastAsia" w:ascii="宋体" w:hAnsi="宋体" w:eastAsia="宋体"/>
          <w:b/>
          <w:bCs/>
          <w:color w:val="000000"/>
          <w:sz w:val="30"/>
          <w:szCs w:val="30"/>
          <w:lang w:eastAsia="zh-CN"/>
        </w:rPr>
        <w:t>名教师</w:t>
      </w:r>
      <w:r>
        <w:rPr>
          <w:rFonts w:ascii="宋体" w:hAnsi="宋体" w:eastAsia="宋体"/>
          <w:b/>
          <w:bCs/>
          <w:color w:val="000000"/>
          <w:sz w:val="30"/>
          <w:szCs w:val="30"/>
        </w:rPr>
        <w:t>工作室</w:t>
      </w:r>
      <w:r>
        <w:rPr>
          <w:rFonts w:ascii="宋体" w:hAnsi="宋体" w:eastAsia="宋体"/>
          <w:color w:val="000000"/>
          <w:sz w:val="30"/>
          <w:szCs w:val="30"/>
        </w:rPr>
        <w:t>活动通知</w:t>
      </w:r>
    </w:p>
    <w:p>
      <w:pPr>
        <w:snapToGrid w:val="0"/>
        <w:jc w:val="left"/>
        <w:rPr>
          <w:rFonts w:ascii="宋体" w:hAnsi="宋体" w:eastAsia="宋体"/>
          <w:color w:val="000000"/>
          <w:sz w:val="28"/>
          <w:szCs w:val="28"/>
          <w:u w:val="single"/>
        </w:rPr>
      </w:pPr>
      <w:r>
        <w:rPr>
          <w:rFonts w:ascii="宋体" w:hAnsi="宋体" w:eastAsia="宋体"/>
          <w:color w:val="000000"/>
          <w:sz w:val="28"/>
          <w:szCs w:val="28"/>
          <w:u w:val="single"/>
        </w:rPr>
        <w:t>说明:时间、地点、内容空缺，说明该工作室本周无活动。</w:t>
      </w:r>
    </w:p>
    <w:p>
      <w:pPr>
        <w:jc w:val="left"/>
        <w:rPr>
          <w:rFonts w:hint="eastAsia"/>
          <w:sz w:val="24"/>
          <w:szCs w:val="24"/>
        </w:rPr>
      </w:pPr>
      <w:r>
        <w:rPr>
          <w:rFonts w:hint="eastAsia"/>
          <w:sz w:val="24"/>
          <w:szCs w:val="24"/>
        </w:rPr>
        <w:t>★</w:t>
      </w:r>
      <w:r>
        <w:rPr>
          <w:rFonts w:hint="eastAsia"/>
          <w:b/>
          <w:sz w:val="24"/>
          <w:szCs w:val="24"/>
        </w:rPr>
        <w:t>温馨提示：</w:t>
      </w:r>
    </w:p>
    <w:p>
      <w:pPr>
        <w:ind w:left="210" w:hanging="240" w:hangingChars="100"/>
        <w:jc w:val="left"/>
        <w:rPr>
          <w:rFonts w:hint="eastAsia"/>
          <w:sz w:val="24"/>
          <w:szCs w:val="24"/>
        </w:rPr>
      </w:pPr>
      <w:r>
        <w:rPr>
          <w:rFonts w:hint="eastAsia"/>
          <w:sz w:val="24"/>
          <w:szCs w:val="24"/>
        </w:rPr>
        <w:t>1.参加活动的老师请确保本人身体健康状况良好，</w:t>
      </w:r>
      <w:r>
        <w:rPr>
          <w:rFonts w:hint="eastAsia"/>
          <w:b/>
          <w:sz w:val="24"/>
          <w:szCs w:val="24"/>
        </w:rPr>
        <w:t>随申码、行程码为绿码</w:t>
      </w:r>
      <w:r>
        <w:rPr>
          <w:rFonts w:hint="eastAsia"/>
          <w:sz w:val="24"/>
          <w:szCs w:val="24"/>
        </w:rPr>
        <w:t>；进入校园请</w:t>
      </w:r>
      <w:r>
        <w:rPr>
          <w:rFonts w:hint="eastAsia"/>
          <w:b/>
          <w:sz w:val="24"/>
          <w:szCs w:val="24"/>
        </w:rPr>
        <w:t>配合数字哨兵验证，并戴好口罩。</w:t>
      </w:r>
    </w:p>
    <w:p>
      <w:pPr>
        <w:ind w:left="211" w:hanging="240" w:hangingChars="100"/>
        <w:jc w:val="left"/>
        <w:rPr>
          <w:rFonts w:hint="eastAsia"/>
          <w:b/>
          <w:sz w:val="24"/>
          <w:szCs w:val="24"/>
        </w:rPr>
      </w:pPr>
      <w:r>
        <w:rPr>
          <w:rFonts w:hint="eastAsia"/>
          <w:b/>
          <w:sz w:val="24"/>
          <w:szCs w:val="24"/>
        </w:rPr>
        <w:t xml:space="preserve">2. </w:t>
      </w:r>
      <w:r>
        <w:rPr>
          <w:rFonts w:hint="eastAsia"/>
          <w:sz w:val="24"/>
          <w:szCs w:val="24"/>
        </w:rPr>
        <w:t>本学期，因学院有修缮工程占据停车路面，</w:t>
      </w:r>
      <w:r>
        <w:rPr>
          <w:rFonts w:hint="eastAsia"/>
          <w:b/>
          <w:sz w:val="24"/>
          <w:szCs w:val="24"/>
        </w:rPr>
        <w:t>暂无法对外提供停车车位，</w:t>
      </w:r>
      <w:r>
        <w:rPr>
          <w:rFonts w:hint="eastAsia"/>
          <w:sz w:val="24"/>
          <w:szCs w:val="24"/>
        </w:rPr>
        <w:t>来院参加研修活动的老师，务请绿色出行。请学校领导对参加培训的老师及时通知到位。感谢配合支持！</w:t>
      </w:r>
    </w:p>
    <w:p>
      <w:pPr>
        <w:jc w:val="left"/>
        <w:rPr>
          <w:rFonts w:hint="eastAsia"/>
          <w:sz w:val="24"/>
          <w:szCs w:val="24"/>
        </w:rPr>
      </w:pPr>
      <w:r>
        <w:rPr>
          <w:rFonts w:hint="eastAsia"/>
          <w:sz w:val="24"/>
          <w:szCs w:val="24"/>
        </w:rPr>
        <w:t>3.学院是上海市无烟单位，</w:t>
      </w:r>
      <w:r>
        <w:rPr>
          <w:rFonts w:hint="eastAsia"/>
          <w:b/>
          <w:sz w:val="24"/>
          <w:szCs w:val="24"/>
        </w:rPr>
        <w:t>请勿在校园内吸烟。</w:t>
      </w:r>
    </w:p>
    <w:p>
      <w:pPr>
        <w:jc w:val="left"/>
        <w:rPr>
          <w:rFonts w:hint="eastAsia" w:ascii="宋体" w:hAnsi="宋体" w:eastAsia="宋体"/>
          <w:color w:val="000000"/>
          <w:sz w:val="28"/>
          <w:szCs w:val="28"/>
          <w:u w:val="none"/>
        </w:rPr>
      </w:pPr>
      <w:r>
        <w:rPr>
          <w:rFonts w:hint="eastAsia"/>
          <w:sz w:val="24"/>
          <w:szCs w:val="24"/>
        </w:rPr>
        <w:t>4.饮水请自带茶杯，喝饮料的老师扔水瓶时请</w:t>
      </w:r>
      <w:r>
        <w:rPr>
          <w:rFonts w:hint="eastAsia"/>
          <w:b/>
          <w:sz w:val="24"/>
          <w:szCs w:val="24"/>
        </w:rPr>
        <w:t>注意干湿垃圾分类。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050"/>
        <w:gridCol w:w="1020"/>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工作室序号</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项 目</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14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孙赤婴名教师工作室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陈艺伟</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FF"/>
                <w:sz w:val="24"/>
                <w:szCs w:val="24"/>
              </w:rPr>
              <w:t>徐娜</w:t>
            </w:r>
            <w:r>
              <w:rPr>
                <w:rFonts w:hint="eastAsia" w:ascii="宋体" w:hAnsi="宋体" w:eastAsia="宋体"/>
                <w:color w:val="0000FF"/>
                <w:sz w:val="24"/>
                <w:szCs w:val="24"/>
              </w:rPr>
              <w:tab/>
            </w:r>
            <w:r>
              <w:rPr>
                <w:rFonts w:hint="eastAsia" w:ascii="宋体" w:hAnsi="宋体" w:eastAsia="宋体"/>
                <w:color w:val="0000FF"/>
                <w:sz w:val="24"/>
                <w:szCs w:val="24"/>
              </w:rPr>
              <w:t>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丁烨旻</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林婷婷</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卢瑾文</w:t>
            </w:r>
            <w:r>
              <w:rPr>
                <w:rFonts w:hint="eastAsia" w:ascii="宋体" w:hAnsi="宋体" w:eastAsia="宋体"/>
                <w:color w:val="000000"/>
                <w:sz w:val="24"/>
                <w:szCs w:val="24"/>
              </w:rPr>
              <w:tab/>
            </w:r>
            <w:r>
              <w:rPr>
                <w:rFonts w:hint="eastAsia" w:ascii="宋体" w:hAnsi="宋体" w:eastAsia="宋体"/>
                <w:color w:val="000000"/>
                <w:sz w:val="24"/>
                <w:szCs w:val="24"/>
              </w:rPr>
              <w:t>江海第一小学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曹琼</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尹怡雯</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周芬</w:t>
            </w:r>
            <w:r>
              <w:rPr>
                <w:rFonts w:hint="eastAsia" w:ascii="宋体" w:hAnsi="宋体" w:eastAsia="宋体"/>
                <w:color w:val="000000"/>
                <w:sz w:val="24"/>
                <w:szCs w:val="24"/>
              </w:rPr>
              <w:tab/>
            </w:r>
            <w:r>
              <w:rPr>
                <w:rFonts w:hint="eastAsia" w:ascii="宋体" w:hAnsi="宋体" w:eastAsia="宋体"/>
                <w:color w:val="000000"/>
                <w:sz w:val="24"/>
                <w:szCs w:val="24"/>
              </w:rPr>
              <w:t>齐贤学校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陈瑜</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伍文林</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徐梦晓</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李燕</w:t>
            </w:r>
            <w:r>
              <w:rPr>
                <w:rFonts w:hint="eastAsia" w:ascii="宋体" w:hAnsi="宋体" w:eastAsia="宋体"/>
                <w:color w:val="000000"/>
                <w:sz w:val="24"/>
                <w:szCs w:val="24"/>
              </w:rPr>
              <w:tab/>
            </w:r>
            <w:r>
              <w:rPr>
                <w:rFonts w:hint="eastAsia" w:ascii="宋体" w:hAnsi="宋体" w:eastAsia="宋体"/>
                <w:color w:val="000000"/>
                <w:sz w:val="24"/>
                <w:szCs w:val="24"/>
              </w:rPr>
              <w:t>上海师范大学附属奉贤实验小学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王晶晶</w:t>
            </w:r>
            <w:r>
              <w:rPr>
                <w:rFonts w:hint="eastAsia" w:ascii="宋体" w:hAnsi="宋体" w:eastAsia="宋体"/>
                <w:color w:val="000000"/>
                <w:sz w:val="24"/>
                <w:szCs w:val="24"/>
              </w:rPr>
              <w:tab/>
            </w:r>
            <w:r>
              <w:rPr>
                <w:rFonts w:hint="eastAsia" w:ascii="宋体" w:hAnsi="宋体" w:eastAsia="宋体"/>
                <w:color w:val="000000"/>
                <w:sz w:val="24"/>
                <w:szCs w:val="24"/>
              </w:rPr>
              <w:t>奉贤中学附属初级中学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裴雯</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瞿文逸</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钱琴</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FF"/>
                <w:sz w:val="24"/>
                <w:szCs w:val="24"/>
              </w:rPr>
              <w:t>辛凤艳</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刘杰</w:t>
            </w:r>
            <w:r>
              <w:rPr>
                <w:rFonts w:hint="eastAsia" w:ascii="宋体" w:hAnsi="宋体" w:eastAsia="宋体"/>
                <w:color w:val="000000"/>
                <w:sz w:val="24"/>
                <w:szCs w:val="24"/>
              </w:rPr>
              <w:tab/>
            </w:r>
            <w:r>
              <w:rPr>
                <w:rFonts w:hint="eastAsia" w:ascii="宋体" w:hAnsi="宋体" w:eastAsia="宋体"/>
                <w:color w:val="000000"/>
                <w:sz w:val="24"/>
                <w:szCs w:val="24"/>
              </w:rPr>
              <w:t>平安学校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15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庄骏名教师工作室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李芷薇</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叶乃馨</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张莉</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袁紫依</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罗依芸</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张佳敏</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陈晓敏</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陆春歆</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孙洁</w:t>
            </w:r>
            <w:r>
              <w:rPr>
                <w:rFonts w:hint="eastAsia" w:ascii="宋体" w:hAnsi="宋体" w:eastAsia="宋体"/>
                <w:color w:val="000000"/>
                <w:sz w:val="24"/>
                <w:szCs w:val="24"/>
              </w:rPr>
              <w:tab/>
            </w:r>
            <w:r>
              <w:rPr>
                <w:rFonts w:hint="eastAsia" w:ascii="宋体" w:hAnsi="宋体" w:eastAsia="宋体"/>
                <w:color w:val="000000"/>
                <w:sz w:val="24"/>
                <w:szCs w:val="24"/>
              </w:rPr>
              <w:t>景秀高级中学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侯嘉敏</w:t>
            </w:r>
            <w:r>
              <w:rPr>
                <w:rFonts w:hint="eastAsia" w:ascii="宋体" w:hAnsi="宋体" w:eastAsia="宋体"/>
                <w:color w:val="000000"/>
                <w:sz w:val="24"/>
                <w:szCs w:val="24"/>
              </w:rPr>
              <w:tab/>
            </w:r>
            <w:r>
              <w:rPr>
                <w:rFonts w:hint="eastAsia" w:ascii="宋体" w:hAnsi="宋体" w:eastAsia="宋体"/>
                <w:color w:val="000000"/>
                <w:sz w:val="24"/>
                <w:szCs w:val="24"/>
              </w:rPr>
              <w:t>上师大四附中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李丹</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张紫嫣</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朱春晖</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张丹辉</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徐一川</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何予微</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曹冰清</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阚媛</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汪瑜虹</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徐婷</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阳光外国语学校 钱肖丽 2 景秀高中钱程远</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 肇文学校唐菁菁 4曙光中学 庄嫄嫄</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 胡桥学校谢燕吉 6致远高中 张韵捷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16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宋姬名教师工作室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唐靖轶</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杜佳忆</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潘文瑛</w:t>
            </w:r>
            <w:r>
              <w:rPr>
                <w:rFonts w:hint="eastAsia" w:ascii="宋体" w:hAnsi="宋体" w:eastAsia="宋体"/>
                <w:color w:val="000000"/>
                <w:sz w:val="24"/>
                <w:szCs w:val="24"/>
              </w:rPr>
              <w:tab/>
            </w:r>
            <w:r>
              <w:rPr>
                <w:rFonts w:hint="eastAsia" w:ascii="宋体" w:hAnsi="宋体" w:eastAsia="宋体"/>
                <w:color w:val="000000"/>
                <w:sz w:val="24"/>
                <w:szCs w:val="24"/>
              </w:rPr>
              <w:t>邵厂学校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唐洁</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钱星燕</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许哲一</w:t>
            </w:r>
            <w:r>
              <w:rPr>
                <w:rFonts w:hint="eastAsia" w:ascii="宋体" w:hAnsi="宋体" w:eastAsia="宋体"/>
                <w:color w:val="000000"/>
                <w:sz w:val="24"/>
                <w:szCs w:val="24"/>
              </w:rPr>
              <w:tab/>
            </w:r>
            <w:r>
              <w:rPr>
                <w:rFonts w:hint="eastAsia" w:ascii="宋体" w:hAnsi="宋体" w:eastAsia="宋体"/>
                <w:color w:val="000000"/>
                <w:sz w:val="24"/>
                <w:szCs w:val="24"/>
              </w:rPr>
              <w:t>邬桥学校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陶烨</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张媛</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倪玲军</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王瑜</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何杰</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季睿婕</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蒋思凡</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杨瞿婷</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唐佳磊</w:t>
            </w:r>
            <w:r>
              <w:rPr>
                <w:rFonts w:hint="eastAsia" w:ascii="宋体" w:hAnsi="宋体" w:eastAsia="宋体"/>
                <w:color w:val="000000"/>
                <w:sz w:val="24"/>
                <w:szCs w:val="24"/>
              </w:rPr>
              <w:tab/>
            </w:r>
            <w:r>
              <w:rPr>
                <w:rFonts w:hint="eastAsia" w:ascii="宋体" w:hAnsi="宋体" w:eastAsia="宋体"/>
                <w:color w:val="000000"/>
                <w:sz w:val="24"/>
                <w:szCs w:val="24"/>
              </w:rPr>
              <w:t>奉贤中学附属初级中学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吴思吉</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胡抒雯</w:t>
            </w:r>
            <w:r>
              <w:rPr>
                <w:rFonts w:hint="eastAsia" w:ascii="宋体" w:hAnsi="宋体" w:eastAsia="宋体"/>
                <w:color w:val="000000"/>
                <w:sz w:val="24"/>
                <w:szCs w:val="24"/>
              </w:rPr>
              <w:tab/>
            </w:r>
            <w:r>
              <w:rPr>
                <w:rFonts w:hint="eastAsia" w:ascii="宋体" w:hAnsi="宋体" w:eastAsia="宋体"/>
                <w:color w:val="000000"/>
                <w:sz w:val="24"/>
                <w:szCs w:val="24"/>
              </w:rPr>
              <w:t>金汇学校</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唐诗芸</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17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侯敏名教师工作室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谢怡沁</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孙丽华</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杨蓓蕾</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丰庆华</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沈旦悦</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曹慧慧</w:t>
            </w:r>
            <w:r>
              <w:rPr>
                <w:rFonts w:hint="eastAsia" w:ascii="宋体" w:hAnsi="宋体" w:eastAsia="宋体"/>
                <w:color w:val="000000"/>
                <w:sz w:val="24"/>
                <w:szCs w:val="24"/>
              </w:rPr>
              <w:tab/>
            </w:r>
            <w:r>
              <w:rPr>
                <w:rFonts w:hint="eastAsia" w:ascii="宋体" w:hAnsi="宋体" w:eastAsia="宋体"/>
                <w:color w:val="000000"/>
                <w:sz w:val="24"/>
                <w:szCs w:val="24"/>
              </w:rPr>
              <w:t>胡桥学校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裴怡惠</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陈羽</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黄涛</w:t>
            </w:r>
            <w:r>
              <w:rPr>
                <w:rFonts w:hint="eastAsia" w:ascii="宋体" w:hAnsi="宋体" w:eastAsia="宋体"/>
                <w:color w:val="000000"/>
                <w:sz w:val="24"/>
                <w:szCs w:val="24"/>
              </w:rPr>
              <w:tab/>
            </w:r>
            <w:r>
              <w:rPr>
                <w:rFonts w:hint="eastAsia" w:ascii="宋体" w:hAnsi="宋体" w:eastAsia="宋体"/>
                <w:color w:val="000000"/>
                <w:sz w:val="24"/>
                <w:szCs w:val="24"/>
              </w:rPr>
              <w:t>奉城第二中学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夏雨</w:t>
            </w:r>
            <w:r>
              <w:rPr>
                <w:rFonts w:hint="eastAsia" w:ascii="宋体" w:hAnsi="宋体" w:eastAsia="宋体"/>
                <w:color w:val="000000"/>
                <w:sz w:val="24"/>
                <w:szCs w:val="24"/>
              </w:rPr>
              <w:tab/>
            </w:r>
            <w:r>
              <w:rPr>
                <w:rFonts w:hint="eastAsia" w:ascii="宋体" w:hAnsi="宋体" w:eastAsia="宋体"/>
                <w:color w:val="000000"/>
                <w:sz w:val="24"/>
                <w:szCs w:val="24"/>
              </w:rPr>
              <w:t>洪庙中学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陈蓓蓓</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 xml:space="preserve">    14</w:t>
            </w:r>
            <w:r>
              <w:rPr>
                <w:rFonts w:hint="eastAsia" w:ascii="宋体" w:hAnsi="宋体" w:eastAsia="宋体"/>
                <w:color w:val="000000"/>
                <w:sz w:val="24"/>
                <w:szCs w:val="24"/>
              </w:rPr>
              <w:tab/>
            </w:r>
            <w:r>
              <w:rPr>
                <w:rFonts w:hint="eastAsia" w:ascii="宋体" w:hAnsi="宋体" w:eastAsia="宋体"/>
                <w:color w:val="000000"/>
                <w:sz w:val="24"/>
                <w:szCs w:val="24"/>
              </w:rPr>
              <w:t>沈顾佳</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张嘉怡</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胡佳嫒</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王梦</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马晓丽 金汇学校        2李逸珺南桥中学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18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陶晓丹名教师工作室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俞玥</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周玲萍</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夏楠</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潘瑛紫</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陆文意</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杨涛</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蔡艺媛</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孙晓燕</w:t>
            </w:r>
            <w:r>
              <w:rPr>
                <w:rFonts w:hint="eastAsia" w:ascii="宋体" w:hAnsi="宋体" w:eastAsia="宋体"/>
                <w:color w:val="000000"/>
                <w:sz w:val="24"/>
                <w:szCs w:val="24"/>
              </w:rPr>
              <w:tab/>
            </w:r>
            <w:r>
              <w:rPr>
                <w:rFonts w:hint="eastAsia" w:ascii="宋体" w:hAnsi="宋体" w:eastAsia="宋体"/>
                <w:color w:val="000000"/>
                <w:sz w:val="24"/>
                <w:szCs w:val="24"/>
              </w:rPr>
              <w:t>四团中学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袁幼琦</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邵玮妮</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吴丰洪</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 xml:space="preserve">    14</w:t>
            </w:r>
            <w:r>
              <w:rPr>
                <w:rFonts w:hint="eastAsia" w:ascii="宋体" w:hAnsi="宋体" w:eastAsia="宋体"/>
                <w:color w:val="000000"/>
                <w:sz w:val="24"/>
                <w:szCs w:val="24"/>
              </w:rPr>
              <w:tab/>
            </w:r>
            <w:r>
              <w:rPr>
                <w:rFonts w:hint="eastAsia" w:ascii="宋体" w:hAnsi="宋体" w:eastAsia="宋体"/>
                <w:color w:val="000000"/>
                <w:sz w:val="24"/>
                <w:szCs w:val="24"/>
              </w:rPr>
              <w:t>张贝嘉</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王煦彦</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顾慧慧</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徐磊</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陆剑舞 南桥中学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19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蒋莉莉名教师工作室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2022年10月12日至10月26日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百度网盘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微课教学展示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drawing>
                <wp:inline distT="0" distB="0" distL="0" distR="0">
                  <wp:extent cx="4705350" cy="5227955"/>
                  <wp:effectExtent l="0" t="0" r="0" b="0"/>
                  <wp:docPr id="2" name="picture" descr="descript"/>
                  <wp:cNvGraphicFramePr/>
                  <a:graphic xmlns:a="http://schemas.openxmlformats.org/drawingml/2006/main">
                    <a:graphicData uri="http://schemas.openxmlformats.org/drawingml/2006/picture">
                      <pic:pic xmlns:pic="http://schemas.openxmlformats.org/drawingml/2006/picture">
                        <pic:nvPicPr>
                          <pic:cNvPr id="2" name="picture" descr="descript"/>
                          <pic:cNvPicPr/>
                        </pic:nvPicPr>
                        <pic:blipFill>
                          <a:blip r:embed="rId4"/>
                          <a:stretch>
                            <a:fillRect/>
                          </a:stretch>
                        </pic:blipFill>
                        <pic:spPr>
                          <a:xfrm>
                            <a:off x="0" y="0"/>
                            <a:ext cx="4705350" cy="5228167"/>
                          </a:xfrm>
                          <a:prstGeom prst="rect">
                            <a:avLst/>
                          </a:prstGeom>
                        </pic:spPr>
                      </pic:pic>
                    </a:graphicData>
                  </a:graphic>
                </wp:inline>
              </w:drawing>
            </w:r>
          </w:p>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20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何超英名教师工作室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10月19日下午13:00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0"/>
              <w:rPr>
                <w:rFonts w:ascii="宋体" w:hAnsi="宋体" w:eastAsia="宋体"/>
                <w:color w:val="000000"/>
                <w:sz w:val="24"/>
                <w:szCs w:val="24"/>
              </w:rPr>
            </w:pPr>
            <w:r>
              <w:rPr>
                <w:rFonts w:ascii="宋体" w:hAnsi="宋体" w:eastAsia="宋体"/>
                <w:color w:val="000000"/>
                <w:sz w:val="24"/>
                <w:szCs w:val="24"/>
              </w:rPr>
              <w:t xml:space="preserve">课堂教学研讨   </w:t>
            </w:r>
          </w:p>
          <w:p>
            <w:pPr>
              <w:pBdr>
                <w:bottom w:val="none" w:color="auto" w:sz="0" w:space="0"/>
              </w:pBdr>
              <w:snapToGrid w:val="0"/>
              <w:spacing w:line="300" w:lineRule="exact"/>
              <w:ind w:left="0"/>
              <w:rPr>
                <w:rFonts w:ascii="宋体" w:hAnsi="宋体" w:eastAsia="宋体"/>
                <w:color w:val="000000"/>
                <w:sz w:val="24"/>
                <w:szCs w:val="24"/>
              </w:rPr>
            </w:pPr>
            <w:r>
              <w:rPr>
                <w:rFonts w:ascii="宋体" w:hAnsi="宋体" w:eastAsia="宋体"/>
                <w:color w:val="000000"/>
                <w:sz w:val="24"/>
                <w:szCs w:val="24"/>
              </w:rPr>
              <w:t>二年级《一封信》执教：方雨薇（明德外国语小学）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阮秋霞</w:t>
            </w:r>
            <w:r>
              <w:rPr>
                <w:rFonts w:hint="eastAsia" w:ascii="宋体" w:hAnsi="宋体" w:eastAsia="宋体"/>
                <w:color w:val="000000"/>
                <w:sz w:val="24"/>
                <w:szCs w:val="24"/>
              </w:rPr>
              <w:tab/>
            </w:r>
            <w:r>
              <w:rPr>
                <w:rFonts w:hint="eastAsia" w:ascii="宋体" w:hAnsi="宋体" w:eastAsia="宋体"/>
                <w:color w:val="000000"/>
                <w:sz w:val="24"/>
                <w:szCs w:val="24"/>
              </w:rPr>
              <w:t>金汇学校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狄晓婕</w:t>
            </w:r>
            <w:r>
              <w:rPr>
                <w:rFonts w:hint="eastAsia" w:ascii="宋体" w:hAnsi="宋体" w:eastAsia="宋体"/>
                <w:color w:val="000000"/>
                <w:sz w:val="24"/>
                <w:szCs w:val="24"/>
              </w:rPr>
              <w:tab/>
            </w:r>
            <w:r>
              <w:rPr>
                <w:rFonts w:hint="eastAsia" w:ascii="宋体" w:hAnsi="宋体" w:eastAsia="宋体"/>
                <w:color w:val="000000"/>
                <w:sz w:val="24"/>
                <w:szCs w:val="24"/>
              </w:rPr>
              <w:t>解放路小学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季旻琪</w:t>
            </w:r>
            <w:r>
              <w:rPr>
                <w:rFonts w:hint="eastAsia" w:ascii="宋体" w:hAnsi="宋体" w:eastAsia="宋体"/>
                <w:color w:val="000000"/>
                <w:sz w:val="24"/>
                <w:szCs w:val="24"/>
              </w:rPr>
              <w:tab/>
            </w:r>
            <w:r>
              <w:rPr>
                <w:rFonts w:hint="eastAsia" w:ascii="宋体" w:hAnsi="宋体" w:eastAsia="宋体"/>
                <w:color w:val="000000"/>
                <w:sz w:val="24"/>
                <w:szCs w:val="24"/>
              </w:rPr>
              <w:t>古华小学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金邱良子</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方雨微</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阮银芳</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赵洁</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邬春霞</w:t>
            </w:r>
            <w:r>
              <w:rPr>
                <w:rFonts w:hint="eastAsia" w:ascii="宋体" w:hAnsi="宋体" w:eastAsia="宋体"/>
                <w:color w:val="000000"/>
                <w:sz w:val="24"/>
                <w:szCs w:val="24"/>
              </w:rPr>
              <w:tab/>
            </w:r>
            <w:r>
              <w:rPr>
                <w:rFonts w:hint="eastAsia" w:ascii="宋体" w:hAnsi="宋体" w:eastAsia="宋体"/>
                <w:color w:val="000000"/>
                <w:sz w:val="24"/>
                <w:szCs w:val="24"/>
              </w:rPr>
              <w:t>四团小学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朱丹凤</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顾珉璇</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FF"/>
                <w:sz w:val="24"/>
                <w:szCs w:val="24"/>
              </w:rPr>
              <w:t>胡雯漪</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宋瑛</w:t>
            </w:r>
            <w:r>
              <w:rPr>
                <w:rFonts w:hint="eastAsia" w:ascii="宋体" w:hAnsi="宋体" w:eastAsia="宋体"/>
                <w:color w:val="000000"/>
                <w:sz w:val="24"/>
                <w:szCs w:val="24"/>
              </w:rPr>
              <w:tab/>
            </w:r>
            <w:r>
              <w:rPr>
                <w:rFonts w:hint="eastAsia" w:ascii="宋体" w:hAnsi="宋体" w:eastAsia="宋体"/>
                <w:color w:val="000000"/>
                <w:sz w:val="24"/>
                <w:szCs w:val="24"/>
              </w:rPr>
              <w:t>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FF"/>
                <w:sz w:val="24"/>
                <w:szCs w:val="24"/>
              </w:rPr>
              <w:t>韩菁怡</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花轶凡</w:t>
            </w:r>
            <w:r>
              <w:rPr>
                <w:rFonts w:hint="eastAsia" w:ascii="宋体" w:hAnsi="宋体" w:eastAsia="宋体"/>
                <w:color w:val="000000"/>
                <w:sz w:val="24"/>
                <w:szCs w:val="24"/>
              </w:rPr>
              <w:tab/>
            </w:r>
            <w:r>
              <w:rPr>
                <w:rFonts w:hint="eastAsia" w:ascii="宋体" w:hAnsi="宋体" w:eastAsia="宋体"/>
                <w:color w:val="000000"/>
                <w:sz w:val="24"/>
                <w:szCs w:val="24"/>
              </w:rPr>
              <w:t>古华小学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徐晓妘</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褚桑桑</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王婷艳</w:t>
            </w:r>
            <w:r>
              <w:rPr>
                <w:rFonts w:hint="eastAsia" w:ascii="宋体" w:hAnsi="宋体" w:eastAsia="宋体"/>
                <w:color w:val="000000"/>
                <w:sz w:val="24"/>
                <w:szCs w:val="24"/>
              </w:rPr>
              <w:tab/>
            </w:r>
            <w:r>
              <w:rPr>
                <w:rFonts w:hint="eastAsia" w:ascii="宋体" w:hAnsi="宋体" w:eastAsia="宋体"/>
                <w:color w:val="000000"/>
                <w:sz w:val="24"/>
                <w:szCs w:val="24"/>
              </w:rPr>
              <w:t>奉贤中学附属小学19</w:t>
            </w:r>
            <w:r>
              <w:rPr>
                <w:rFonts w:hint="eastAsia" w:ascii="宋体" w:hAnsi="宋体" w:eastAsia="宋体"/>
                <w:color w:val="000000"/>
                <w:sz w:val="24"/>
                <w:szCs w:val="24"/>
              </w:rPr>
              <w:tab/>
            </w:r>
            <w:r>
              <w:rPr>
                <w:rFonts w:hint="eastAsia" w:ascii="宋体" w:hAnsi="宋体" w:eastAsia="宋体"/>
                <w:color w:val="000000"/>
                <w:sz w:val="24"/>
                <w:szCs w:val="24"/>
              </w:rPr>
              <w:t>胡晓敏</w:t>
            </w:r>
            <w:r>
              <w:rPr>
                <w:rFonts w:hint="eastAsia" w:ascii="宋体" w:hAnsi="宋体" w:eastAsia="宋体"/>
                <w:color w:val="000000"/>
                <w:sz w:val="24"/>
                <w:szCs w:val="24"/>
              </w:rPr>
              <w:tab/>
            </w:r>
            <w:r>
              <w:rPr>
                <w:rFonts w:hint="eastAsia" w:ascii="宋体" w:hAnsi="宋体" w:eastAsia="宋体"/>
                <w:color w:val="000000"/>
                <w:sz w:val="24"/>
                <w:szCs w:val="24"/>
              </w:rPr>
              <w:t>江海第一小学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卫琼</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单雯雯名教师工作室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 xml:space="preserve">10月17日下午1:00 </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 xml:space="preserve">10月18日-10月27日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腾讯会议（会议号另发）</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百度网盘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1"/>
              </w:numPr>
              <w:snapToGrid w:val="0"/>
              <w:spacing w:line="400" w:lineRule="exact"/>
              <w:rPr>
                <w:rFonts w:ascii="宋体" w:hAnsi="宋体" w:eastAsia="宋体"/>
                <w:color w:val="000000"/>
                <w:sz w:val="24"/>
                <w:szCs w:val="24"/>
              </w:rPr>
            </w:pPr>
            <w:r>
              <w:rPr>
                <w:rFonts w:ascii="宋体" w:hAnsi="宋体" w:eastAsia="宋体"/>
                <w:color w:val="000000"/>
                <w:sz w:val="24"/>
                <w:szCs w:val="24"/>
              </w:rPr>
              <w:t>10月17日教研活动</w:t>
            </w:r>
          </w:p>
          <w:p>
            <w:pPr>
              <w:snapToGrid w:val="0"/>
              <w:spacing w:line="400" w:lineRule="exact"/>
              <w:ind w:left="0"/>
              <w:rPr>
                <w:rFonts w:ascii="宋体" w:hAnsi="宋体" w:eastAsia="宋体"/>
                <w:color w:val="000000"/>
                <w:sz w:val="24"/>
                <w:szCs w:val="24"/>
              </w:rPr>
            </w:pPr>
            <w:r>
              <w:rPr>
                <w:rFonts w:ascii="宋体" w:hAnsi="宋体" w:eastAsia="宋体"/>
                <w:color w:val="000000"/>
                <w:sz w:val="24"/>
                <w:szCs w:val="24"/>
              </w:rPr>
              <w:t>（1）课堂教学观摩五年级《圆明园的毁灭》（线上）</w:t>
            </w:r>
          </w:p>
          <w:p>
            <w:pPr>
              <w:snapToGrid w:val="0"/>
              <w:spacing w:line="400" w:lineRule="exact"/>
              <w:ind w:left="0"/>
              <w:rPr>
                <w:rFonts w:ascii="宋体" w:hAnsi="宋体" w:eastAsia="宋体"/>
                <w:color w:val="000000"/>
                <w:sz w:val="24"/>
                <w:szCs w:val="24"/>
              </w:rPr>
            </w:pPr>
            <w:r>
              <w:rPr>
                <w:rFonts w:ascii="宋体" w:hAnsi="宋体" w:eastAsia="宋体"/>
                <w:color w:val="000000"/>
                <w:sz w:val="24"/>
                <w:szCs w:val="24"/>
              </w:rPr>
              <w:t>（2）上海市小学语文特级教师 高永娟讲座</w:t>
            </w:r>
          </w:p>
          <w:p>
            <w:pPr>
              <w:snapToGrid w:val="0"/>
              <w:spacing w:line="400" w:lineRule="exact"/>
              <w:ind w:left="0"/>
              <w:rPr>
                <w:rFonts w:ascii="宋体" w:hAnsi="宋体" w:eastAsia="宋体"/>
                <w:color w:val="000000"/>
                <w:sz w:val="24"/>
                <w:szCs w:val="24"/>
              </w:rPr>
            </w:pPr>
            <w:r>
              <w:rPr>
                <w:rFonts w:ascii="宋体" w:hAnsi="宋体" w:eastAsia="宋体"/>
                <w:color w:val="000000"/>
                <w:sz w:val="24"/>
                <w:szCs w:val="24"/>
              </w:rPr>
              <w:t>二、10月18日-27日工作室学员微课展示</w:t>
            </w:r>
          </w:p>
          <w:p>
            <w:pPr>
              <w:snapToGrid w:val="0"/>
              <w:spacing w:line="400" w:lineRule="exact"/>
              <w:ind w:left="0"/>
              <w:rPr>
                <w:rFonts w:ascii="宋体" w:hAnsi="宋体" w:eastAsia="宋体"/>
                <w:color w:val="000000"/>
                <w:sz w:val="24"/>
                <w:szCs w:val="24"/>
              </w:rPr>
            </w:pPr>
            <w:r>
              <w:rPr>
                <w:rFonts w:ascii="宋体" w:hAnsi="宋体" w:eastAsia="宋体"/>
                <w:color w:val="000000"/>
                <w:sz w:val="24"/>
                <w:szCs w:val="24"/>
              </w:rPr>
              <w:drawing>
                <wp:inline distT="0" distB="0" distL="0" distR="0">
                  <wp:extent cx="4689475" cy="3380105"/>
                  <wp:effectExtent l="0" t="0" r="0" b="0"/>
                  <wp:docPr id="5" name="picture" descr="descript"/>
                  <wp:cNvGraphicFramePr/>
                  <a:graphic xmlns:a="http://schemas.openxmlformats.org/drawingml/2006/main">
                    <a:graphicData uri="http://schemas.openxmlformats.org/drawingml/2006/picture">
                      <pic:pic xmlns:pic="http://schemas.openxmlformats.org/drawingml/2006/picture">
                        <pic:nvPicPr>
                          <pic:cNvPr id="5" name="picture" descr="descript"/>
                          <pic:cNvPicPr/>
                        </pic:nvPicPr>
                        <pic:blipFill>
                          <a:blip r:embed="rId5"/>
                          <a:stretch>
                            <a:fillRect/>
                          </a:stretch>
                        </pic:blipFill>
                        <pic:spPr>
                          <a:xfrm>
                            <a:off x="0" y="0"/>
                            <a:ext cx="4689475" cy="33805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王香红</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张潇霞</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阮玲薇</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顾昕韵</w:t>
            </w:r>
            <w:r>
              <w:rPr>
                <w:rFonts w:hint="eastAsia" w:ascii="宋体" w:hAnsi="宋体" w:eastAsia="宋体"/>
                <w:color w:val="000000"/>
                <w:sz w:val="24"/>
                <w:szCs w:val="24"/>
              </w:rPr>
              <w:tab/>
            </w:r>
            <w:r>
              <w:rPr>
                <w:rFonts w:hint="eastAsia" w:ascii="宋体" w:hAnsi="宋体" w:eastAsia="宋体"/>
                <w:color w:val="000000"/>
                <w:sz w:val="24"/>
                <w:szCs w:val="24"/>
              </w:rPr>
              <w:t>南桥小学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奚琳</w:t>
            </w:r>
            <w:r>
              <w:rPr>
                <w:rFonts w:hint="eastAsia" w:ascii="宋体" w:hAnsi="宋体" w:eastAsia="宋体"/>
                <w:color w:val="000000"/>
                <w:sz w:val="24"/>
                <w:szCs w:val="24"/>
              </w:rPr>
              <w:tab/>
            </w:r>
            <w:r>
              <w:rPr>
                <w:rFonts w:hint="eastAsia" w:ascii="宋体" w:hAnsi="宋体" w:eastAsia="宋体"/>
                <w:color w:val="000000"/>
                <w:sz w:val="24"/>
                <w:szCs w:val="24"/>
              </w:rPr>
              <w:t>塘外小学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顾思雯</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张玲琳</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卫丽娜</w:t>
            </w:r>
            <w:r>
              <w:rPr>
                <w:rFonts w:hint="eastAsia" w:ascii="宋体" w:hAnsi="宋体" w:eastAsia="宋体"/>
                <w:color w:val="000000"/>
                <w:sz w:val="24"/>
                <w:szCs w:val="24"/>
              </w:rPr>
              <w:tab/>
            </w:r>
            <w:r>
              <w:rPr>
                <w:rFonts w:hint="eastAsia" w:ascii="宋体" w:hAnsi="宋体" w:eastAsia="宋体"/>
                <w:color w:val="000000"/>
                <w:sz w:val="24"/>
                <w:szCs w:val="24"/>
              </w:rPr>
              <w:t>江海第一小学校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陈叶蓝</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曹虹</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倪萍</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高凡</w:t>
            </w:r>
            <w:r>
              <w:rPr>
                <w:rFonts w:hint="eastAsia" w:ascii="宋体" w:hAnsi="宋体" w:eastAsia="宋体"/>
                <w:color w:val="000000"/>
                <w:sz w:val="24"/>
                <w:szCs w:val="24"/>
              </w:rPr>
              <w:tab/>
            </w:r>
            <w:r>
              <w:rPr>
                <w:rFonts w:hint="eastAsia" w:ascii="宋体" w:hAnsi="宋体" w:eastAsia="宋体"/>
                <w:color w:val="000000"/>
                <w:sz w:val="24"/>
                <w:szCs w:val="24"/>
              </w:rPr>
              <w:t>解放路小学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周霞</w:t>
            </w:r>
            <w:r>
              <w:rPr>
                <w:rFonts w:hint="eastAsia" w:ascii="宋体" w:hAnsi="宋体" w:eastAsia="宋体"/>
                <w:color w:val="000000"/>
                <w:sz w:val="24"/>
                <w:szCs w:val="24"/>
              </w:rPr>
              <w:tab/>
            </w:r>
            <w:r>
              <w:rPr>
                <w:rFonts w:hint="eastAsia" w:ascii="宋体" w:hAnsi="宋体" w:eastAsia="宋体"/>
                <w:color w:val="000000"/>
                <w:sz w:val="24"/>
                <w:szCs w:val="24"/>
              </w:rPr>
              <w:t>四团小学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张佩芸</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计佳燕 塘外小学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22</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金红卫名教师工作室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before="156" w:line="273" w:lineRule="auto"/>
              <w:ind w:left="1709" w:leftChars="50" w:hanging="1604" w:hangingChars="764"/>
              <w:rPr>
                <w:rFonts w:ascii="微软雅黑" w:hAnsi="微软雅黑" w:eastAsia="微软雅黑"/>
                <w:color w:val="000000"/>
                <w:szCs w:val="21"/>
              </w:rPr>
            </w:pPr>
            <w:r>
              <w:rPr>
                <w:rFonts w:ascii="宋体" w:hAnsi="宋体" w:eastAsia="宋体"/>
                <w:color w:val="000000"/>
                <w:szCs w:val="21"/>
              </w:rPr>
              <w:t>金红卫特级教师工作室第三期学员：</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奉贤中学    蔡  悦  刘潇琳</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曙光中学    李  红</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致远高级中学   袁  芳</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实验中学    何慧华</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育秀实验学校   王  韩</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胡桥学校    胥秀珍</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泰日学校    姚  兰</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南桥小学    王  峰</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教育学院附小   俞  青</w:t>
            </w:r>
          </w:p>
          <w:p>
            <w:pPr>
              <w:snapToGrid w:val="0"/>
              <w:spacing w:line="273" w:lineRule="auto"/>
              <w:jc w:val="left"/>
              <w:rPr>
                <w:rFonts w:ascii="微软雅黑" w:hAnsi="微软雅黑" w:eastAsia="微软雅黑"/>
                <w:color w:val="000000"/>
                <w:szCs w:val="21"/>
              </w:rPr>
            </w:pPr>
            <w:r>
              <w:rPr>
                <w:rFonts w:ascii="宋体" w:hAnsi="宋体" w:eastAsia="宋体"/>
                <w:color w:val="000000"/>
                <w:szCs w:val="21"/>
              </w:rPr>
              <w:t>金红卫、张建权特级教师工作室第四期学员：</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奉贤中学         金小峰</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曙光中学         张钰杰   陈玉卿</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致远高中         俞  玥  顾  静  平  凡</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教育学院         袁晓婷</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实验崇实联合中学         张凤至  沈涓沁</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华亭学校         顾  耀</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奉贤中学附属南桥中学    詹  晨</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胡桥学校         李新龙</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邬桥学校         刘  霞</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四团中学         周丽花</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教育学院附属实验小学    张  洁</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南桥小学         金  琳</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西渡小学         倪卫卫</w:t>
            </w:r>
          </w:p>
          <w:p>
            <w:pPr>
              <w:snapToGrid w:val="0"/>
              <w:rPr>
                <w:rFonts w:ascii="微软雅黑" w:hAnsi="微软雅黑" w:eastAsia="微软雅黑"/>
                <w:color w:val="000000"/>
                <w:szCs w:val="21"/>
              </w:rPr>
            </w:pPr>
            <w:r>
              <w:rPr>
                <w:rFonts w:ascii="宋体" w:hAnsi="宋体" w:eastAsia="宋体"/>
                <w:color w:val="000000"/>
                <w:szCs w:val="21"/>
              </w:rPr>
              <w:t xml:space="preserve">     </w:t>
            </w:r>
            <w:r>
              <w:rPr>
                <w:rFonts w:ascii="宋体" w:hAnsi="宋体" w:eastAsia="宋体"/>
                <w:color w:val="0000FF"/>
                <w:szCs w:val="21"/>
              </w:rPr>
              <w:t>实验小学         王  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before="78" w:after="78"/>
              <w:rPr>
                <w:rFonts w:ascii="微软雅黑" w:hAnsi="微软雅黑" w:eastAsia="微软雅黑"/>
                <w:color w:val="000000"/>
                <w:szCs w:val="21"/>
              </w:rPr>
            </w:pPr>
            <w:r>
              <w:rPr>
                <w:rFonts w:ascii="Calibri" w:hAnsi="Calibri" w:eastAsia="Calibri"/>
                <w:color w:val="000000"/>
                <w:szCs w:val="21"/>
              </w:rPr>
              <w:t>1</w:t>
            </w:r>
            <w:r>
              <w:rPr>
                <w:rFonts w:ascii="宋体" w:hAnsi="宋体" w:eastAsia="宋体"/>
                <w:color w:val="000000"/>
                <w:szCs w:val="21"/>
              </w:rPr>
              <w:t>、做好疫情防控，戴好口罩，出示随身码（绿码）。</w:t>
            </w:r>
          </w:p>
          <w:p>
            <w:pPr>
              <w:snapToGrid w:val="0"/>
              <w:rPr>
                <w:rFonts w:ascii="微软雅黑" w:hAnsi="微软雅黑" w:eastAsia="微软雅黑"/>
                <w:color w:val="000000"/>
                <w:szCs w:val="21"/>
              </w:rPr>
            </w:pPr>
            <w:r>
              <w:rPr>
                <w:rFonts w:ascii="Calibri" w:hAnsi="Calibri" w:eastAsia="Calibri"/>
                <w:color w:val="000000"/>
                <w:szCs w:val="21"/>
              </w:rPr>
              <w:t>2</w:t>
            </w:r>
            <w:r>
              <w:rPr>
                <w:rFonts w:ascii="宋体" w:hAnsi="宋体" w:eastAsia="宋体"/>
                <w:color w:val="000000"/>
                <w:szCs w:val="21"/>
              </w:rPr>
              <w:t>、提供开水，请自带茶杯。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23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王志和名教师工作室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李平</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张扬帆</w:t>
            </w:r>
            <w:r>
              <w:rPr>
                <w:rFonts w:hint="eastAsia" w:ascii="宋体" w:hAnsi="宋体" w:eastAsia="宋体"/>
                <w:color w:val="000000"/>
                <w:sz w:val="24"/>
                <w:szCs w:val="24"/>
              </w:rPr>
              <w:tab/>
            </w:r>
            <w:r>
              <w:rPr>
                <w:rFonts w:hint="eastAsia" w:ascii="宋体" w:hAnsi="宋体" w:eastAsia="宋体"/>
                <w:color w:val="000000"/>
                <w:sz w:val="24"/>
                <w:szCs w:val="24"/>
              </w:rPr>
              <w:t>奉城高级中学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杨婧</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张超</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王妍雯</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朱元元</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郁佳琦</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丁荪昱</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姚迦勒</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阮琦</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刘潇琳</w:t>
            </w:r>
            <w:r>
              <w:rPr>
                <w:rFonts w:hint="eastAsia" w:ascii="宋体" w:hAnsi="宋体" w:eastAsia="宋体"/>
                <w:color w:val="000000"/>
                <w:sz w:val="24"/>
                <w:szCs w:val="24"/>
              </w:rPr>
              <w:tab/>
            </w:r>
            <w:r>
              <w:rPr>
                <w:rFonts w:hint="eastAsia" w:ascii="宋体" w:hAnsi="宋体" w:eastAsia="宋体"/>
                <w:color w:val="000000"/>
                <w:sz w:val="24"/>
                <w:szCs w:val="24"/>
              </w:rPr>
              <w:t>奉贤中学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张海君名教师工作室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2022年10月19日星期三下午12：00—17：00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松江区新浜学校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张海君名教师工作室与松江区新浜学校跨区联合同构异构课堂教学研讨活动</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一、课堂教学</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1、上课时间13：10—13：40</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课题三年级3.1年月日第一课时</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执教者上海市奉贤区四团小学王玮娜，三年级1班</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执教者松江区新浜学校朱诗怡，三年级2班</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2、上课时间13：50—14：30</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课题八年级18.8.2（3）正比例函数的性质</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执教者奉贤区青少年业余体育学校宋晓波，八年级1班</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执教者松江区新浜学校周丽，八年级2班</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二、交流论坛</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1、说课，评课</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2、专家点评并做报告</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松江区新浜学校丁萍做《义务阶段数学课堂教学有效性》的微报告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俞青</w:t>
            </w:r>
            <w:r>
              <w:rPr>
                <w:rFonts w:asciiTheme="minorEastAsia" w:hAnsiTheme="minorEastAsia"/>
                <w:color w:val="000000"/>
                <w:sz w:val="24"/>
                <w:szCs w:val="24"/>
              </w:rPr>
              <w:tab/>
            </w:r>
            <w:r>
              <w:rPr>
                <w:rFonts w:asciiTheme="minorEastAsia" w:hAnsiTheme="minorEastAsia"/>
                <w:color w:val="000000"/>
                <w:sz w:val="24"/>
                <w:szCs w:val="24"/>
              </w:rPr>
              <w:t>教育学院附属实验小学</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郑晓宁</w:t>
            </w:r>
            <w:r>
              <w:rPr>
                <w:rFonts w:asciiTheme="minorEastAsia" w:hAnsiTheme="minorEastAsia"/>
                <w:color w:val="000000"/>
                <w:sz w:val="24"/>
                <w:szCs w:val="24"/>
              </w:rPr>
              <w:tab/>
            </w:r>
            <w:r>
              <w:rPr>
                <w:rFonts w:asciiTheme="minorEastAsia" w:hAnsiTheme="minorEastAsia"/>
                <w:color w:val="000000"/>
                <w:sz w:val="24"/>
                <w:szCs w:val="24"/>
              </w:rPr>
              <w:t>上海师范大学第四附属中学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张培智</w:t>
            </w:r>
            <w:r>
              <w:rPr>
                <w:rFonts w:asciiTheme="minorEastAsia" w:hAnsiTheme="minorEastAsia"/>
                <w:color w:val="000000"/>
                <w:sz w:val="24"/>
                <w:szCs w:val="24"/>
              </w:rPr>
              <w:tab/>
            </w:r>
            <w:r>
              <w:rPr>
                <w:rFonts w:asciiTheme="minorEastAsia" w:hAnsiTheme="minorEastAsia"/>
                <w:color w:val="000000"/>
                <w:sz w:val="24"/>
                <w:szCs w:val="24"/>
              </w:rPr>
              <w:t>实验•崇实联合中学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李俊杰</w:t>
            </w:r>
            <w:r>
              <w:rPr>
                <w:rFonts w:asciiTheme="minorEastAsia" w:hAnsiTheme="minorEastAsia"/>
                <w:color w:val="000000"/>
                <w:sz w:val="24"/>
                <w:szCs w:val="24"/>
              </w:rPr>
              <w:tab/>
            </w:r>
            <w:r>
              <w:rPr>
                <w:rFonts w:asciiTheme="minorEastAsia" w:hAnsiTheme="minorEastAsia"/>
                <w:color w:val="000000"/>
                <w:sz w:val="24"/>
                <w:szCs w:val="24"/>
              </w:rPr>
              <w:t>新寺学校</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高敏宜</w:t>
            </w:r>
            <w:r>
              <w:rPr>
                <w:rFonts w:asciiTheme="minorEastAsia" w:hAnsiTheme="minorEastAsia"/>
                <w:color w:val="000000"/>
                <w:sz w:val="24"/>
                <w:szCs w:val="24"/>
              </w:rPr>
              <w:tab/>
            </w:r>
            <w:r>
              <w:rPr>
                <w:rFonts w:asciiTheme="minorEastAsia" w:hAnsiTheme="minorEastAsia"/>
                <w:color w:val="000000"/>
                <w:sz w:val="24"/>
                <w:szCs w:val="24"/>
              </w:rPr>
              <w:t>曙光中学</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王嘉伟</w:t>
            </w:r>
            <w:r>
              <w:rPr>
                <w:rFonts w:asciiTheme="minorEastAsia" w:hAnsiTheme="minorEastAsia"/>
                <w:color w:val="000000"/>
                <w:sz w:val="24"/>
                <w:szCs w:val="24"/>
              </w:rPr>
              <w:tab/>
            </w:r>
            <w:r>
              <w:rPr>
                <w:rFonts w:asciiTheme="minorEastAsia" w:hAnsiTheme="minorEastAsia"/>
                <w:color w:val="000000"/>
                <w:sz w:val="24"/>
                <w:szCs w:val="24"/>
              </w:rPr>
              <w:t>海湾小学</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陈光华</w:t>
            </w:r>
            <w:r>
              <w:rPr>
                <w:rFonts w:asciiTheme="minorEastAsia" w:hAnsiTheme="minorEastAsia"/>
                <w:color w:val="000000"/>
                <w:sz w:val="24"/>
                <w:szCs w:val="24"/>
              </w:rPr>
              <w:tab/>
            </w:r>
            <w:r>
              <w:rPr>
                <w:rFonts w:asciiTheme="minorEastAsia" w:hAnsiTheme="minorEastAsia"/>
                <w:color w:val="000000"/>
                <w:sz w:val="24"/>
                <w:szCs w:val="24"/>
              </w:rPr>
              <w:t>奉城高级中学</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陆汀</w:t>
            </w:r>
            <w:r>
              <w:rPr>
                <w:rFonts w:asciiTheme="minorEastAsia" w:hAnsiTheme="minorEastAsia"/>
                <w:color w:val="000000"/>
                <w:sz w:val="24"/>
                <w:szCs w:val="24"/>
              </w:rPr>
              <w:tab/>
            </w:r>
            <w:r>
              <w:rPr>
                <w:rFonts w:asciiTheme="minorEastAsia" w:hAnsiTheme="minorEastAsia"/>
                <w:color w:val="000000"/>
                <w:sz w:val="24"/>
                <w:szCs w:val="24"/>
              </w:rPr>
              <w:t>致远高级中学</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郁琦婷</w:t>
            </w:r>
            <w:r>
              <w:rPr>
                <w:rFonts w:asciiTheme="minorEastAsia" w:hAnsiTheme="minorEastAsia"/>
                <w:color w:val="000000"/>
                <w:sz w:val="24"/>
                <w:szCs w:val="24"/>
              </w:rPr>
              <w:tab/>
            </w:r>
            <w:r>
              <w:rPr>
                <w:rFonts w:asciiTheme="minorEastAsia" w:hAnsiTheme="minorEastAsia"/>
                <w:color w:val="000000"/>
                <w:sz w:val="24"/>
                <w:szCs w:val="24"/>
              </w:rPr>
              <w:t>奉贤中学附属初级中学</w:t>
            </w:r>
            <w:r>
              <w:rPr>
                <w:rFonts w:asciiTheme="minorEastAsia" w:hAnsiTheme="minorEastAsia"/>
                <w:color w:val="000000"/>
                <w:sz w:val="24"/>
                <w:szCs w:val="24"/>
              </w:rPr>
              <w:tab/>
            </w:r>
            <w:r>
              <w:rPr>
                <w:rFonts w:asciiTheme="minorEastAsia" w:hAnsiTheme="minorEastAsia"/>
                <w:color w:val="000000"/>
                <w:sz w:val="24"/>
                <w:szCs w:val="24"/>
              </w:rPr>
              <w:t>15</w:t>
            </w:r>
            <w:r>
              <w:rPr>
                <w:rFonts w:asciiTheme="minorEastAsia" w:hAnsiTheme="minorEastAsia"/>
                <w:color w:val="000000"/>
                <w:sz w:val="24"/>
                <w:szCs w:val="24"/>
              </w:rPr>
              <w:tab/>
            </w:r>
            <w:r>
              <w:rPr>
                <w:rFonts w:asciiTheme="minorEastAsia" w:hAnsiTheme="minorEastAsia"/>
                <w:color w:val="000000"/>
                <w:sz w:val="24"/>
                <w:szCs w:val="24"/>
              </w:rPr>
              <w:t>黄丽萍</w:t>
            </w:r>
            <w:r>
              <w:rPr>
                <w:rFonts w:asciiTheme="minorEastAsia" w:hAnsiTheme="minorEastAsia"/>
                <w:color w:val="000000"/>
                <w:sz w:val="24"/>
                <w:szCs w:val="24"/>
              </w:rPr>
              <w:tab/>
            </w:r>
            <w:r>
              <w:rPr>
                <w:rFonts w:asciiTheme="minorEastAsia" w:hAnsiTheme="minorEastAsia"/>
                <w:color w:val="000000"/>
                <w:sz w:val="24"/>
                <w:szCs w:val="24"/>
              </w:rPr>
              <w:t>邬桥学校</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朱敏雅</w:t>
            </w:r>
            <w:r>
              <w:rPr>
                <w:rFonts w:asciiTheme="minorEastAsia" w:hAnsiTheme="minorEastAsia"/>
                <w:color w:val="000000"/>
                <w:sz w:val="24"/>
                <w:szCs w:val="24"/>
              </w:rPr>
              <w:tab/>
            </w:r>
            <w:r>
              <w:rPr>
                <w:rFonts w:asciiTheme="minorEastAsia" w:hAnsiTheme="minorEastAsia"/>
                <w:color w:val="000000"/>
                <w:sz w:val="24"/>
                <w:szCs w:val="24"/>
              </w:rPr>
              <w:t>奉贤中学附属小学</w:t>
            </w:r>
            <w:r>
              <w:rPr>
                <w:rFonts w:asciiTheme="minorEastAsia" w:hAnsiTheme="minorEastAsia"/>
                <w:color w:val="000000"/>
                <w:sz w:val="24"/>
                <w:szCs w:val="24"/>
              </w:rPr>
              <w:tab/>
            </w:r>
            <w:r>
              <w:rPr>
                <w:rFonts w:asciiTheme="minorEastAsia" w:hAnsiTheme="minorEastAsia"/>
                <w:color w:val="000000"/>
                <w:sz w:val="24"/>
                <w:szCs w:val="24"/>
              </w:rPr>
              <w:t>16</w:t>
            </w:r>
            <w:r>
              <w:rPr>
                <w:rFonts w:asciiTheme="minorEastAsia" w:hAnsiTheme="minorEastAsia"/>
                <w:color w:val="000000"/>
                <w:sz w:val="24"/>
                <w:szCs w:val="24"/>
              </w:rPr>
              <w:tab/>
            </w:r>
            <w:r>
              <w:rPr>
                <w:rFonts w:asciiTheme="minorEastAsia" w:hAnsiTheme="minorEastAsia"/>
                <w:color w:val="000000"/>
                <w:sz w:val="24"/>
                <w:szCs w:val="24"/>
              </w:rPr>
              <w:t>王玥</w:t>
            </w:r>
            <w:r>
              <w:rPr>
                <w:rFonts w:asciiTheme="minorEastAsia" w:hAnsiTheme="minorEastAsia"/>
                <w:color w:val="000000"/>
                <w:sz w:val="24"/>
                <w:szCs w:val="24"/>
              </w:rPr>
              <w:tab/>
            </w:r>
            <w:r>
              <w:rPr>
                <w:rFonts w:asciiTheme="minorEastAsia" w:hAnsiTheme="minorEastAsia"/>
                <w:color w:val="000000"/>
                <w:sz w:val="24"/>
                <w:szCs w:val="24"/>
              </w:rPr>
              <w:t>曙光中学</w:t>
            </w:r>
          </w:p>
          <w:p>
            <w:pPr>
              <w:snapToGrid w:val="0"/>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谢皖豫</w:t>
            </w:r>
            <w:r>
              <w:rPr>
                <w:rFonts w:asciiTheme="minorEastAsia" w:hAnsiTheme="minorEastAsia"/>
                <w:color w:val="000000"/>
                <w:sz w:val="24"/>
                <w:szCs w:val="24"/>
              </w:rPr>
              <w:tab/>
            </w:r>
            <w:r>
              <w:rPr>
                <w:rFonts w:asciiTheme="minorEastAsia" w:hAnsiTheme="minorEastAsia"/>
                <w:color w:val="000000"/>
                <w:sz w:val="24"/>
                <w:szCs w:val="24"/>
              </w:rPr>
              <w:t>平安学校</w:t>
            </w:r>
            <w:r>
              <w:rPr>
                <w:rFonts w:asciiTheme="minorEastAsia" w:hAnsiTheme="minorEastAsia"/>
                <w:color w:val="000000"/>
                <w:sz w:val="24"/>
                <w:szCs w:val="24"/>
              </w:rPr>
              <w:tab/>
            </w:r>
            <w:r>
              <w:rPr>
                <w:rFonts w:asciiTheme="minorEastAsia" w:hAnsiTheme="minorEastAsia"/>
                <w:color w:val="000000"/>
                <w:sz w:val="24"/>
                <w:szCs w:val="24"/>
              </w:rPr>
              <w:t>17</w:t>
            </w:r>
            <w:r>
              <w:rPr>
                <w:rFonts w:asciiTheme="minorEastAsia" w:hAnsiTheme="minorEastAsia"/>
                <w:color w:val="000000"/>
                <w:sz w:val="24"/>
                <w:szCs w:val="24"/>
              </w:rPr>
              <w:tab/>
            </w:r>
            <w:r>
              <w:rPr>
                <w:rFonts w:asciiTheme="minorEastAsia" w:hAnsiTheme="minorEastAsia"/>
                <w:color w:val="000000"/>
                <w:sz w:val="24"/>
                <w:szCs w:val="24"/>
              </w:rPr>
              <w:t>宋晓波</w:t>
            </w:r>
            <w:r>
              <w:rPr>
                <w:rFonts w:asciiTheme="minorEastAsia" w:hAnsiTheme="minorEastAsia"/>
                <w:color w:val="000000"/>
                <w:sz w:val="24"/>
                <w:szCs w:val="24"/>
              </w:rPr>
              <w:tab/>
            </w:r>
            <w:r>
              <w:rPr>
                <w:rFonts w:asciiTheme="minorEastAsia" w:hAnsiTheme="minorEastAsia"/>
                <w:color w:val="000000"/>
                <w:sz w:val="24"/>
                <w:szCs w:val="24"/>
              </w:rPr>
              <w:t>青少年业余体育学校</w:t>
            </w:r>
          </w:p>
          <w:p>
            <w:pPr>
              <w:snapToGrid w:val="0"/>
              <w:rPr>
                <w:rFonts w:asciiTheme="minorEastAsia" w:hAnsiTheme="minorEastAsia"/>
                <w:color w:val="000000"/>
                <w:sz w:val="24"/>
                <w:szCs w:val="24"/>
              </w:rPr>
            </w:pP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王艳雯</w:t>
            </w:r>
            <w:r>
              <w:rPr>
                <w:rFonts w:asciiTheme="minorEastAsia" w:hAnsiTheme="minorEastAsia"/>
                <w:color w:val="000000"/>
                <w:sz w:val="24"/>
                <w:szCs w:val="24"/>
              </w:rPr>
              <w:tab/>
            </w:r>
            <w:r>
              <w:rPr>
                <w:rFonts w:asciiTheme="minorEastAsia" w:hAnsiTheme="minorEastAsia"/>
                <w:color w:val="000000"/>
                <w:sz w:val="24"/>
                <w:szCs w:val="24"/>
              </w:rPr>
              <w:t>曙光中学</w:t>
            </w:r>
            <w:r>
              <w:rPr>
                <w:rFonts w:asciiTheme="minorEastAsia" w:hAnsiTheme="minorEastAsia"/>
                <w:color w:val="000000"/>
                <w:sz w:val="24"/>
                <w:szCs w:val="24"/>
              </w:rPr>
              <w:tab/>
            </w:r>
            <w:r>
              <w:rPr>
                <w:rFonts w:asciiTheme="minorEastAsia" w:hAnsiTheme="minorEastAsia"/>
                <w:color w:val="000000"/>
                <w:sz w:val="24"/>
                <w:szCs w:val="24"/>
              </w:rPr>
              <w:t>18</w:t>
            </w:r>
            <w:r>
              <w:rPr>
                <w:rFonts w:asciiTheme="minorEastAsia" w:hAnsiTheme="minorEastAsia"/>
                <w:color w:val="000000"/>
                <w:sz w:val="24"/>
                <w:szCs w:val="24"/>
              </w:rPr>
              <w:tab/>
            </w:r>
            <w:r>
              <w:rPr>
                <w:rFonts w:asciiTheme="minorEastAsia" w:hAnsiTheme="minorEastAsia"/>
                <w:color w:val="000000"/>
                <w:sz w:val="24"/>
                <w:szCs w:val="24"/>
              </w:rPr>
              <w:t>李宇芳</w:t>
            </w:r>
            <w:r>
              <w:rPr>
                <w:rFonts w:asciiTheme="minorEastAsia" w:hAnsiTheme="minorEastAsia"/>
                <w:color w:val="000000"/>
                <w:sz w:val="24"/>
                <w:szCs w:val="24"/>
              </w:rPr>
              <w:tab/>
            </w:r>
            <w:r>
              <w:rPr>
                <w:rFonts w:asciiTheme="minorEastAsia" w:hAnsiTheme="minorEastAsia"/>
                <w:color w:val="000000"/>
                <w:sz w:val="24"/>
                <w:szCs w:val="24"/>
              </w:rPr>
              <w:t>景秀高级中学</w:t>
            </w:r>
          </w:p>
          <w:p>
            <w:pPr>
              <w:snapToGrid w:val="0"/>
              <w:rPr>
                <w:rFonts w:asciiTheme="minorEastAsia" w:hAnsiTheme="minorEastAsia"/>
                <w:color w:val="000000"/>
                <w:sz w:val="24"/>
                <w:szCs w:val="24"/>
              </w:rPr>
            </w:pP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陆晓平</w:t>
            </w:r>
            <w:r>
              <w:rPr>
                <w:rFonts w:asciiTheme="minorEastAsia" w:hAnsiTheme="minorEastAsia"/>
                <w:color w:val="000000"/>
                <w:sz w:val="24"/>
                <w:szCs w:val="24"/>
              </w:rPr>
              <w:tab/>
            </w:r>
            <w:r>
              <w:rPr>
                <w:rFonts w:asciiTheme="minorEastAsia" w:hAnsiTheme="minorEastAsia"/>
                <w:color w:val="000000"/>
                <w:sz w:val="24"/>
                <w:szCs w:val="24"/>
              </w:rPr>
              <w:t>古华中学</w:t>
            </w:r>
            <w:r>
              <w:rPr>
                <w:rFonts w:asciiTheme="minorEastAsia" w:hAnsiTheme="minorEastAsia"/>
                <w:color w:val="000000"/>
                <w:sz w:val="24"/>
                <w:szCs w:val="24"/>
              </w:rPr>
              <w:tab/>
            </w:r>
            <w:r>
              <w:rPr>
                <w:rFonts w:asciiTheme="minorEastAsia" w:hAnsiTheme="minorEastAsia"/>
                <w:color w:val="000000"/>
                <w:sz w:val="24"/>
                <w:szCs w:val="24"/>
              </w:rPr>
              <w:t>19</w:t>
            </w:r>
            <w:r>
              <w:rPr>
                <w:rFonts w:asciiTheme="minorEastAsia" w:hAnsiTheme="minorEastAsia"/>
                <w:color w:val="000000"/>
                <w:sz w:val="24"/>
                <w:szCs w:val="24"/>
              </w:rPr>
              <w:tab/>
            </w:r>
            <w:r>
              <w:rPr>
                <w:rFonts w:asciiTheme="minorEastAsia" w:hAnsiTheme="minorEastAsia"/>
                <w:color w:val="000000"/>
                <w:sz w:val="24"/>
                <w:szCs w:val="24"/>
              </w:rPr>
              <w:t>盛陈佳</w:t>
            </w:r>
            <w:r>
              <w:rPr>
                <w:rFonts w:asciiTheme="minorEastAsia" w:hAnsiTheme="minorEastAsia"/>
                <w:color w:val="000000"/>
                <w:sz w:val="24"/>
                <w:szCs w:val="24"/>
              </w:rPr>
              <w:tab/>
            </w:r>
            <w:r>
              <w:rPr>
                <w:rFonts w:asciiTheme="minorEastAsia" w:hAnsiTheme="minorEastAsia"/>
                <w:color w:val="000000"/>
                <w:sz w:val="24"/>
                <w:szCs w:val="24"/>
              </w:rPr>
              <w:t>曙光中学</w:t>
            </w:r>
          </w:p>
          <w:p>
            <w:pPr>
              <w:tabs>
                <w:tab w:val="left" w:pos="435"/>
              </w:tabs>
              <w:snapToGrid w:val="0"/>
              <w:spacing w:line="300" w:lineRule="exact"/>
              <w:rPr>
                <w:rFonts w:ascii="宋体" w:hAnsi="宋体" w:eastAsia="宋体"/>
                <w:color w:val="000000"/>
                <w:sz w:val="24"/>
                <w:szCs w:val="24"/>
              </w:rPr>
            </w:pP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王玮娜</w:t>
            </w:r>
            <w:r>
              <w:rPr>
                <w:rFonts w:asciiTheme="minorEastAsia" w:hAnsiTheme="minorEastAsia"/>
                <w:color w:val="000000"/>
                <w:sz w:val="24"/>
                <w:szCs w:val="24"/>
              </w:rPr>
              <w:tab/>
            </w:r>
            <w:r>
              <w:rPr>
                <w:rFonts w:asciiTheme="minorEastAsia" w:hAnsiTheme="minorEastAsia"/>
                <w:color w:val="000000"/>
                <w:sz w:val="24"/>
                <w:szCs w:val="24"/>
              </w:rPr>
              <w:t>四团小学</w:t>
            </w:r>
            <w:r>
              <w:rPr>
                <w:rFonts w:asciiTheme="minorEastAsia" w:hAnsiTheme="minorEastAsia"/>
                <w:color w:val="000000"/>
                <w:sz w:val="24"/>
                <w:szCs w:val="24"/>
              </w:rPr>
              <w:tab/>
            </w:r>
            <w:r>
              <w:rPr>
                <w:rFonts w:asciiTheme="minorEastAsia" w:hAnsiTheme="minorEastAsia"/>
                <w:color w:val="000000"/>
                <w:sz w:val="24"/>
                <w:szCs w:val="24"/>
              </w:rPr>
              <w:t>20</w:t>
            </w:r>
            <w:r>
              <w:rPr>
                <w:rFonts w:asciiTheme="minorEastAsia" w:hAnsiTheme="minorEastAsia"/>
                <w:color w:val="000000"/>
                <w:sz w:val="24"/>
                <w:szCs w:val="24"/>
              </w:rPr>
              <w:tab/>
            </w:r>
            <w:r>
              <w:rPr>
                <w:rFonts w:asciiTheme="minorEastAsia" w:hAnsiTheme="minorEastAsia"/>
                <w:color w:val="000000"/>
                <w:sz w:val="24"/>
                <w:szCs w:val="24"/>
              </w:rPr>
              <w:t>方晓燕</w:t>
            </w:r>
            <w:r>
              <w:rPr>
                <w:rFonts w:asciiTheme="minorEastAsia" w:hAnsiTheme="minorEastAsia"/>
                <w:color w:val="000000"/>
                <w:sz w:val="24"/>
                <w:szCs w:val="24"/>
              </w:rPr>
              <w:tab/>
            </w:r>
            <w:r>
              <w:rPr>
                <w:rFonts w:asciiTheme="minorEastAsia" w:hAnsiTheme="minorEastAsia"/>
                <w:color w:val="000000"/>
                <w:sz w:val="24"/>
                <w:szCs w:val="24"/>
              </w:rPr>
              <w:t>帕丁顿双语学校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tabs>
                <w:tab w:val="left" w:pos="435"/>
              </w:tabs>
              <w:snapToGrid w:val="0"/>
              <w:spacing w:line="300" w:lineRule="exact"/>
              <w:rPr>
                <w:rFonts w:asciiTheme="minorEastAsia" w:hAnsiTheme="minorEastAsia"/>
                <w:color w:val="000000"/>
                <w:sz w:val="24"/>
                <w:szCs w:val="24"/>
              </w:rPr>
            </w:pPr>
            <w:r>
              <w:rPr>
                <w:rFonts w:asciiTheme="minorEastAsia" w:hAnsiTheme="minorEastAsia"/>
                <w:color w:val="000000"/>
                <w:sz w:val="24"/>
                <w:szCs w:val="24"/>
              </w:rPr>
              <w:t>做好疫情防控相关要求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庄建红名教师工作室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陈  虹</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毛佳懿</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宋燕珺</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奉贤中学附属南桥中学12</w:t>
            </w:r>
            <w:r>
              <w:rPr>
                <w:rFonts w:hint="eastAsia" w:ascii="宋体" w:hAnsi="宋体" w:eastAsia="宋体"/>
                <w:color w:val="000000"/>
                <w:sz w:val="24"/>
                <w:szCs w:val="24"/>
              </w:rPr>
              <w:tab/>
            </w:r>
            <w:r>
              <w:rPr>
                <w:rFonts w:hint="eastAsia" w:ascii="宋体" w:hAnsi="宋体" w:eastAsia="宋体"/>
                <w:color w:val="000000"/>
                <w:sz w:val="24"/>
                <w:szCs w:val="24"/>
              </w:rPr>
              <w:t>宋  晶泰日学校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侯佳雯</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王金凤奉城第二中学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戚薇玮</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赵  靓</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姚静奕</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邬  萍</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顾  蕾</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谢  佩</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陈春宵</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张晓婷</w:t>
            </w:r>
            <w:r>
              <w:rPr>
                <w:rFonts w:hint="eastAsia" w:ascii="宋体" w:hAnsi="宋体" w:eastAsia="宋体"/>
                <w:color w:val="000000"/>
                <w:sz w:val="24"/>
                <w:szCs w:val="24"/>
              </w:rPr>
              <w:tab/>
            </w:r>
            <w:r>
              <w:rPr>
                <w:rFonts w:hint="eastAsia" w:ascii="宋体" w:hAnsi="宋体" w:eastAsia="宋体"/>
                <w:color w:val="000000"/>
                <w:sz w:val="24"/>
                <w:szCs w:val="24"/>
              </w:rPr>
              <w:t>庄行学校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谢能能</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盛丹青</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钱晓丽</w:t>
            </w:r>
            <w:r>
              <w:rPr>
                <w:rFonts w:hint="eastAsia" w:ascii="宋体" w:hAnsi="宋体" w:eastAsia="宋体"/>
                <w:color w:val="000000"/>
                <w:sz w:val="24"/>
                <w:szCs w:val="24"/>
              </w:rPr>
              <w:tab/>
            </w:r>
            <w:r>
              <w:rPr>
                <w:rFonts w:hint="eastAsia" w:ascii="宋体" w:hAnsi="宋体" w:eastAsia="宋体"/>
                <w:color w:val="000000"/>
                <w:sz w:val="24"/>
                <w:szCs w:val="24"/>
              </w:rPr>
              <w:t>肖塘中学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侯立纯</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朱晓芬</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刘亚梅</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二、旁听：</w:t>
            </w:r>
          </w:p>
          <w:p>
            <w:pPr>
              <w:snapToGrid w:val="0"/>
              <w:spacing w:line="300" w:lineRule="exact"/>
              <w:jc w:val="left"/>
              <w:rPr>
                <w:rFonts w:ascii="宋体" w:hAnsi="宋体" w:eastAsia="宋体"/>
                <w:color w:val="000000"/>
                <w:sz w:val="24"/>
                <w:szCs w:val="24"/>
              </w:rPr>
            </w:pPr>
            <w:r>
              <w:rPr>
                <w:rFonts w:ascii="宋体" w:hAnsi="宋体" w:eastAsia="宋体"/>
                <w:color w:val="000000"/>
                <w:sz w:val="24"/>
                <w:szCs w:val="24"/>
              </w:rPr>
              <w:t>1邬桥学校 廖晓玮      2弘文学校 徐晓英</w:t>
            </w:r>
          </w:p>
          <w:p>
            <w:pPr>
              <w:snapToGrid w:val="0"/>
              <w:spacing w:line="300" w:lineRule="exact"/>
              <w:jc w:val="left"/>
              <w:rPr>
                <w:rFonts w:ascii="宋体" w:hAnsi="宋体" w:eastAsia="宋体"/>
                <w:color w:val="000000"/>
                <w:sz w:val="24"/>
                <w:szCs w:val="24"/>
              </w:rPr>
            </w:pPr>
            <w:r>
              <w:rPr>
                <w:rFonts w:ascii="宋体" w:hAnsi="宋体" w:eastAsia="宋体"/>
                <w:color w:val="000000"/>
                <w:sz w:val="24"/>
                <w:szCs w:val="24"/>
              </w:rPr>
              <w:t>3奉城二中 吴亦綮      4尚同中学 唐晓玲</w:t>
            </w:r>
          </w:p>
          <w:p>
            <w:pPr>
              <w:snapToGrid w:val="0"/>
              <w:spacing w:line="300" w:lineRule="exact"/>
              <w:jc w:val="left"/>
              <w:rPr>
                <w:rFonts w:ascii="宋体" w:hAnsi="宋体" w:eastAsia="宋体"/>
                <w:color w:val="000000"/>
                <w:sz w:val="24"/>
                <w:szCs w:val="24"/>
              </w:rPr>
            </w:pPr>
            <w:r>
              <w:rPr>
                <w:rFonts w:ascii="宋体" w:hAnsi="宋体" w:eastAsia="宋体"/>
                <w:color w:val="000000"/>
                <w:sz w:val="24"/>
                <w:szCs w:val="24"/>
              </w:rPr>
              <w:t>5金水苑中学 张易安    6崇实实验 裴亭婷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1.进学校请出示两码并配合测温，活动期间请戴好口罩。</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2.请参加活动的教师带好六年级教参并自带水杯!绿色出行！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26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钟菊红名教师工作室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10月20日（周四）下午13：00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线上腾讯会议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“三会”视角下几何教学研讨</w:t>
            </w:r>
          </w:p>
          <w:p>
            <w:pPr>
              <w:numPr>
                <w:ilvl w:val="0"/>
                <w:numId w:val="2"/>
              </w:numPr>
              <w:snapToGrid w:val="0"/>
              <w:spacing w:line="300" w:lineRule="exact"/>
              <w:rPr>
                <w:rFonts w:ascii="宋体" w:hAnsi="宋体" w:eastAsia="宋体"/>
                <w:color w:val="000000"/>
                <w:sz w:val="24"/>
                <w:szCs w:val="24"/>
              </w:rPr>
            </w:pPr>
            <w:r>
              <w:rPr>
                <w:rFonts w:ascii="宋体" w:hAnsi="宋体" w:eastAsia="宋体"/>
                <w:color w:val="000000"/>
                <w:sz w:val="24"/>
                <w:szCs w:val="24"/>
              </w:rPr>
              <w:t>课堂教学—《几何证明—线段相等的证明问题》执教 尚同中学 邵秀秀</w:t>
            </w:r>
          </w:p>
          <w:p>
            <w:pPr>
              <w:numPr>
                <w:ilvl w:val="0"/>
                <w:numId w:val="2"/>
              </w:numPr>
              <w:snapToGrid w:val="0"/>
              <w:spacing w:line="300" w:lineRule="exact"/>
              <w:rPr>
                <w:rFonts w:ascii="宋体" w:hAnsi="宋体" w:eastAsia="宋体"/>
                <w:color w:val="000000"/>
                <w:sz w:val="24"/>
                <w:szCs w:val="24"/>
              </w:rPr>
            </w:pPr>
            <w:r>
              <w:rPr>
                <w:rFonts w:ascii="宋体" w:hAnsi="宋体" w:eastAsia="宋体"/>
                <w:color w:val="000000"/>
                <w:sz w:val="24"/>
                <w:szCs w:val="24"/>
              </w:rPr>
              <w:t>学员交流点评</w:t>
            </w:r>
          </w:p>
          <w:p>
            <w:pPr>
              <w:numPr>
                <w:ilvl w:val="0"/>
                <w:numId w:val="2"/>
              </w:numPr>
              <w:snapToGrid w:val="0"/>
              <w:spacing w:line="300" w:lineRule="exact"/>
              <w:rPr>
                <w:rFonts w:ascii="宋体" w:hAnsi="宋体" w:eastAsia="宋体"/>
                <w:color w:val="000000"/>
                <w:sz w:val="24"/>
                <w:szCs w:val="24"/>
              </w:rPr>
            </w:pPr>
            <w:r>
              <w:rPr>
                <w:rFonts w:ascii="宋体" w:hAnsi="宋体" w:eastAsia="宋体"/>
                <w:color w:val="000000"/>
                <w:sz w:val="24"/>
                <w:szCs w:val="24"/>
              </w:rPr>
              <w:t>专家点评微报告—浦东新区初中数学教研员 徐颖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朱瑛洁</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范贇</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钟斐彧</w:t>
            </w:r>
            <w:r>
              <w:rPr>
                <w:rFonts w:hint="eastAsia" w:ascii="宋体" w:hAnsi="宋体" w:eastAsia="宋体"/>
                <w:color w:val="000000"/>
                <w:sz w:val="24"/>
                <w:szCs w:val="24"/>
              </w:rPr>
              <w:tab/>
            </w:r>
            <w:r>
              <w:rPr>
                <w:rFonts w:hint="eastAsia" w:ascii="宋体" w:hAnsi="宋体" w:eastAsia="宋体"/>
                <w:color w:val="000000"/>
                <w:sz w:val="24"/>
                <w:szCs w:val="24"/>
              </w:rPr>
              <w:t>汇贤中学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姚晓丹</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咸晓荣</w:t>
            </w:r>
            <w:r>
              <w:rPr>
                <w:rFonts w:hint="eastAsia" w:ascii="宋体" w:hAnsi="宋体" w:eastAsia="宋体"/>
                <w:color w:val="000000"/>
                <w:sz w:val="24"/>
                <w:szCs w:val="24"/>
              </w:rPr>
              <w:tab/>
            </w:r>
            <w:r>
              <w:rPr>
                <w:rFonts w:hint="eastAsia" w:ascii="宋体" w:hAnsi="宋体" w:eastAsia="宋体"/>
                <w:color w:val="000000"/>
                <w:sz w:val="24"/>
                <w:szCs w:val="24"/>
              </w:rPr>
              <w:t>汇贤中学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胡晓燕</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华晓燕</w:t>
            </w:r>
            <w:r>
              <w:rPr>
                <w:rFonts w:hint="eastAsia" w:ascii="宋体" w:hAnsi="宋体" w:eastAsia="宋体"/>
                <w:color w:val="000000"/>
                <w:sz w:val="24"/>
                <w:szCs w:val="24"/>
              </w:rPr>
              <w:tab/>
            </w:r>
            <w:r>
              <w:rPr>
                <w:rFonts w:hint="eastAsia" w:ascii="宋体" w:hAnsi="宋体" w:eastAsia="宋体"/>
                <w:color w:val="000000"/>
                <w:sz w:val="24"/>
                <w:szCs w:val="24"/>
              </w:rPr>
              <w:t>汇贤中学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纪文琴</w:t>
            </w:r>
            <w:r>
              <w:rPr>
                <w:rFonts w:hint="eastAsia" w:ascii="宋体" w:hAnsi="宋体" w:eastAsia="宋体"/>
                <w:color w:val="000000"/>
                <w:sz w:val="24"/>
                <w:szCs w:val="24"/>
              </w:rPr>
              <w:tab/>
            </w:r>
            <w:r>
              <w:rPr>
                <w:rFonts w:hint="eastAsia" w:ascii="宋体" w:hAnsi="宋体" w:eastAsia="宋体"/>
                <w:color w:val="000000"/>
                <w:sz w:val="24"/>
                <w:szCs w:val="24"/>
              </w:rPr>
              <w:t>邬桥学校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王莲莲</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张文丽</w:t>
            </w:r>
            <w:r>
              <w:rPr>
                <w:rFonts w:hint="eastAsia" w:ascii="宋体" w:hAnsi="宋体" w:eastAsia="宋体"/>
                <w:color w:val="000000"/>
                <w:sz w:val="24"/>
                <w:szCs w:val="24"/>
              </w:rPr>
              <w:tab/>
            </w:r>
            <w:r>
              <w:rPr>
                <w:rFonts w:hint="eastAsia" w:ascii="宋体" w:hAnsi="宋体" w:eastAsia="宋体"/>
                <w:color w:val="000000"/>
                <w:sz w:val="24"/>
                <w:szCs w:val="24"/>
              </w:rPr>
              <w:t>奉贤中学附属初级中学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林欢</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陈强</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宋泽伟</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张志成</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张晶</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翁心韵</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胡双</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姚语琪</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张璐旻</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高磊</w:t>
            </w:r>
            <w:r>
              <w:rPr>
                <w:rFonts w:hint="eastAsia" w:ascii="宋体" w:hAnsi="宋体" w:eastAsia="宋体"/>
                <w:color w:val="000000"/>
                <w:sz w:val="24"/>
                <w:szCs w:val="24"/>
              </w:rPr>
              <w:tab/>
            </w:r>
            <w:r>
              <w:rPr>
                <w:rFonts w:hint="eastAsia" w:ascii="宋体" w:hAnsi="宋体" w:eastAsia="宋体"/>
                <w:color w:val="000000"/>
                <w:sz w:val="24"/>
                <w:szCs w:val="24"/>
              </w:rPr>
              <w:t>汇贤中学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张晓云 南桥中学   2 钱蒲宁 三官堂中学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3邵秀秀  尚同中学  4 沈兰 育秀学校 5 胡薏菁   育秀学校6沈佳汇贤中学7金水苑中学施婷8金水苑中学徐佳怡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张其荣名教师工作室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夏晨辉</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杨阳 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裴方萍</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顾叶倩</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乔晨元</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唐静烨</w:t>
            </w:r>
            <w:r>
              <w:rPr>
                <w:rFonts w:hint="eastAsia" w:ascii="宋体" w:hAnsi="宋体" w:eastAsia="宋体"/>
                <w:color w:val="000000"/>
                <w:sz w:val="24"/>
                <w:szCs w:val="24"/>
              </w:rPr>
              <w:tab/>
            </w:r>
            <w:r>
              <w:rPr>
                <w:rFonts w:hint="eastAsia" w:ascii="宋体" w:hAnsi="宋体" w:eastAsia="宋体"/>
                <w:color w:val="000000"/>
                <w:sz w:val="24"/>
                <w:szCs w:val="24"/>
              </w:rPr>
              <w:t>肖塘小学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郁燕</w:t>
            </w:r>
            <w:r>
              <w:rPr>
                <w:rFonts w:hint="eastAsia" w:ascii="宋体" w:hAnsi="宋体" w:eastAsia="宋体"/>
                <w:color w:val="000000"/>
                <w:sz w:val="24"/>
                <w:szCs w:val="24"/>
              </w:rPr>
              <w:tab/>
            </w:r>
            <w:r>
              <w:rPr>
                <w:rFonts w:hint="eastAsia" w:ascii="宋体" w:hAnsi="宋体" w:eastAsia="宋体"/>
                <w:color w:val="000000"/>
                <w:sz w:val="24"/>
                <w:szCs w:val="24"/>
              </w:rPr>
              <w:t>恒贤小学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罗洁</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徐红</w:t>
            </w:r>
            <w:r>
              <w:rPr>
                <w:rFonts w:hint="eastAsia" w:ascii="宋体" w:hAnsi="宋体" w:eastAsia="宋体"/>
                <w:color w:val="000000"/>
                <w:sz w:val="24"/>
                <w:szCs w:val="24"/>
              </w:rPr>
              <w:tab/>
            </w:r>
            <w:r>
              <w:rPr>
                <w:rFonts w:hint="eastAsia" w:ascii="宋体" w:hAnsi="宋体" w:eastAsia="宋体"/>
                <w:color w:val="000000"/>
                <w:sz w:val="24"/>
                <w:szCs w:val="24"/>
              </w:rPr>
              <w:t>塘外小学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狄佳妮</w:t>
            </w:r>
            <w:r>
              <w:rPr>
                <w:rFonts w:hint="eastAsia" w:ascii="宋体" w:hAnsi="宋体" w:eastAsia="宋体"/>
                <w:color w:val="000000"/>
                <w:sz w:val="24"/>
                <w:szCs w:val="24"/>
              </w:rPr>
              <w:tab/>
            </w:r>
            <w:r>
              <w:rPr>
                <w:rFonts w:hint="eastAsia" w:ascii="宋体" w:hAnsi="宋体" w:eastAsia="宋体"/>
                <w:color w:val="000000"/>
                <w:sz w:val="24"/>
                <w:szCs w:val="24"/>
              </w:rPr>
              <w:t>思言小学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乔张妮</w:t>
            </w:r>
            <w:r>
              <w:rPr>
                <w:rFonts w:hint="eastAsia" w:ascii="宋体" w:hAnsi="宋体" w:eastAsia="宋体"/>
                <w:color w:val="000000"/>
                <w:sz w:val="24"/>
                <w:szCs w:val="24"/>
              </w:rPr>
              <w:tab/>
            </w:r>
            <w:r>
              <w:rPr>
                <w:rFonts w:hint="eastAsia" w:ascii="宋体" w:hAnsi="宋体" w:eastAsia="宋体"/>
                <w:color w:val="000000"/>
                <w:sz w:val="24"/>
                <w:szCs w:val="24"/>
              </w:rPr>
              <w:t>金水苑小学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周琴</w:t>
            </w:r>
            <w:r>
              <w:rPr>
                <w:rFonts w:hint="eastAsia" w:ascii="宋体" w:hAnsi="宋体" w:eastAsia="宋体"/>
                <w:color w:val="000000"/>
                <w:sz w:val="24"/>
                <w:szCs w:val="24"/>
              </w:rPr>
              <w:tab/>
            </w:r>
            <w:r>
              <w:rPr>
                <w:rFonts w:hint="eastAsia" w:ascii="宋体" w:hAnsi="宋体" w:eastAsia="宋体"/>
                <w:color w:val="000000"/>
                <w:sz w:val="24"/>
                <w:szCs w:val="24"/>
              </w:rPr>
              <w:t>庄行学校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高梦珊</w:t>
            </w:r>
            <w:r>
              <w:rPr>
                <w:rFonts w:hint="eastAsia" w:ascii="宋体" w:hAnsi="宋体" w:eastAsia="宋体"/>
                <w:color w:val="000000"/>
                <w:sz w:val="24"/>
                <w:szCs w:val="24"/>
              </w:rPr>
              <w:tab/>
            </w:r>
            <w:r>
              <w:rPr>
                <w:rFonts w:hint="eastAsia" w:ascii="宋体" w:hAnsi="宋体" w:eastAsia="宋体"/>
                <w:color w:val="000000"/>
                <w:sz w:val="24"/>
                <w:szCs w:val="24"/>
              </w:rPr>
              <w:t>洪庙小学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王玲</w:t>
            </w:r>
            <w:r>
              <w:rPr>
                <w:rFonts w:hint="eastAsia" w:ascii="宋体" w:hAnsi="宋体" w:eastAsia="宋体"/>
                <w:color w:val="000000"/>
                <w:sz w:val="24"/>
                <w:szCs w:val="24"/>
              </w:rPr>
              <w:tab/>
            </w:r>
            <w:r>
              <w:rPr>
                <w:rFonts w:hint="eastAsia" w:ascii="宋体" w:hAnsi="宋体" w:eastAsia="宋体"/>
                <w:color w:val="000000"/>
                <w:sz w:val="24"/>
                <w:szCs w:val="24"/>
              </w:rPr>
              <w:t>奉城第一小学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王璇佳</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周静</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周颖滢</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周佳莉</w:t>
            </w:r>
            <w:r>
              <w:rPr>
                <w:rFonts w:hint="eastAsia" w:ascii="宋体" w:hAnsi="宋体" w:eastAsia="宋体"/>
                <w:color w:val="000000"/>
                <w:sz w:val="24"/>
                <w:szCs w:val="24"/>
              </w:rPr>
              <w:tab/>
            </w:r>
            <w:r>
              <w:rPr>
                <w:rFonts w:hint="eastAsia" w:ascii="宋体" w:hAnsi="宋体" w:eastAsia="宋体"/>
                <w:color w:val="000000"/>
                <w:sz w:val="24"/>
                <w:szCs w:val="24"/>
              </w:rPr>
              <w:t>四团小学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王怡婷</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高世裔</w:t>
            </w:r>
            <w:r>
              <w:rPr>
                <w:rFonts w:hint="eastAsia" w:ascii="宋体" w:hAnsi="宋体" w:eastAsia="宋体"/>
                <w:color w:val="000000"/>
                <w:sz w:val="24"/>
                <w:szCs w:val="24"/>
              </w:rPr>
              <w:tab/>
            </w:r>
            <w:r>
              <w:rPr>
                <w:rFonts w:hint="eastAsia" w:ascii="宋体" w:hAnsi="宋体" w:eastAsia="宋体"/>
                <w:color w:val="000000"/>
                <w:sz w:val="24"/>
                <w:szCs w:val="24"/>
              </w:rPr>
              <w:t>江海第一小学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朱洁 胡桥学校 2陈赟 新寺学校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 季幸丹 上师大附属奉贤实验小学（原海湾小学）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4 朱佳丹   柘林学校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胡琼琼名教师工作室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张卉夕</w:t>
            </w:r>
            <w:r>
              <w:rPr>
                <w:rFonts w:hint="eastAsia" w:ascii="宋体" w:hAnsi="宋体" w:eastAsia="宋体"/>
                <w:color w:val="000000"/>
                <w:sz w:val="24"/>
                <w:szCs w:val="24"/>
              </w:rPr>
              <w:tab/>
            </w:r>
            <w:r>
              <w:rPr>
                <w:rFonts w:hint="eastAsia" w:ascii="宋体" w:hAnsi="宋体" w:eastAsia="宋体"/>
                <w:color w:val="000000"/>
                <w:sz w:val="24"/>
                <w:szCs w:val="24"/>
              </w:rPr>
              <w:t>古华小学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宋静怡</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黄燕</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张嘉敏</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徐旭芬</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陈婷</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唐吉利</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王思远</w:t>
            </w:r>
            <w:r>
              <w:rPr>
                <w:rFonts w:hint="eastAsia" w:ascii="宋体" w:hAnsi="宋体" w:eastAsia="宋体"/>
                <w:color w:val="000000"/>
                <w:sz w:val="24"/>
                <w:szCs w:val="24"/>
              </w:rPr>
              <w:tab/>
            </w:r>
            <w:r>
              <w:rPr>
                <w:rFonts w:hint="eastAsia" w:ascii="宋体" w:hAnsi="宋体" w:eastAsia="宋体"/>
                <w:color w:val="000000"/>
                <w:sz w:val="24"/>
                <w:szCs w:val="24"/>
              </w:rPr>
              <w:t>四团小学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钱文涛</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潘彦妃</w:t>
            </w:r>
            <w:r>
              <w:rPr>
                <w:rFonts w:hint="eastAsia" w:ascii="宋体" w:hAnsi="宋体" w:eastAsia="宋体"/>
                <w:color w:val="000000"/>
                <w:sz w:val="24"/>
                <w:szCs w:val="24"/>
              </w:rPr>
              <w:tab/>
            </w:r>
            <w:r>
              <w:rPr>
                <w:rFonts w:hint="eastAsia" w:ascii="宋体" w:hAnsi="宋体" w:eastAsia="宋体"/>
                <w:color w:val="000000"/>
                <w:sz w:val="24"/>
                <w:szCs w:val="24"/>
              </w:rPr>
              <w:t>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FF"/>
                <w:sz w:val="24"/>
                <w:szCs w:val="24"/>
              </w:rPr>
              <w:t>潘之怡</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龚鹏程</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陆文静</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陶舒婷</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丁雯</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张怡雯</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29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张育青名教师工作室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10月22日一天（周六）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基础教育阶段英语口语教学研讨会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刘志香</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陆怡娜</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诸艳玲</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杜玲</w:t>
            </w:r>
            <w:r>
              <w:rPr>
                <w:rFonts w:hint="eastAsia" w:ascii="宋体" w:hAnsi="宋体" w:eastAsia="宋体"/>
                <w:color w:val="000000"/>
                <w:sz w:val="24"/>
                <w:szCs w:val="24"/>
              </w:rPr>
              <w:tab/>
            </w:r>
            <w:r>
              <w:rPr>
                <w:rFonts w:hint="eastAsia" w:ascii="宋体" w:hAnsi="宋体" w:eastAsia="宋体"/>
                <w:color w:val="000000"/>
                <w:sz w:val="24"/>
                <w:szCs w:val="24"/>
              </w:rPr>
              <w:t>上海师范大学第四附属中学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盛怡燕</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刘艳娜</w:t>
            </w:r>
            <w:r>
              <w:rPr>
                <w:rFonts w:hint="eastAsia" w:ascii="宋体" w:hAnsi="宋体" w:eastAsia="宋体"/>
                <w:color w:val="000000"/>
                <w:sz w:val="24"/>
                <w:szCs w:val="24"/>
              </w:rPr>
              <w:tab/>
            </w:r>
            <w:r>
              <w:rPr>
                <w:rFonts w:hint="eastAsia" w:ascii="宋体" w:hAnsi="宋体" w:eastAsia="宋体"/>
                <w:color w:val="000000"/>
                <w:sz w:val="24"/>
                <w:szCs w:val="24"/>
              </w:rPr>
              <w:t>上海师范大学第四附属中学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张锋莲</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方佳丽</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俞凤</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陈茜</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董丽</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季燕华</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朱珊珊</w:t>
            </w:r>
            <w:r>
              <w:rPr>
                <w:rFonts w:hint="eastAsia" w:ascii="宋体" w:hAnsi="宋体" w:eastAsia="宋体"/>
                <w:color w:val="000000"/>
                <w:sz w:val="24"/>
                <w:szCs w:val="24"/>
              </w:rPr>
              <w:tab/>
            </w:r>
            <w:r>
              <w:rPr>
                <w:rFonts w:hint="eastAsia" w:ascii="宋体" w:hAnsi="宋体" w:eastAsia="宋体"/>
                <w:color w:val="000000"/>
                <w:sz w:val="24"/>
                <w:szCs w:val="24"/>
              </w:rPr>
              <w:t>奉贤中学附属中学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蔡彭</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李如玉</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范丹华</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李建英</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凤蓓</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阮春燕</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沈艳</w:t>
            </w:r>
            <w:r>
              <w:rPr>
                <w:rFonts w:hint="eastAsia" w:ascii="宋体" w:hAnsi="宋体" w:eastAsia="宋体"/>
                <w:color w:val="000000"/>
                <w:sz w:val="24"/>
                <w:szCs w:val="24"/>
              </w:rPr>
              <w:tab/>
            </w:r>
            <w:r>
              <w:rPr>
                <w:rFonts w:hint="eastAsia" w:ascii="宋体" w:hAnsi="宋体" w:eastAsia="宋体"/>
                <w:color w:val="000000"/>
                <w:sz w:val="24"/>
                <w:szCs w:val="24"/>
              </w:rPr>
              <w:t>奉贤中学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30</w:t>
            </w: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吴彩霞名教师工作室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周兰</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徐文捷</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汪晓忆</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朱嘉豪</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吴丹妮</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卢仪亭</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朱瑨怡</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邰国霞</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杨旭栋</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赵蕊</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周媛</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彭悦乐</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吴静</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陈丽竹</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李煊</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何婷</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杨婧</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邹蓉</w:t>
            </w:r>
            <w:r>
              <w:rPr>
                <w:rFonts w:hint="eastAsia" w:ascii="宋体" w:hAnsi="宋体" w:eastAsia="宋体"/>
                <w:color w:val="000000"/>
                <w:sz w:val="24"/>
                <w:szCs w:val="24"/>
              </w:rPr>
              <w:tab/>
            </w:r>
            <w:r>
              <w:rPr>
                <w:rFonts w:hint="eastAsia" w:ascii="宋体" w:hAnsi="宋体" w:eastAsia="宋体"/>
                <w:color w:val="000000"/>
                <w:sz w:val="24"/>
                <w:szCs w:val="24"/>
              </w:rPr>
              <w:t>奉城高级中学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蔡小莉</w:t>
            </w:r>
            <w:r>
              <w:rPr>
                <w:rFonts w:hint="eastAsia" w:ascii="宋体" w:hAnsi="宋体" w:eastAsia="宋体"/>
                <w:color w:val="000000"/>
                <w:sz w:val="24"/>
                <w:szCs w:val="24"/>
              </w:rPr>
              <w:tab/>
            </w:r>
            <w:r>
              <w:rPr>
                <w:rFonts w:hint="eastAsia" w:ascii="宋体" w:hAnsi="宋体" w:eastAsia="宋体"/>
                <w:color w:val="000000"/>
                <w:sz w:val="24"/>
                <w:szCs w:val="24"/>
              </w:rPr>
              <w:t>头桥中学</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唐幸 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谢永强名教师工作室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周紫薇</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曹敏</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汪艳霞</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费嘉蔚</w:t>
            </w:r>
            <w:r>
              <w:rPr>
                <w:rFonts w:hint="eastAsia" w:ascii="宋体" w:hAnsi="宋体" w:eastAsia="宋体"/>
                <w:color w:val="000000"/>
                <w:sz w:val="24"/>
                <w:szCs w:val="24"/>
              </w:rPr>
              <w:tab/>
            </w:r>
            <w:r>
              <w:rPr>
                <w:rFonts w:hint="eastAsia" w:ascii="宋体" w:hAnsi="宋体" w:eastAsia="宋体"/>
                <w:color w:val="000000"/>
                <w:sz w:val="24"/>
                <w:szCs w:val="24"/>
              </w:rPr>
              <w:t>华亭学校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韩雯青</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龚漪</w:t>
            </w:r>
            <w:r>
              <w:rPr>
                <w:rFonts w:hint="eastAsia" w:ascii="宋体" w:hAnsi="宋体" w:eastAsia="宋体"/>
                <w:color w:val="000000"/>
                <w:sz w:val="24"/>
                <w:szCs w:val="24"/>
              </w:rPr>
              <w:tab/>
            </w:r>
            <w:r>
              <w:rPr>
                <w:rFonts w:hint="eastAsia" w:ascii="宋体" w:hAnsi="宋体" w:eastAsia="宋体"/>
                <w:color w:val="000000"/>
                <w:sz w:val="24"/>
                <w:szCs w:val="24"/>
              </w:rPr>
              <w:t>华亭学校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沈雨薇</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施珉玥</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林舒迪</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周凯芸</w:t>
            </w:r>
            <w:r>
              <w:rPr>
                <w:rFonts w:hint="eastAsia" w:ascii="宋体" w:hAnsi="宋体" w:eastAsia="宋体"/>
                <w:color w:val="000000"/>
                <w:sz w:val="24"/>
                <w:szCs w:val="24"/>
              </w:rPr>
              <w:tab/>
            </w:r>
            <w:r>
              <w:rPr>
                <w:rFonts w:hint="eastAsia" w:ascii="宋体" w:hAnsi="宋体" w:eastAsia="宋体"/>
                <w:color w:val="000000"/>
                <w:sz w:val="24"/>
                <w:szCs w:val="24"/>
              </w:rPr>
              <w:t>齐贤学校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姜松燕</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张建玲</w:t>
            </w:r>
            <w:r>
              <w:rPr>
                <w:rFonts w:hint="eastAsia" w:ascii="宋体" w:hAnsi="宋体" w:eastAsia="宋体"/>
                <w:color w:val="000000"/>
                <w:sz w:val="24"/>
                <w:szCs w:val="24"/>
              </w:rPr>
              <w:tab/>
            </w:r>
            <w:r>
              <w:rPr>
                <w:rFonts w:hint="eastAsia" w:ascii="宋体" w:hAnsi="宋体" w:eastAsia="宋体"/>
                <w:color w:val="000000"/>
                <w:sz w:val="24"/>
                <w:szCs w:val="24"/>
              </w:rPr>
              <w:t>齐贤学校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李吴文</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胡青青</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吴诗卉</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王晓芳</w:t>
            </w:r>
            <w:r>
              <w:rPr>
                <w:rFonts w:hint="eastAsia" w:ascii="宋体" w:hAnsi="宋体" w:eastAsia="宋体"/>
                <w:color w:val="000000"/>
                <w:sz w:val="24"/>
                <w:szCs w:val="24"/>
              </w:rPr>
              <w:tab/>
            </w:r>
            <w:r>
              <w:rPr>
                <w:rFonts w:hint="eastAsia" w:ascii="宋体" w:hAnsi="宋体" w:eastAsia="宋体"/>
                <w:color w:val="000000"/>
                <w:sz w:val="24"/>
                <w:szCs w:val="24"/>
              </w:rPr>
              <w:t>平安中学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32</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丁永花名教师工作室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2022年10月22日全天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腾讯会议 851785428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基础教育阶段英语口语教学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林紫薇</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吴吉</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杨俐菁</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范诗怡</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冯霞</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徐怡</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吴群美</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王贞权</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吴艾晨</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张云燕</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沈霞</w:t>
            </w:r>
            <w:r>
              <w:rPr>
                <w:rFonts w:hint="eastAsia" w:ascii="宋体" w:hAnsi="宋体" w:eastAsia="宋体"/>
                <w:color w:val="000000"/>
                <w:sz w:val="24"/>
                <w:szCs w:val="24"/>
              </w:rPr>
              <w:tab/>
            </w:r>
            <w:r>
              <w:rPr>
                <w:rFonts w:hint="eastAsia" w:ascii="宋体" w:hAnsi="宋体" w:eastAsia="宋体"/>
                <w:color w:val="000000"/>
                <w:sz w:val="24"/>
                <w:szCs w:val="24"/>
              </w:rPr>
              <w:t>新寺学校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孙琼</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汤欢欢</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朱贝妮</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何丹丹</w:t>
            </w:r>
            <w:r>
              <w:rPr>
                <w:rFonts w:hint="eastAsia" w:ascii="宋体" w:hAnsi="宋体" w:eastAsia="宋体"/>
                <w:color w:val="000000"/>
                <w:sz w:val="24"/>
                <w:szCs w:val="24"/>
              </w:rPr>
              <w:tab/>
            </w:r>
            <w:r>
              <w:rPr>
                <w:rFonts w:hint="eastAsia" w:ascii="宋体" w:hAnsi="宋体" w:eastAsia="宋体"/>
                <w:color w:val="000000"/>
                <w:sz w:val="24"/>
                <w:szCs w:val="24"/>
              </w:rPr>
              <w:t>头桥中学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施舟烨</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唐欣韵</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周闪闪</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吴琼</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毛丹丹</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赵镜 四团中学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卫治平名教师工作室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2022年10月22日全天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腾讯会议：851785428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基础教育阶段英语口语教学研讨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顾佳</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丁文婷</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冯燕</w:t>
            </w:r>
            <w:r>
              <w:rPr>
                <w:rFonts w:hint="eastAsia" w:ascii="宋体" w:hAnsi="宋体" w:eastAsia="宋体"/>
                <w:color w:val="000000"/>
                <w:sz w:val="24"/>
                <w:szCs w:val="24"/>
              </w:rPr>
              <w:tab/>
            </w:r>
            <w:r>
              <w:rPr>
                <w:rFonts w:hint="eastAsia" w:ascii="宋体" w:hAnsi="宋体" w:eastAsia="宋体"/>
                <w:color w:val="000000"/>
                <w:sz w:val="24"/>
                <w:szCs w:val="24"/>
              </w:rPr>
              <w:t>9实验•崇实联合中学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胡纯恺</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于淼</w:t>
            </w:r>
            <w:r>
              <w:rPr>
                <w:rFonts w:hint="eastAsia" w:ascii="宋体" w:hAnsi="宋体" w:eastAsia="宋体"/>
                <w:color w:val="000000"/>
                <w:sz w:val="24"/>
                <w:szCs w:val="24"/>
              </w:rPr>
              <w:tab/>
            </w:r>
            <w:r>
              <w:rPr>
                <w:rFonts w:hint="eastAsia" w:ascii="宋体" w:hAnsi="宋体" w:eastAsia="宋体"/>
                <w:color w:val="000000"/>
                <w:sz w:val="24"/>
                <w:szCs w:val="24"/>
              </w:rPr>
              <w:t>五四学校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韩双英</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徐悦</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钟思佳</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朱倩芸</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陆芫莙</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杨婉茹</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周敏</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金翠婷</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苏潇芬</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陈逸斐</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徐成成</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刘怡</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何燕蓉</w:t>
            </w:r>
            <w:r>
              <w:rPr>
                <w:rFonts w:hint="eastAsia" w:ascii="宋体" w:hAnsi="宋体" w:eastAsia="宋体"/>
                <w:color w:val="000000"/>
                <w:sz w:val="24"/>
                <w:szCs w:val="24"/>
              </w:rPr>
              <w:tab/>
            </w:r>
            <w:r>
              <w:rPr>
                <w:rFonts w:hint="eastAsia" w:ascii="宋体" w:hAnsi="宋体" w:eastAsia="宋体"/>
                <w:color w:val="000000"/>
                <w:sz w:val="24"/>
                <w:szCs w:val="24"/>
              </w:rPr>
              <w:t>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樊文彦</w:t>
            </w:r>
            <w:r>
              <w:rPr>
                <w:rFonts w:hint="eastAsia" w:ascii="宋体" w:hAnsi="宋体" w:eastAsia="宋体"/>
                <w:color w:val="000000"/>
                <w:sz w:val="24"/>
                <w:szCs w:val="24"/>
              </w:rPr>
              <w:tab/>
            </w:r>
            <w:r>
              <w:rPr>
                <w:rFonts w:hint="eastAsia" w:ascii="宋体" w:hAnsi="宋体" w:eastAsia="宋体"/>
                <w:color w:val="000000"/>
                <w:sz w:val="24"/>
                <w:szCs w:val="24"/>
              </w:rPr>
              <w:t>奉城第二中学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李思佳</w:t>
            </w:r>
            <w:r>
              <w:rPr>
                <w:rFonts w:hint="eastAsia" w:ascii="宋体" w:hAnsi="宋体" w:eastAsia="宋体"/>
                <w:color w:val="000000"/>
                <w:sz w:val="24"/>
                <w:szCs w:val="24"/>
              </w:rPr>
              <w:tab/>
            </w:r>
            <w:r>
              <w:rPr>
                <w:rFonts w:hint="eastAsia" w:ascii="宋体" w:hAnsi="宋体" w:eastAsia="宋体"/>
                <w:color w:val="000000"/>
                <w:sz w:val="24"/>
                <w:szCs w:val="24"/>
              </w:rPr>
              <w:t>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马英名教师工作室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10月19日（星期三）下6午：1:00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线上腾讯会议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pacing w:before="0" w:after="0" w:line="400" w:lineRule="exact"/>
              <w:ind w:left="0" w:right="0" w:firstLineChars="0"/>
              <w:jc w:val="both"/>
              <w:rPr>
                <w:rFonts w:ascii="微软雅黑" w:hAnsi="微软雅黑" w:eastAsia="微软雅黑" w:cs="微软雅黑"/>
                <w:spacing w:val="0"/>
                <w:sz w:val="24"/>
                <w:u w:val="none"/>
              </w:rPr>
            </w:pPr>
            <w:r>
              <w:rPr>
                <w:rFonts w:ascii="微软雅黑" w:hAnsi="微软雅黑" w:eastAsia="微软雅黑" w:cs="微软雅黑"/>
                <w:spacing w:val="0"/>
                <w:sz w:val="24"/>
                <w:u w:val="none"/>
              </w:rPr>
              <w:t>课堂教学研讨活动</w:t>
            </w:r>
          </w:p>
          <w:p>
            <w:pPr>
              <w:spacing w:before="0" w:after="0" w:line="400" w:lineRule="exact"/>
              <w:ind w:left="0" w:right="0" w:firstLineChars="0"/>
              <w:jc w:val="both"/>
              <w:rPr>
                <w:rFonts w:ascii="微软雅黑" w:hAnsi="微软雅黑" w:eastAsia="微软雅黑" w:cs="微软雅黑"/>
                <w:spacing w:val="0"/>
                <w:sz w:val="24"/>
                <w:u w:val="none"/>
              </w:rPr>
            </w:pPr>
            <w:r>
              <w:rPr>
                <w:rFonts w:ascii="微软雅黑" w:hAnsi="微软雅黑" w:eastAsia="微软雅黑" w:cs="微软雅黑"/>
                <w:spacing w:val="0"/>
                <w:sz w:val="24"/>
                <w:u w:val="none"/>
              </w:rPr>
              <w:t>主题：基于学习活动观的课堂活动设计</w:t>
            </w:r>
          </w:p>
          <w:p>
            <w:pPr>
              <w:spacing w:before="0" w:after="0" w:line="400" w:lineRule="exact"/>
              <w:ind w:left="0" w:right="0" w:firstLineChars="0"/>
              <w:jc w:val="both"/>
              <w:rPr>
                <w:rFonts w:ascii="微软雅黑" w:hAnsi="微软雅黑" w:eastAsia="微软雅黑" w:cs="微软雅黑"/>
                <w:spacing w:val="0"/>
                <w:sz w:val="24"/>
                <w:u w:val="none"/>
              </w:rPr>
            </w:pPr>
            <w:r>
              <w:rPr>
                <w:rFonts w:ascii="微软雅黑" w:hAnsi="微软雅黑" w:eastAsia="微软雅黑" w:cs="微软雅黑"/>
                <w:spacing w:val="0"/>
                <w:sz w:val="24"/>
                <w:u w:val="none"/>
              </w:rPr>
              <w:t>内容：</w:t>
            </w:r>
          </w:p>
          <w:p>
            <w:pPr>
              <w:numPr>
                <w:ilvl w:val="0"/>
                <w:numId w:val="3"/>
              </w:numPr>
              <w:spacing w:before="0" w:after="0" w:line="400" w:lineRule="exact"/>
              <w:jc w:val="both"/>
              <w:rPr>
                <w:rFonts w:ascii="微软雅黑" w:hAnsi="微软雅黑" w:eastAsia="微软雅黑" w:cs="微软雅黑"/>
                <w:spacing w:val="0"/>
                <w:sz w:val="24"/>
                <w:u w:val="none"/>
              </w:rPr>
            </w:pPr>
            <w:r>
              <w:rPr>
                <w:rFonts w:ascii="微软雅黑" w:hAnsi="微软雅黑" w:eastAsia="微软雅黑" w:cs="微软雅黑"/>
                <w:spacing w:val="0"/>
                <w:sz w:val="24"/>
                <w:u w:val="none"/>
              </w:rPr>
              <w:t>单元说课</w:t>
            </w:r>
          </w:p>
          <w:p>
            <w:pPr>
              <w:numPr>
                <w:ilvl w:val="0"/>
                <w:numId w:val="3"/>
              </w:numPr>
              <w:spacing w:before="0" w:after="0" w:line="400" w:lineRule="exact"/>
              <w:jc w:val="both"/>
              <w:rPr>
                <w:rFonts w:ascii="微软雅黑" w:hAnsi="微软雅黑" w:eastAsia="微软雅黑" w:cs="微软雅黑"/>
                <w:spacing w:val="0"/>
                <w:sz w:val="24"/>
                <w:u w:val="none"/>
              </w:rPr>
            </w:pPr>
            <w:r>
              <w:rPr>
                <w:rFonts w:ascii="微软雅黑" w:hAnsi="微软雅黑" w:eastAsia="微软雅黑" w:cs="微软雅黑"/>
                <w:spacing w:val="0"/>
                <w:sz w:val="24"/>
                <w:u w:val="none"/>
              </w:rPr>
              <w:t>课堂教学：</w:t>
            </w:r>
          </w:p>
          <w:p>
            <w:pPr>
              <w:spacing w:before="0" w:after="0" w:line="400" w:lineRule="exact"/>
              <w:ind w:left="336"/>
              <w:jc w:val="both"/>
              <w:rPr>
                <w:rFonts w:ascii="微软雅黑" w:hAnsi="微软雅黑" w:eastAsia="微软雅黑" w:cs="微软雅黑"/>
                <w:spacing w:val="0"/>
                <w:sz w:val="24"/>
                <w:u w:val="none"/>
              </w:rPr>
            </w:pPr>
            <w:r>
              <w:rPr>
                <w:rFonts w:ascii="微软雅黑" w:hAnsi="微软雅黑" w:eastAsia="微软雅黑" w:cs="微软雅黑"/>
                <w:spacing w:val="0"/>
                <w:sz w:val="24"/>
                <w:u w:val="none"/>
              </w:rPr>
              <w:t>2AM3U1Intheplayground(P1)  奉贤中学附属小学  蒋欣蕾</w:t>
            </w:r>
          </w:p>
          <w:p>
            <w:pPr>
              <w:spacing w:before="0" w:after="0" w:line="400" w:lineRule="exact"/>
              <w:ind w:left="336"/>
              <w:jc w:val="both"/>
              <w:rPr>
                <w:rFonts w:ascii="微软雅黑" w:hAnsi="微软雅黑" w:eastAsia="微软雅黑" w:cs="微软雅黑"/>
                <w:spacing w:val="0"/>
                <w:sz w:val="24"/>
                <w:u w:val="none"/>
              </w:rPr>
            </w:pPr>
            <w:r>
              <w:rPr>
                <w:rFonts w:ascii="微软雅黑" w:hAnsi="微软雅黑" w:eastAsia="微软雅黑" w:cs="微软雅黑"/>
                <w:spacing w:val="0"/>
                <w:sz w:val="24"/>
                <w:u w:val="none"/>
              </w:rPr>
              <w:t>3AM3U1Myschool(P4)  奉贤中学附属小学  顾雪依</w:t>
            </w:r>
          </w:p>
          <w:p>
            <w:pPr>
              <w:numPr>
                <w:ilvl w:val="0"/>
                <w:numId w:val="3"/>
              </w:numPr>
              <w:pBdr>
                <w:bottom w:val="none" w:color="auto" w:sz="0" w:space="0"/>
              </w:pBdr>
              <w:spacing w:before="0" w:after="0" w:line="400" w:lineRule="exact"/>
              <w:jc w:val="both"/>
              <w:rPr>
                <w:sz w:val="24"/>
              </w:rPr>
            </w:pPr>
            <w:r>
              <w:rPr>
                <w:rFonts w:ascii="微软雅黑" w:hAnsi="微软雅黑" w:eastAsia="微软雅黑" w:cs="微软雅黑"/>
                <w:spacing w:val="0"/>
                <w:sz w:val="24"/>
                <w:u w:val="none"/>
              </w:rPr>
              <w:t>互动研讨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李佳佳</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王天霞</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方峥嵘</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陈王晨</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邬逸雯</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俞易</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曹云帆</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马丽莎</w:t>
            </w:r>
            <w:r>
              <w:rPr>
                <w:rFonts w:hint="eastAsia" w:ascii="宋体" w:hAnsi="宋体" w:eastAsia="宋体"/>
                <w:color w:val="000000"/>
                <w:sz w:val="24"/>
                <w:szCs w:val="24"/>
              </w:rPr>
              <w:tab/>
            </w:r>
            <w:r>
              <w:rPr>
                <w:rFonts w:hint="eastAsia" w:ascii="宋体" w:hAnsi="宋体" w:eastAsia="宋体"/>
                <w:color w:val="000000"/>
                <w:sz w:val="24"/>
                <w:szCs w:val="24"/>
              </w:rPr>
              <w:t>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殷芷</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姚志豪</w:t>
            </w:r>
            <w:r>
              <w:rPr>
                <w:rFonts w:hint="eastAsia" w:ascii="宋体" w:hAnsi="宋体" w:eastAsia="宋体"/>
                <w:color w:val="000000"/>
                <w:sz w:val="24"/>
                <w:szCs w:val="24"/>
              </w:rPr>
              <w:tab/>
            </w:r>
            <w:r>
              <w:rPr>
                <w:rFonts w:hint="eastAsia" w:ascii="宋体" w:hAnsi="宋体" w:eastAsia="宋体"/>
                <w:color w:val="000000"/>
                <w:sz w:val="24"/>
                <w:szCs w:val="24"/>
              </w:rPr>
              <w:t>奉城第一小学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顾雪依</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金程程</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蒋迎</w:t>
            </w:r>
            <w:r>
              <w:rPr>
                <w:rFonts w:hint="eastAsia" w:ascii="宋体" w:hAnsi="宋体" w:eastAsia="宋体"/>
                <w:color w:val="000000"/>
                <w:sz w:val="24"/>
                <w:szCs w:val="24"/>
              </w:rPr>
              <w:tab/>
            </w:r>
            <w:r>
              <w:rPr>
                <w:rFonts w:hint="eastAsia" w:ascii="宋体" w:hAnsi="宋体" w:eastAsia="宋体"/>
                <w:color w:val="000000"/>
                <w:sz w:val="24"/>
                <w:szCs w:val="24"/>
              </w:rPr>
              <w:t>上海师范大学附属奉贤实验小学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徐洁</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唐俐媛</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谭家慧</w:t>
            </w:r>
            <w:r>
              <w:rPr>
                <w:rFonts w:hint="eastAsia" w:ascii="宋体" w:hAnsi="宋体" w:eastAsia="宋体"/>
                <w:color w:val="000000"/>
                <w:sz w:val="24"/>
                <w:szCs w:val="24"/>
              </w:rPr>
              <w:tab/>
            </w:r>
            <w:r>
              <w:rPr>
                <w:rFonts w:hint="eastAsia" w:ascii="宋体" w:hAnsi="宋体" w:eastAsia="宋体"/>
                <w:color w:val="000000"/>
                <w:sz w:val="24"/>
                <w:szCs w:val="24"/>
              </w:rPr>
              <w:t>肖塘小学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胡雨伦</w:t>
            </w:r>
            <w:r>
              <w:rPr>
                <w:rFonts w:hint="eastAsia" w:ascii="宋体" w:hAnsi="宋体" w:eastAsia="宋体"/>
                <w:color w:val="000000"/>
                <w:sz w:val="24"/>
                <w:szCs w:val="24"/>
              </w:rPr>
              <w:tab/>
            </w:r>
            <w:r>
              <w:rPr>
                <w:rFonts w:hint="eastAsia" w:ascii="宋体" w:hAnsi="宋体" w:eastAsia="宋体"/>
                <w:color w:val="000000"/>
                <w:sz w:val="24"/>
                <w:szCs w:val="24"/>
              </w:rPr>
              <w:t>解放路小学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钱芬</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金露蓉</w:t>
            </w:r>
            <w:r>
              <w:rPr>
                <w:rFonts w:hint="eastAsia" w:ascii="宋体" w:hAnsi="宋体" w:eastAsia="宋体"/>
                <w:color w:val="000000"/>
                <w:sz w:val="24"/>
                <w:szCs w:val="24"/>
              </w:rPr>
              <w:tab/>
            </w:r>
            <w:r>
              <w:rPr>
                <w:rFonts w:hint="eastAsia" w:ascii="宋体" w:hAnsi="宋体" w:eastAsia="宋体"/>
                <w:color w:val="000000"/>
                <w:sz w:val="24"/>
                <w:szCs w:val="24"/>
              </w:rPr>
              <w:t>古华小学  20</w:t>
            </w: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钱晨昱 教育学院附属实验小学 2 夏晨 胡桥学校；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3 </w:t>
            </w:r>
            <w:r>
              <w:rPr>
                <w:rFonts w:ascii="宋体" w:hAnsi="宋体" w:eastAsia="宋体"/>
                <w:color w:val="0000FF"/>
                <w:sz w:val="24"/>
                <w:szCs w:val="24"/>
              </w:rPr>
              <w:t>姚依婷 实验小学</w:t>
            </w:r>
            <w:r>
              <w:rPr>
                <w:rFonts w:ascii="宋体" w:hAnsi="宋体" w:eastAsia="宋体"/>
                <w:color w:val="000000"/>
                <w:sz w:val="24"/>
                <w:szCs w:val="24"/>
              </w:rPr>
              <w:t xml:space="preserve"> 4姜丽娜 钱桥学校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 费雯英   新寺学校 6 张治虬 金水苑小学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35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朱群英名教师工作室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沈韻</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葛文英</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沈云卿</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张蕾</w:t>
            </w:r>
            <w:r>
              <w:rPr>
                <w:rFonts w:hint="eastAsia" w:ascii="宋体" w:hAnsi="宋体" w:eastAsia="宋体"/>
                <w:color w:val="000000"/>
                <w:sz w:val="24"/>
                <w:szCs w:val="24"/>
              </w:rPr>
              <w:tab/>
            </w:r>
            <w:r>
              <w:rPr>
                <w:rFonts w:hint="eastAsia" w:ascii="宋体" w:hAnsi="宋体" w:eastAsia="宋体"/>
                <w:color w:val="000000"/>
                <w:sz w:val="24"/>
                <w:szCs w:val="24"/>
              </w:rPr>
              <w:t>肖塘小学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罗伊雯</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周蓓</w:t>
            </w:r>
            <w:r>
              <w:rPr>
                <w:rFonts w:hint="eastAsia" w:ascii="宋体" w:hAnsi="宋体" w:eastAsia="宋体"/>
                <w:color w:val="000000"/>
                <w:sz w:val="24"/>
                <w:szCs w:val="24"/>
              </w:rPr>
              <w:tab/>
            </w:r>
            <w:r>
              <w:rPr>
                <w:rFonts w:hint="eastAsia" w:ascii="宋体" w:hAnsi="宋体" w:eastAsia="宋体"/>
                <w:color w:val="000000"/>
                <w:sz w:val="24"/>
                <w:szCs w:val="24"/>
              </w:rPr>
              <w:t>塘外小学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FF"/>
                <w:sz w:val="24"/>
                <w:szCs w:val="24"/>
              </w:rPr>
              <w:t>丁凯静</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FF"/>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瞿燕</w:t>
            </w:r>
            <w:r>
              <w:rPr>
                <w:rFonts w:hint="eastAsia" w:ascii="宋体" w:hAnsi="宋体" w:eastAsia="宋体"/>
                <w:color w:val="000000"/>
                <w:sz w:val="24"/>
                <w:szCs w:val="24"/>
              </w:rPr>
              <w:tab/>
            </w:r>
            <w:r>
              <w:rPr>
                <w:rFonts w:hint="eastAsia" w:ascii="宋体" w:hAnsi="宋体" w:eastAsia="宋体"/>
                <w:color w:val="000000"/>
                <w:sz w:val="24"/>
                <w:szCs w:val="24"/>
              </w:rPr>
              <w:t>头桥小学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陈思佳</w:t>
            </w:r>
            <w:r>
              <w:rPr>
                <w:rFonts w:hint="eastAsia" w:ascii="宋体" w:hAnsi="宋体" w:eastAsia="宋体"/>
                <w:color w:val="000000"/>
                <w:sz w:val="24"/>
                <w:szCs w:val="24"/>
              </w:rPr>
              <w:tab/>
            </w:r>
            <w:r>
              <w:rPr>
                <w:rFonts w:hint="eastAsia" w:ascii="宋体" w:hAnsi="宋体" w:eastAsia="宋体"/>
                <w:color w:val="000000"/>
                <w:sz w:val="24"/>
                <w:szCs w:val="24"/>
              </w:rPr>
              <w:t>解放路小学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陈赵静</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胡仉</w:t>
            </w:r>
            <w:r>
              <w:rPr>
                <w:rFonts w:hint="eastAsia" w:ascii="宋体" w:hAnsi="宋体" w:eastAsia="宋体"/>
                <w:color w:val="000000"/>
                <w:sz w:val="24"/>
                <w:szCs w:val="24"/>
              </w:rPr>
              <w:tab/>
            </w:r>
            <w:r>
              <w:rPr>
                <w:rFonts w:hint="eastAsia" w:ascii="宋体" w:hAnsi="宋体" w:eastAsia="宋体"/>
                <w:color w:val="000000"/>
                <w:sz w:val="24"/>
                <w:szCs w:val="24"/>
              </w:rPr>
              <w:t>江山小学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潘晓涛</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顾煜庭</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李念慈</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曹怡颉</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宋志红名教师工作室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季莹璀</w:t>
            </w:r>
            <w:r>
              <w:rPr>
                <w:rFonts w:hint="eastAsia" w:ascii="宋体" w:hAnsi="宋体" w:eastAsia="宋体"/>
                <w:color w:val="000000"/>
                <w:sz w:val="24"/>
                <w:szCs w:val="24"/>
              </w:rPr>
              <w:tab/>
            </w:r>
            <w:r>
              <w:rPr>
                <w:rFonts w:hint="eastAsia" w:ascii="宋体" w:hAnsi="宋体" w:eastAsia="宋体"/>
                <w:color w:val="000000"/>
                <w:sz w:val="24"/>
                <w:szCs w:val="24"/>
              </w:rPr>
              <w:t>教育学院</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谢仙玲</w:t>
            </w:r>
            <w:r>
              <w:rPr>
                <w:rFonts w:hint="eastAsia" w:ascii="宋体" w:hAnsi="宋体" w:eastAsia="宋体"/>
                <w:color w:val="000000"/>
                <w:sz w:val="24"/>
                <w:szCs w:val="24"/>
              </w:rPr>
              <w:tab/>
            </w:r>
            <w:r>
              <w:rPr>
                <w:rFonts w:hint="eastAsia" w:ascii="宋体" w:hAnsi="宋体" w:eastAsia="宋体"/>
                <w:color w:val="000000"/>
                <w:sz w:val="24"/>
                <w:szCs w:val="24"/>
              </w:rPr>
              <w:t>金蔷薇幼儿园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沈媛丽</w:t>
            </w:r>
            <w:r>
              <w:rPr>
                <w:rFonts w:hint="eastAsia" w:ascii="宋体" w:hAnsi="宋体" w:eastAsia="宋体"/>
                <w:color w:val="000000"/>
                <w:sz w:val="24"/>
                <w:szCs w:val="24"/>
              </w:rPr>
              <w:tab/>
            </w:r>
            <w:r>
              <w:rPr>
                <w:rFonts w:hint="eastAsia" w:ascii="宋体" w:hAnsi="宋体" w:eastAsia="宋体"/>
                <w:color w:val="000000"/>
                <w:sz w:val="24"/>
                <w:szCs w:val="24"/>
              </w:rPr>
              <w:t>海湾幼儿园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唐晓云</w:t>
            </w:r>
            <w:r>
              <w:rPr>
                <w:rFonts w:hint="eastAsia" w:ascii="宋体" w:hAnsi="宋体" w:eastAsia="宋体"/>
                <w:color w:val="000000"/>
                <w:sz w:val="24"/>
                <w:szCs w:val="24"/>
              </w:rPr>
              <w:tab/>
            </w:r>
            <w:r>
              <w:rPr>
                <w:rFonts w:hint="eastAsia" w:ascii="宋体" w:hAnsi="宋体" w:eastAsia="宋体"/>
                <w:color w:val="000000"/>
                <w:sz w:val="24"/>
                <w:szCs w:val="24"/>
              </w:rPr>
              <w:t>聚贤幼儿园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薛琼</w:t>
            </w:r>
            <w:r>
              <w:rPr>
                <w:rFonts w:hint="eastAsia" w:ascii="宋体" w:hAnsi="宋体" w:eastAsia="宋体"/>
                <w:color w:val="000000"/>
                <w:sz w:val="24"/>
                <w:szCs w:val="24"/>
              </w:rPr>
              <w:tab/>
            </w:r>
            <w:r>
              <w:rPr>
                <w:rFonts w:hint="eastAsia" w:ascii="宋体" w:hAnsi="宋体" w:eastAsia="宋体"/>
                <w:color w:val="000000"/>
                <w:sz w:val="24"/>
                <w:szCs w:val="24"/>
              </w:rPr>
              <w:t>南中路幼儿园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王俞萍</w:t>
            </w:r>
            <w:r>
              <w:rPr>
                <w:rFonts w:hint="eastAsia" w:ascii="宋体" w:hAnsi="宋体" w:eastAsia="宋体"/>
                <w:color w:val="000000"/>
                <w:sz w:val="24"/>
                <w:szCs w:val="24"/>
              </w:rPr>
              <w:tab/>
            </w:r>
            <w:r>
              <w:rPr>
                <w:rFonts w:hint="eastAsia" w:ascii="宋体" w:hAnsi="宋体" w:eastAsia="宋体"/>
                <w:color w:val="000000"/>
                <w:sz w:val="24"/>
                <w:szCs w:val="24"/>
              </w:rPr>
              <w:t>金棕榈幼儿园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蔡婷婷</w:t>
            </w:r>
            <w:r>
              <w:rPr>
                <w:rFonts w:hint="eastAsia" w:ascii="宋体" w:hAnsi="宋体" w:eastAsia="宋体"/>
                <w:color w:val="000000"/>
                <w:sz w:val="24"/>
                <w:szCs w:val="24"/>
              </w:rPr>
              <w:tab/>
            </w:r>
            <w:r>
              <w:rPr>
                <w:rFonts w:hint="eastAsia" w:ascii="宋体" w:hAnsi="宋体" w:eastAsia="宋体"/>
                <w:color w:val="000000"/>
                <w:sz w:val="24"/>
                <w:szCs w:val="24"/>
              </w:rPr>
              <w:t>育秀幼儿园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王晔</w:t>
            </w:r>
            <w:r>
              <w:rPr>
                <w:rFonts w:hint="eastAsia" w:ascii="宋体" w:hAnsi="宋体" w:eastAsia="宋体"/>
                <w:color w:val="000000"/>
                <w:sz w:val="24"/>
                <w:szCs w:val="24"/>
              </w:rPr>
              <w:tab/>
            </w:r>
            <w:r>
              <w:rPr>
                <w:rFonts w:hint="eastAsia" w:ascii="宋体" w:hAnsi="宋体" w:eastAsia="宋体"/>
                <w:color w:val="000000"/>
                <w:sz w:val="24"/>
                <w:szCs w:val="24"/>
              </w:rPr>
              <w:t>金阳幼儿园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蔡丽丽</w:t>
            </w:r>
            <w:r>
              <w:rPr>
                <w:rFonts w:hint="eastAsia" w:ascii="宋体" w:hAnsi="宋体" w:eastAsia="宋体"/>
                <w:color w:val="000000"/>
                <w:sz w:val="24"/>
                <w:szCs w:val="24"/>
              </w:rPr>
              <w:tab/>
            </w:r>
            <w:r>
              <w:rPr>
                <w:rFonts w:hint="eastAsia" w:ascii="宋体" w:hAnsi="宋体" w:eastAsia="宋体"/>
                <w:color w:val="000000"/>
                <w:sz w:val="24"/>
                <w:szCs w:val="24"/>
              </w:rPr>
              <w:t>古华幼儿园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倪尤霞</w:t>
            </w:r>
            <w:r>
              <w:rPr>
                <w:rFonts w:hint="eastAsia" w:ascii="宋体" w:hAnsi="宋体" w:eastAsia="宋体"/>
                <w:color w:val="000000"/>
                <w:sz w:val="24"/>
                <w:szCs w:val="24"/>
              </w:rPr>
              <w:tab/>
            </w:r>
            <w:r>
              <w:rPr>
                <w:rFonts w:hint="eastAsia" w:ascii="宋体" w:hAnsi="宋体" w:eastAsia="宋体"/>
                <w:color w:val="000000"/>
                <w:sz w:val="24"/>
                <w:szCs w:val="24"/>
              </w:rPr>
              <w:t>解放路幼儿园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姚昕晨</w:t>
            </w:r>
            <w:r>
              <w:rPr>
                <w:rFonts w:hint="eastAsia" w:ascii="宋体" w:hAnsi="宋体" w:eastAsia="宋体"/>
                <w:color w:val="000000"/>
                <w:sz w:val="24"/>
                <w:szCs w:val="24"/>
              </w:rPr>
              <w:tab/>
            </w:r>
            <w:r>
              <w:rPr>
                <w:rFonts w:hint="eastAsia" w:ascii="宋体" w:hAnsi="宋体" w:eastAsia="宋体"/>
                <w:color w:val="000000"/>
                <w:sz w:val="24"/>
                <w:szCs w:val="24"/>
              </w:rPr>
              <w:t>树园幼儿园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吴蔚蔚</w:t>
            </w:r>
            <w:r>
              <w:rPr>
                <w:rFonts w:hint="eastAsia" w:ascii="宋体" w:hAnsi="宋体" w:eastAsia="宋体"/>
                <w:color w:val="000000"/>
                <w:sz w:val="24"/>
                <w:szCs w:val="24"/>
              </w:rPr>
              <w:tab/>
            </w:r>
            <w:r>
              <w:rPr>
                <w:rFonts w:hint="eastAsia" w:ascii="宋体" w:hAnsi="宋体" w:eastAsia="宋体"/>
                <w:color w:val="000000"/>
                <w:sz w:val="24"/>
                <w:szCs w:val="24"/>
              </w:rPr>
              <w:t>绿叶幼儿园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鞠丹萍</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朱丽娜</w:t>
            </w:r>
            <w:r>
              <w:rPr>
                <w:rFonts w:hint="eastAsia" w:ascii="宋体" w:hAnsi="宋体" w:eastAsia="宋体"/>
                <w:color w:val="000000"/>
                <w:sz w:val="24"/>
                <w:szCs w:val="24"/>
              </w:rPr>
              <w:tab/>
            </w:r>
            <w:r>
              <w:rPr>
                <w:rFonts w:hint="eastAsia" w:ascii="宋体" w:hAnsi="宋体" w:eastAsia="宋体"/>
                <w:color w:val="000000"/>
                <w:sz w:val="24"/>
                <w:szCs w:val="24"/>
              </w:rPr>
              <w:t>思齐幼儿园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徐安</w:t>
            </w:r>
            <w:r>
              <w:rPr>
                <w:rFonts w:hint="eastAsia" w:ascii="宋体" w:hAnsi="宋体" w:eastAsia="宋体"/>
                <w:color w:val="000000"/>
                <w:sz w:val="24"/>
                <w:szCs w:val="24"/>
              </w:rPr>
              <w:tab/>
            </w:r>
            <w:r>
              <w:rPr>
                <w:rFonts w:hint="eastAsia" w:ascii="宋体" w:hAnsi="宋体" w:eastAsia="宋体"/>
                <w:color w:val="000000"/>
                <w:sz w:val="24"/>
                <w:szCs w:val="24"/>
              </w:rPr>
              <w:t>海贝幼儿园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盛萍</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顾丽英</w:t>
            </w:r>
            <w:r>
              <w:rPr>
                <w:rFonts w:hint="eastAsia" w:ascii="宋体" w:hAnsi="宋体" w:eastAsia="宋体"/>
                <w:color w:val="000000"/>
                <w:sz w:val="24"/>
                <w:szCs w:val="24"/>
              </w:rPr>
              <w:tab/>
            </w:r>
            <w:r>
              <w:rPr>
                <w:rFonts w:hint="eastAsia" w:ascii="宋体" w:hAnsi="宋体" w:eastAsia="宋体"/>
                <w:color w:val="000000"/>
                <w:sz w:val="24"/>
                <w:szCs w:val="24"/>
              </w:rPr>
              <w:t>满天星幼儿园</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张叶</w:t>
            </w:r>
            <w:r>
              <w:rPr>
                <w:rFonts w:hint="eastAsia" w:ascii="宋体" w:hAnsi="宋体" w:eastAsia="宋体"/>
                <w:color w:val="000000"/>
                <w:sz w:val="24"/>
                <w:szCs w:val="24"/>
              </w:rPr>
              <w:tab/>
            </w:r>
            <w:r>
              <w:rPr>
                <w:rFonts w:hint="eastAsia" w:ascii="宋体" w:hAnsi="宋体" w:eastAsia="宋体"/>
                <w:color w:val="000000"/>
                <w:sz w:val="24"/>
                <w:szCs w:val="24"/>
              </w:rPr>
              <w:t>金汇幼儿园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蔡晓丹</w:t>
            </w:r>
            <w:r>
              <w:rPr>
                <w:rFonts w:hint="eastAsia" w:ascii="宋体" w:hAnsi="宋体" w:eastAsia="宋体"/>
                <w:color w:val="000000"/>
                <w:sz w:val="24"/>
                <w:szCs w:val="24"/>
              </w:rPr>
              <w:tab/>
            </w:r>
            <w:r>
              <w:rPr>
                <w:rFonts w:hint="eastAsia" w:ascii="宋体" w:hAnsi="宋体" w:eastAsia="宋体"/>
                <w:color w:val="000000"/>
                <w:sz w:val="24"/>
                <w:szCs w:val="24"/>
              </w:rPr>
              <w:t>奉浦幼儿园</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姜丽华</w:t>
            </w:r>
            <w:r>
              <w:rPr>
                <w:rFonts w:hint="eastAsia" w:ascii="宋体" w:hAnsi="宋体" w:eastAsia="宋体"/>
                <w:color w:val="000000"/>
                <w:sz w:val="24"/>
                <w:szCs w:val="24"/>
              </w:rPr>
              <w:tab/>
            </w:r>
            <w:r>
              <w:rPr>
                <w:rFonts w:hint="eastAsia" w:ascii="宋体" w:hAnsi="宋体" w:eastAsia="宋体"/>
                <w:color w:val="000000"/>
                <w:sz w:val="24"/>
                <w:szCs w:val="24"/>
              </w:rPr>
              <w:t>花米幼儿园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张磊 金豆豆幼儿园  2 顾佳炜 新贝艺术幼儿园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hint="eastAsia"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张颖名教师工作室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魏明</w:t>
            </w:r>
            <w:r>
              <w:rPr>
                <w:rFonts w:hint="eastAsia" w:ascii="宋体" w:hAnsi="宋体" w:eastAsia="宋体"/>
                <w:color w:val="000000"/>
                <w:sz w:val="24"/>
                <w:szCs w:val="24"/>
              </w:rPr>
              <w:tab/>
            </w:r>
            <w:r>
              <w:rPr>
                <w:rFonts w:hint="eastAsia" w:ascii="宋体" w:hAnsi="宋体" w:eastAsia="宋体"/>
                <w:color w:val="000000"/>
                <w:sz w:val="24"/>
                <w:szCs w:val="24"/>
              </w:rPr>
              <w:t>育秀幼儿园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马丽娜</w:t>
            </w:r>
            <w:r>
              <w:rPr>
                <w:rFonts w:hint="eastAsia" w:ascii="宋体" w:hAnsi="宋体" w:eastAsia="宋体"/>
                <w:color w:val="000000"/>
                <w:sz w:val="24"/>
                <w:szCs w:val="24"/>
              </w:rPr>
              <w:tab/>
            </w:r>
            <w:r>
              <w:rPr>
                <w:rFonts w:hint="eastAsia" w:ascii="宋体" w:hAnsi="宋体" w:eastAsia="宋体"/>
                <w:color w:val="000000"/>
                <w:sz w:val="24"/>
                <w:szCs w:val="24"/>
              </w:rPr>
              <w:t>月亮船幼儿园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王将来</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张佳璎</w:t>
            </w:r>
            <w:r>
              <w:rPr>
                <w:rFonts w:hint="eastAsia" w:ascii="宋体" w:hAnsi="宋体" w:eastAsia="宋体"/>
                <w:color w:val="000000"/>
                <w:sz w:val="24"/>
                <w:szCs w:val="24"/>
              </w:rPr>
              <w:tab/>
            </w:r>
            <w:r>
              <w:rPr>
                <w:rFonts w:hint="eastAsia" w:ascii="宋体" w:hAnsi="宋体" w:eastAsia="宋体"/>
                <w:color w:val="000000"/>
                <w:sz w:val="24"/>
                <w:szCs w:val="24"/>
              </w:rPr>
              <w:t>海湾幼儿园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吴维维</w:t>
            </w:r>
            <w:r>
              <w:rPr>
                <w:rFonts w:hint="eastAsia" w:ascii="宋体" w:hAnsi="宋体" w:eastAsia="宋体"/>
                <w:color w:val="000000"/>
                <w:sz w:val="24"/>
                <w:szCs w:val="24"/>
              </w:rPr>
              <w:tab/>
            </w:r>
            <w:r>
              <w:rPr>
                <w:rFonts w:hint="eastAsia" w:ascii="宋体" w:hAnsi="宋体" w:eastAsia="宋体"/>
                <w:color w:val="000000"/>
                <w:sz w:val="24"/>
                <w:szCs w:val="24"/>
              </w:rPr>
              <w:t>阳光幼儿园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陈春兰</w:t>
            </w:r>
            <w:r>
              <w:rPr>
                <w:rFonts w:hint="eastAsia" w:ascii="宋体" w:hAnsi="宋体" w:eastAsia="宋体"/>
                <w:color w:val="000000"/>
                <w:sz w:val="24"/>
                <w:szCs w:val="24"/>
              </w:rPr>
              <w:tab/>
            </w:r>
            <w:r>
              <w:rPr>
                <w:rFonts w:hint="eastAsia" w:ascii="宋体" w:hAnsi="宋体" w:eastAsia="宋体"/>
                <w:color w:val="000000"/>
                <w:sz w:val="24"/>
                <w:szCs w:val="24"/>
              </w:rPr>
              <w:t>金麦穗幼儿园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陈芬</w:t>
            </w:r>
            <w:r>
              <w:rPr>
                <w:rFonts w:hint="eastAsia" w:ascii="宋体" w:hAnsi="宋体" w:eastAsia="宋体"/>
                <w:color w:val="000000"/>
                <w:sz w:val="24"/>
                <w:szCs w:val="24"/>
              </w:rPr>
              <w:tab/>
            </w:r>
            <w:r>
              <w:rPr>
                <w:rFonts w:hint="eastAsia" w:ascii="宋体" w:hAnsi="宋体" w:eastAsia="宋体"/>
                <w:color w:val="000000"/>
                <w:sz w:val="24"/>
                <w:szCs w:val="24"/>
              </w:rPr>
              <w:t>金蔷薇幼儿园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沈彧文</w:t>
            </w:r>
            <w:r>
              <w:rPr>
                <w:rFonts w:hint="eastAsia" w:ascii="宋体" w:hAnsi="宋体" w:eastAsia="宋体"/>
                <w:color w:val="000000"/>
                <w:sz w:val="24"/>
                <w:szCs w:val="24"/>
              </w:rPr>
              <w:tab/>
            </w:r>
            <w:r>
              <w:rPr>
                <w:rFonts w:hint="eastAsia" w:ascii="宋体" w:hAnsi="宋体" w:eastAsia="宋体"/>
                <w:color w:val="000000"/>
                <w:sz w:val="24"/>
                <w:szCs w:val="24"/>
              </w:rPr>
              <w:t>小森林幼儿园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闻亦兰</w:t>
            </w:r>
            <w:r>
              <w:rPr>
                <w:rFonts w:hint="eastAsia" w:ascii="宋体" w:hAnsi="宋体" w:eastAsia="宋体"/>
                <w:color w:val="000000"/>
                <w:sz w:val="24"/>
                <w:szCs w:val="24"/>
              </w:rPr>
              <w:tab/>
            </w:r>
            <w:r>
              <w:rPr>
                <w:rFonts w:hint="eastAsia" w:ascii="宋体" w:hAnsi="宋体" w:eastAsia="宋体"/>
                <w:color w:val="000000"/>
                <w:sz w:val="24"/>
                <w:szCs w:val="24"/>
              </w:rPr>
              <w:t>青青草幼儿园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何欢</w:t>
            </w:r>
            <w:r>
              <w:rPr>
                <w:rFonts w:hint="eastAsia" w:ascii="宋体" w:hAnsi="宋体" w:eastAsia="宋体"/>
                <w:color w:val="000000"/>
                <w:sz w:val="24"/>
                <w:szCs w:val="24"/>
              </w:rPr>
              <w:tab/>
            </w:r>
            <w:r>
              <w:rPr>
                <w:rFonts w:hint="eastAsia" w:ascii="宋体" w:hAnsi="宋体" w:eastAsia="宋体"/>
                <w:color w:val="000000"/>
                <w:sz w:val="24"/>
                <w:szCs w:val="24"/>
              </w:rPr>
              <w:t>树园幼儿园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徐丹红</w:t>
            </w:r>
            <w:r>
              <w:rPr>
                <w:rFonts w:hint="eastAsia" w:ascii="宋体" w:hAnsi="宋体" w:eastAsia="宋体"/>
                <w:color w:val="000000"/>
                <w:sz w:val="24"/>
                <w:szCs w:val="24"/>
              </w:rPr>
              <w:tab/>
            </w:r>
            <w:r>
              <w:rPr>
                <w:rFonts w:hint="eastAsia" w:ascii="宋体" w:hAnsi="宋体" w:eastAsia="宋体"/>
                <w:color w:val="000000"/>
                <w:sz w:val="24"/>
                <w:szCs w:val="24"/>
              </w:rPr>
              <w:t>海贝幼儿园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邬天虹</w:t>
            </w:r>
            <w:r>
              <w:rPr>
                <w:rFonts w:hint="eastAsia" w:ascii="宋体" w:hAnsi="宋体" w:eastAsia="宋体"/>
                <w:color w:val="000000"/>
                <w:sz w:val="24"/>
                <w:szCs w:val="24"/>
              </w:rPr>
              <w:tab/>
            </w:r>
            <w:r>
              <w:rPr>
                <w:rFonts w:hint="eastAsia" w:ascii="宋体" w:hAnsi="宋体" w:eastAsia="宋体"/>
                <w:color w:val="000000"/>
                <w:sz w:val="24"/>
                <w:szCs w:val="24"/>
              </w:rPr>
              <w:t>聚贤幼儿园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徐佳妮</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卫丽莉</w:t>
            </w:r>
            <w:r>
              <w:rPr>
                <w:rFonts w:hint="eastAsia" w:ascii="宋体" w:hAnsi="宋体" w:eastAsia="宋体"/>
                <w:color w:val="000000"/>
                <w:sz w:val="24"/>
                <w:szCs w:val="24"/>
              </w:rPr>
              <w:tab/>
            </w:r>
            <w:r>
              <w:rPr>
                <w:rFonts w:hint="eastAsia" w:ascii="宋体" w:hAnsi="宋体" w:eastAsia="宋体"/>
                <w:color w:val="000000"/>
                <w:sz w:val="24"/>
                <w:szCs w:val="24"/>
              </w:rPr>
              <w:t>奉浦幼儿园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吴芸倩</w:t>
            </w:r>
            <w:r>
              <w:rPr>
                <w:rFonts w:hint="eastAsia" w:ascii="宋体" w:hAnsi="宋体" w:eastAsia="宋体"/>
                <w:color w:val="000000"/>
                <w:sz w:val="24"/>
                <w:szCs w:val="24"/>
              </w:rPr>
              <w:tab/>
            </w:r>
            <w:r>
              <w:rPr>
                <w:rFonts w:hint="eastAsia" w:ascii="宋体" w:hAnsi="宋体" w:eastAsia="宋体"/>
                <w:color w:val="000000"/>
                <w:sz w:val="24"/>
                <w:szCs w:val="24"/>
              </w:rPr>
              <w:t>古华幼儿园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蒋柳青</w:t>
            </w:r>
            <w:r>
              <w:rPr>
                <w:rFonts w:hint="eastAsia" w:ascii="宋体" w:hAnsi="宋体" w:eastAsia="宋体"/>
                <w:color w:val="000000"/>
                <w:sz w:val="24"/>
                <w:szCs w:val="24"/>
              </w:rPr>
              <w:tab/>
            </w:r>
            <w:r>
              <w:rPr>
                <w:rFonts w:hint="eastAsia" w:ascii="宋体" w:hAnsi="宋体" w:eastAsia="宋体"/>
                <w:color w:val="000000"/>
                <w:sz w:val="24"/>
                <w:szCs w:val="24"/>
              </w:rPr>
              <w:t>实验金贝联合幼儿园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钟蓓</w:t>
            </w:r>
            <w:r>
              <w:rPr>
                <w:rFonts w:hint="eastAsia" w:ascii="宋体" w:hAnsi="宋体" w:eastAsia="宋体"/>
                <w:color w:val="000000"/>
                <w:sz w:val="24"/>
                <w:szCs w:val="24"/>
              </w:rPr>
              <w:tab/>
            </w:r>
            <w:r>
              <w:rPr>
                <w:rFonts w:hint="eastAsia" w:ascii="宋体" w:hAnsi="宋体" w:eastAsia="宋体"/>
                <w:color w:val="000000"/>
                <w:sz w:val="24"/>
                <w:szCs w:val="24"/>
              </w:rPr>
              <w:t>绿叶幼儿园</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范英超</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孙梦婧</w:t>
            </w:r>
            <w:r>
              <w:rPr>
                <w:rFonts w:hint="eastAsia" w:ascii="宋体" w:hAnsi="宋体" w:eastAsia="宋体"/>
                <w:color w:val="000000"/>
                <w:sz w:val="24"/>
                <w:szCs w:val="24"/>
              </w:rPr>
              <w:tab/>
            </w:r>
            <w:r>
              <w:rPr>
                <w:rFonts w:hint="eastAsia" w:ascii="宋体" w:hAnsi="宋体" w:eastAsia="宋体"/>
                <w:color w:val="000000"/>
                <w:sz w:val="24"/>
                <w:szCs w:val="24"/>
              </w:rPr>
              <w:t>南中路幼儿园</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周晓芸</w:t>
            </w:r>
            <w:r>
              <w:rPr>
                <w:rFonts w:hint="eastAsia" w:ascii="宋体" w:hAnsi="宋体" w:eastAsia="宋体"/>
                <w:color w:val="000000"/>
                <w:sz w:val="24"/>
                <w:szCs w:val="24"/>
              </w:rPr>
              <w:tab/>
            </w:r>
            <w:r>
              <w:rPr>
                <w:rFonts w:hint="eastAsia" w:ascii="宋体" w:hAnsi="宋体" w:eastAsia="宋体"/>
                <w:color w:val="000000"/>
                <w:sz w:val="24"/>
                <w:szCs w:val="24"/>
              </w:rPr>
              <w:t>解放路幼儿园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1.缪磊 实验金贝联合幼儿园   2.张苏菁     金海幼儿园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38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方丹名教师工作室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赵珮媛</w:t>
            </w:r>
            <w:r>
              <w:rPr>
                <w:rFonts w:hint="eastAsia" w:ascii="宋体" w:hAnsi="宋体" w:eastAsia="宋体"/>
                <w:color w:val="000000"/>
                <w:sz w:val="24"/>
                <w:szCs w:val="24"/>
              </w:rPr>
              <w:tab/>
            </w:r>
            <w:r>
              <w:rPr>
                <w:rFonts w:hint="eastAsia" w:ascii="宋体" w:hAnsi="宋体" w:eastAsia="宋体"/>
                <w:color w:val="000000"/>
                <w:sz w:val="24"/>
                <w:szCs w:val="24"/>
              </w:rPr>
              <w:t>金棕榈幼儿园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戴洁</w:t>
            </w:r>
            <w:r>
              <w:rPr>
                <w:rFonts w:hint="eastAsia" w:ascii="宋体" w:hAnsi="宋体" w:eastAsia="宋体"/>
                <w:color w:val="000000"/>
                <w:sz w:val="24"/>
                <w:szCs w:val="24"/>
              </w:rPr>
              <w:tab/>
            </w:r>
            <w:r>
              <w:rPr>
                <w:rFonts w:hint="eastAsia" w:ascii="宋体" w:hAnsi="宋体" w:eastAsia="宋体"/>
                <w:color w:val="000000"/>
                <w:sz w:val="24"/>
                <w:szCs w:val="24"/>
              </w:rPr>
              <w:t>花米幼儿园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张瑾</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唐艺</w:t>
            </w:r>
            <w:r>
              <w:rPr>
                <w:rFonts w:hint="eastAsia" w:ascii="宋体" w:hAnsi="宋体" w:eastAsia="宋体"/>
                <w:color w:val="000000"/>
                <w:sz w:val="24"/>
                <w:szCs w:val="24"/>
              </w:rPr>
              <w:tab/>
            </w:r>
            <w:r>
              <w:rPr>
                <w:rFonts w:hint="eastAsia" w:ascii="宋体" w:hAnsi="宋体" w:eastAsia="宋体"/>
                <w:color w:val="000000"/>
                <w:sz w:val="24"/>
                <w:szCs w:val="24"/>
              </w:rPr>
              <w:t>绿叶幼儿园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唐怡雯</w:t>
            </w:r>
            <w:r>
              <w:rPr>
                <w:rFonts w:hint="eastAsia" w:ascii="宋体" w:hAnsi="宋体" w:eastAsia="宋体"/>
                <w:color w:val="000000"/>
                <w:sz w:val="24"/>
                <w:szCs w:val="24"/>
              </w:rPr>
              <w:tab/>
            </w:r>
            <w:r>
              <w:rPr>
                <w:rFonts w:hint="eastAsia" w:ascii="宋体" w:hAnsi="宋体" w:eastAsia="宋体"/>
                <w:color w:val="000000"/>
                <w:sz w:val="24"/>
                <w:szCs w:val="24"/>
              </w:rPr>
              <w:t>海湾幼儿园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周婷</w:t>
            </w:r>
            <w:r>
              <w:rPr>
                <w:rFonts w:hint="eastAsia" w:ascii="宋体" w:hAnsi="宋体" w:eastAsia="宋体"/>
                <w:color w:val="000000"/>
                <w:sz w:val="24"/>
                <w:szCs w:val="24"/>
              </w:rPr>
              <w:tab/>
            </w:r>
            <w:r>
              <w:rPr>
                <w:rFonts w:hint="eastAsia" w:ascii="宋体" w:hAnsi="宋体" w:eastAsia="宋体"/>
                <w:color w:val="000000"/>
                <w:sz w:val="24"/>
                <w:szCs w:val="24"/>
              </w:rPr>
              <w:t>金麦穗幼儿园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谢婧</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钱铎</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张超</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蔡洁</w:t>
            </w:r>
            <w:r>
              <w:rPr>
                <w:rFonts w:hint="eastAsia" w:ascii="宋体" w:hAnsi="宋体" w:eastAsia="宋体"/>
                <w:color w:val="000000"/>
                <w:sz w:val="24"/>
                <w:szCs w:val="24"/>
              </w:rPr>
              <w:tab/>
            </w:r>
            <w:r>
              <w:rPr>
                <w:rFonts w:hint="eastAsia" w:ascii="宋体" w:hAnsi="宋体" w:eastAsia="宋体"/>
                <w:color w:val="000000"/>
                <w:sz w:val="24"/>
                <w:szCs w:val="24"/>
              </w:rPr>
              <w:t>新南幼儿园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褚楠</w:t>
            </w:r>
            <w:r>
              <w:rPr>
                <w:rFonts w:hint="eastAsia" w:ascii="宋体" w:hAnsi="宋体" w:eastAsia="宋体"/>
                <w:color w:val="000000"/>
                <w:sz w:val="24"/>
                <w:szCs w:val="24"/>
              </w:rPr>
              <w:tab/>
            </w:r>
            <w:r>
              <w:rPr>
                <w:rFonts w:hint="eastAsia" w:ascii="宋体" w:hAnsi="宋体" w:eastAsia="宋体"/>
                <w:color w:val="000000"/>
                <w:sz w:val="24"/>
                <w:szCs w:val="24"/>
              </w:rPr>
              <w:t>青青草幼儿园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严陈华</w:t>
            </w:r>
            <w:r>
              <w:rPr>
                <w:rFonts w:hint="eastAsia" w:ascii="宋体" w:hAnsi="宋体" w:eastAsia="宋体"/>
                <w:color w:val="000000"/>
                <w:sz w:val="24"/>
                <w:szCs w:val="24"/>
              </w:rPr>
              <w:tab/>
            </w:r>
            <w:r>
              <w:rPr>
                <w:rFonts w:hint="eastAsia" w:ascii="宋体" w:hAnsi="宋体" w:eastAsia="宋体"/>
                <w:color w:val="000000"/>
                <w:sz w:val="24"/>
                <w:szCs w:val="24"/>
              </w:rPr>
              <w:t>金汇幼儿园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徐芬</w:t>
            </w:r>
            <w:r>
              <w:rPr>
                <w:rFonts w:hint="eastAsia" w:ascii="宋体" w:hAnsi="宋体" w:eastAsia="宋体"/>
                <w:color w:val="000000"/>
                <w:sz w:val="24"/>
                <w:szCs w:val="24"/>
              </w:rPr>
              <w:tab/>
            </w:r>
            <w:r>
              <w:rPr>
                <w:rFonts w:hint="eastAsia" w:ascii="宋体" w:hAnsi="宋体" w:eastAsia="宋体"/>
                <w:color w:val="000000"/>
                <w:sz w:val="24"/>
                <w:szCs w:val="24"/>
              </w:rPr>
              <w:t>海贝幼儿园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诸越芳</w:t>
            </w:r>
            <w:r>
              <w:rPr>
                <w:rFonts w:hint="eastAsia" w:ascii="宋体" w:hAnsi="宋体" w:eastAsia="宋体"/>
                <w:color w:val="000000"/>
                <w:sz w:val="24"/>
                <w:szCs w:val="24"/>
              </w:rPr>
              <w:tab/>
            </w:r>
            <w:r>
              <w:rPr>
                <w:rFonts w:hint="eastAsia" w:ascii="宋体" w:hAnsi="宋体" w:eastAsia="宋体"/>
                <w:color w:val="000000"/>
                <w:sz w:val="24"/>
                <w:szCs w:val="24"/>
              </w:rPr>
              <w:t>树园幼儿园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王倩芸</w:t>
            </w:r>
            <w:r>
              <w:rPr>
                <w:rFonts w:hint="eastAsia" w:ascii="宋体" w:hAnsi="宋体" w:eastAsia="宋体"/>
                <w:color w:val="000000"/>
                <w:sz w:val="24"/>
                <w:szCs w:val="24"/>
              </w:rPr>
              <w:tab/>
            </w:r>
            <w:r>
              <w:rPr>
                <w:rFonts w:hint="eastAsia" w:ascii="宋体" w:hAnsi="宋体" w:eastAsia="宋体"/>
                <w:color w:val="000000"/>
                <w:sz w:val="24"/>
                <w:szCs w:val="24"/>
              </w:rPr>
              <w:t>金蔷薇幼儿园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周刘瑛</w:t>
            </w:r>
            <w:r>
              <w:rPr>
                <w:rFonts w:hint="eastAsia" w:ascii="宋体" w:hAnsi="宋体" w:eastAsia="宋体"/>
                <w:color w:val="000000"/>
                <w:sz w:val="24"/>
                <w:szCs w:val="24"/>
              </w:rPr>
              <w:tab/>
            </w:r>
            <w:r>
              <w:rPr>
                <w:rFonts w:hint="eastAsia" w:ascii="宋体" w:hAnsi="宋体" w:eastAsia="宋体"/>
                <w:color w:val="000000"/>
                <w:sz w:val="24"/>
                <w:szCs w:val="24"/>
              </w:rPr>
              <w:t>聚贤幼儿园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苑雪莲</w:t>
            </w:r>
            <w:r>
              <w:rPr>
                <w:rFonts w:hint="eastAsia" w:ascii="宋体" w:hAnsi="宋体" w:eastAsia="宋体"/>
                <w:color w:val="000000"/>
                <w:sz w:val="24"/>
                <w:szCs w:val="24"/>
              </w:rPr>
              <w:tab/>
            </w:r>
            <w:r>
              <w:rPr>
                <w:rFonts w:hint="eastAsia" w:ascii="宋体" w:hAnsi="宋体" w:eastAsia="宋体"/>
                <w:color w:val="000000"/>
                <w:sz w:val="24"/>
                <w:szCs w:val="24"/>
              </w:rPr>
              <w:t xml:space="preserve">邬桥幼儿园  </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王诗禹</w:t>
            </w:r>
            <w:r>
              <w:rPr>
                <w:rFonts w:hint="eastAsia" w:ascii="宋体" w:hAnsi="宋体" w:eastAsia="宋体"/>
                <w:color w:val="000000"/>
                <w:sz w:val="24"/>
                <w:szCs w:val="24"/>
              </w:rPr>
              <w:tab/>
            </w:r>
            <w:r>
              <w:rPr>
                <w:rFonts w:hint="eastAsia" w:ascii="宋体" w:hAnsi="宋体" w:eastAsia="宋体"/>
                <w:color w:val="000000"/>
                <w:sz w:val="24"/>
                <w:szCs w:val="24"/>
              </w:rPr>
              <w:t>待问幼儿园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黄雯君</w:t>
            </w:r>
            <w:r>
              <w:rPr>
                <w:rFonts w:hint="eastAsia" w:ascii="宋体" w:hAnsi="宋体" w:eastAsia="宋体"/>
                <w:color w:val="000000"/>
                <w:sz w:val="24"/>
                <w:szCs w:val="24"/>
              </w:rPr>
              <w:tab/>
            </w:r>
            <w:r>
              <w:rPr>
                <w:rFonts w:hint="eastAsia" w:ascii="宋体" w:hAnsi="宋体" w:eastAsia="宋体"/>
                <w:color w:val="000000"/>
                <w:sz w:val="24"/>
                <w:szCs w:val="24"/>
              </w:rPr>
              <w:t>兰博湾幼儿园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褚烨名教师工作室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屠燕萍</w:t>
            </w:r>
            <w:r>
              <w:rPr>
                <w:rFonts w:hint="eastAsia" w:ascii="宋体" w:hAnsi="宋体" w:eastAsia="宋体"/>
                <w:color w:val="000000"/>
                <w:sz w:val="24"/>
                <w:szCs w:val="24"/>
              </w:rPr>
              <w:tab/>
            </w:r>
            <w:r>
              <w:rPr>
                <w:rFonts w:hint="eastAsia" w:ascii="宋体" w:hAnsi="宋体" w:eastAsia="宋体"/>
                <w:color w:val="000000"/>
                <w:sz w:val="24"/>
                <w:szCs w:val="24"/>
              </w:rPr>
              <w:t>金棕榈幼儿园</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曹扬</w:t>
            </w:r>
            <w:r>
              <w:rPr>
                <w:rFonts w:hint="eastAsia" w:ascii="宋体" w:hAnsi="宋体" w:eastAsia="宋体"/>
                <w:color w:val="000000"/>
                <w:sz w:val="24"/>
                <w:szCs w:val="24"/>
              </w:rPr>
              <w:tab/>
            </w:r>
            <w:r>
              <w:rPr>
                <w:rFonts w:hint="eastAsia" w:ascii="宋体" w:hAnsi="宋体" w:eastAsia="宋体"/>
                <w:color w:val="000000"/>
                <w:sz w:val="24"/>
                <w:szCs w:val="24"/>
              </w:rPr>
              <w:t>树园幼儿园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屠俐玲</w:t>
            </w:r>
            <w:r>
              <w:rPr>
                <w:rFonts w:hint="eastAsia" w:ascii="宋体" w:hAnsi="宋体" w:eastAsia="宋体"/>
                <w:color w:val="000000"/>
                <w:sz w:val="24"/>
                <w:szCs w:val="24"/>
              </w:rPr>
              <w:tab/>
            </w:r>
            <w:r>
              <w:rPr>
                <w:rFonts w:hint="eastAsia" w:ascii="宋体" w:hAnsi="宋体" w:eastAsia="宋体"/>
                <w:color w:val="000000"/>
                <w:sz w:val="24"/>
                <w:szCs w:val="24"/>
              </w:rPr>
              <w:t>金汇幼儿园</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沈丹</w:t>
            </w:r>
            <w:r>
              <w:rPr>
                <w:rFonts w:hint="eastAsia" w:ascii="宋体" w:hAnsi="宋体" w:eastAsia="宋体"/>
                <w:color w:val="000000"/>
                <w:sz w:val="24"/>
                <w:szCs w:val="24"/>
              </w:rPr>
              <w:tab/>
            </w:r>
            <w:r>
              <w:rPr>
                <w:rFonts w:hint="eastAsia" w:ascii="宋体" w:hAnsi="宋体" w:eastAsia="宋体"/>
                <w:color w:val="000000"/>
                <w:sz w:val="24"/>
                <w:szCs w:val="24"/>
              </w:rPr>
              <w:t>奉浦幼儿园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俞丹娅</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刘雪敏</w:t>
            </w:r>
            <w:r>
              <w:rPr>
                <w:rFonts w:hint="eastAsia" w:ascii="宋体" w:hAnsi="宋体" w:eastAsia="宋体"/>
                <w:color w:val="000000"/>
                <w:sz w:val="24"/>
                <w:szCs w:val="24"/>
              </w:rPr>
              <w:tab/>
            </w:r>
            <w:r>
              <w:rPr>
                <w:rFonts w:hint="eastAsia" w:ascii="宋体" w:hAnsi="宋体" w:eastAsia="宋体"/>
                <w:color w:val="000000"/>
                <w:sz w:val="24"/>
                <w:szCs w:val="24"/>
              </w:rPr>
              <w:t>青村幼儿园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陈丁思</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孙梦婷</w:t>
            </w:r>
            <w:r>
              <w:rPr>
                <w:rFonts w:hint="eastAsia" w:ascii="宋体" w:hAnsi="宋体" w:eastAsia="宋体"/>
                <w:color w:val="000000"/>
                <w:sz w:val="24"/>
                <w:szCs w:val="24"/>
              </w:rPr>
              <w:tab/>
            </w:r>
            <w:r>
              <w:rPr>
                <w:rFonts w:hint="eastAsia" w:ascii="宋体" w:hAnsi="宋体" w:eastAsia="宋体"/>
                <w:color w:val="000000"/>
                <w:sz w:val="24"/>
                <w:szCs w:val="24"/>
              </w:rPr>
              <w:t>青青草幼儿园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顾美岭</w:t>
            </w:r>
            <w:r>
              <w:rPr>
                <w:rFonts w:hint="eastAsia" w:ascii="宋体" w:hAnsi="宋体" w:eastAsia="宋体"/>
                <w:color w:val="000000"/>
                <w:sz w:val="24"/>
                <w:szCs w:val="24"/>
              </w:rPr>
              <w:tab/>
            </w:r>
            <w:r>
              <w:rPr>
                <w:rFonts w:hint="eastAsia" w:ascii="宋体" w:hAnsi="宋体" w:eastAsia="宋体"/>
                <w:color w:val="000000"/>
                <w:sz w:val="24"/>
                <w:szCs w:val="24"/>
              </w:rPr>
              <w:t>肖塘幼儿园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黄婷</w:t>
            </w:r>
            <w:r>
              <w:rPr>
                <w:rFonts w:hint="eastAsia" w:ascii="宋体" w:hAnsi="宋体" w:eastAsia="宋体"/>
                <w:color w:val="000000"/>
                <w:sz w:val="24"/>
                <w:szCs w:val="24"/>
              </w:rPr>
              <w:tab/>
            </w:r>
            <w:r>
              <w:rPr>
                <w:rFonts w:hint="eastAsia" w:ascii="宋体" w:hAnsi="宋体" w:eastAsia="宋体"/>
                <w:color w:val="000000"/>
                <w:sz w:val="24"/>
                <w:szCs w:val="24"/>
              </w:rPr>
              <w:t>西渡幼儿园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杨帆</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周依丽</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郭燕</w:t>
            </w:r>
            <w:r>
              <w:rPr>
                <w:rFonts w:hint="eastAsia" w:ascii="宋体" w:hAnsi="宋体" w:eastAsia="宋体"/>
                <w:color w:val="000000"/>
                <w:sz w:val="24"/>
                <w:szCs w:val="24"/>
              </w:rPr>
              <w:tab/>
            </w:r>
            <w:r>
              <w:rPr>
                <w:rFonts w:hint="eastAsia" w:ascii="宋体" w:hAnsi="宋体" w:eastAsia="宋体"/>
                <w:color w:val="000000"/>
                <w:sz w:val="24"/>
                <w:szCs w:val="24"/>
              </w:rPr>
              <w:t>金蔷薇幼儿园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李晓霞</w:t>
            </w:r>
            <w:r>
              <w:rPr>
                <w:rFonts w:hint="eastAsia" w:ascii="宋体" w:hAnsi="宋体" w:eastAsia="宋体"/>
                <w:color w:val="000000"/>
                <w:sz w:val="24"/>
                <w:szCs w:val="24"/>
              </w:rPr>
              <w:tab/>
            </w:r>
            <w:r>
              <w:rPr>
                <w:rFonts w:hint="eastAsia" w:ascii="宋体" w:hAnsi="宋体" w:eastAsia="宋体"/>
                <w:color w:val="000000"/>
                <w:sz w:val="24"/>
                <w:szCs w:val="24"/>
              </w:rPr>
              <w:t>金水苑幼儿园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张瑾</w:t>
            </w:r>
            <w:r>
              <w:rPr>
                <w:rFonts w:hint="eastAsia" w:ascii="宋体" w:hAnsi="宋体" w:eastAsia="宋体"/>
                <w:color w:val="000000"/>
                <w:sz w:val="24"/>
                <w:szCs w:val="24"/>
              </w:rPr>
              <w:tab/>
            </w:r>
            <w:r>
              <w:rPr>
                <w:rFonts w:hint="eastAsia" w:ascii="宋体" w:hAnsi="宋体" w:eastAsia="宋体"/>
                <w:color w:val="000000"/>
                <w:sz w:val="24"/>
                <w:szCs w:val="24"/>
              </w:rPr>
              <w:t>实验幼儿园</w:t>
            </w:r>
            <w:r>
              <w:rPr>
                <w:rFonts w:hint="eastAsia" w:ascii="宋体" w:hAnsi="宋体" w:eastAsia="宋体"/>
                <w:color w:val="000000"/>
                <w:sz w:val="24"/>
                <w:szCs w:val="24"/>
              </w:rPr>
              <w:tab/>
            </w:r>
            <w:r>
              <w:rPr>
                <w:rFonts w:hint="eastAsia" w:ascii="宋体" w:hAnsi="宋体" w:eastAsia="宋体"/>
                <w:color w:val="000000"/>
                <w:sz w:val="24"/>
                <w:szCs w:val="24"/>
              </w:rPr>
              <w:t xml:space="preserve">    16</w:t>
            </w:r>
            <w:r>
              <w:rPr>
                <w:rFonts w:hint="eastAsia" w:ascii="宋体" w:hAnsi="宋体" w:eastAsia="宋体"/>
                <w:color w:val="000000"/>
                <w:sz w:val="24"/>
                <w:szCs w:val="24"/>
              </w:rPr>
              <w:tab/>
            </w:r>
            <w:r>
              <w:rPr>
                <w:rFonts w:hint="eastAsia" w:ascii="宋体" w:hAnsi="宋体" w:eastAsia="宋体"/>
                <w:color w:val="000000"/>
                <w:sz w:val="24"/>
                <w:szCs w:val="24"/>
              </w:rPr>
              <w:t>邬俊怡</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翁琦名教师工作室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庄丽</w:t>
            </w:r>
            <w:r>
              <w:rPr>
                <w:rFonts w:hint="eastAsia" w:ascii="宋体" w:hAnsi="宋体" w:eastAsia="宋体"/>
                <w:color w:val="000000"/>
                <w:sz w:val="24"/>
                <w:szCs w:val="24"/>
              </w:rPr>
              <w:tab/>
            </w:r>
            <w:r>
              <w:rPr>
                <w:rFonts w:hint="eastAsia" w:ascii="宋体" w:hAnsi="宋体" w:eastAsia="宋体"/>
                <w:color w:val="000000"/>
                <w:sz w:val="24"/>
                <w:szCs w:val="24"/>
              </w:rPr>
              <w:t>爱贝早教育</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唐恩燕</w:t>
            </w:r>
            <w:r>
              <w:rPr>
                <w:rFonts w:hint="eastAsia" w:ascii="宋体" w:hAnsi="宋体" w:eastAsia="宋体"/>
                <w:color w:val="000000"/>
                <w:sz w:val="24"/>
                <w:szCs w:val="24"/>
              </w:rPr>
              <w:tab/>
            </w:r>
            <w:r>
              <w:rPr>
                <w:rFonts w:hint="eastAsia" w:ascii="宋体" w:hAnsi="宋体" w:eastAsia="宋体"/>
                <w:color w:val="000000"/>
                <w:sz w:val="24"/>
                <w:szCs w:val="24"/>
              </w:rPr>
              <w:t>青青草幼儿园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陆华</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邬慧雯</w:t>
            </w:r>
            <w:r>
              <w:rPr>
                <w:rFonts w:hint="eastAsia" w:ascii="宋体" w:hAnsi="宋体" w:eastAsia="宋体"/>
                <w:color w:val="000000"/>
                <w:sz w:val="24"/>
                <w:szCs w:val="24"/>
              </w:rPr>
              <w:tab/>
            </w:r>
            <w:r>
              <w:rPr>
                <w:rFonts w:hint="eastAsia" w:ascii="宋体" w:hAnsi="宋体" w:eastAsia="宋体"/>
                <w:color w:val="000000"/>
                <w:sz w:val="24"/>
                <w:szCs w:val="24"/>
              </w:rPr>
              <w:t>奉贤金池塘幼儿园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唐丽</w:t>
            </w:r>
            <w:r>
              <w:rPr>
                <w:rFonts w:hint="eastAsia" w:ascii="宋体" w:hAnsi="宋体" w:eastAsia="宋体"/>
                <w:color w:val="000000"/>
                <w:sz w:val="24"/>
                <w:szCs w:val="24"/>
              </w:rPr>
              <w:tab/>
            </w:r>
            <w:r>
              <w:rPr>
                <w:rFonts w:hint="eastAsia" w:ascii="宋体" w:hAnsi="宋体" w:eastAsia="宋体"/>
                <w:color w:val="000000"/>
                <w:sz w:val="24"/>
                <w:szCs w:val="24"/>
              </w:rPr>
              <w:t>小蜻蜓幼儿园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潘金丹</w:t>
            </w:r>
            <w:r>
              <w:rPr>
                <w:rFonts w:hint="eastAsia" w:ascii="宋体" w:hAnsi="宋体" w:eastAsia="宋体"/>
                <w:color w:val="000000"/>
                <w:sz w:val="24"/>
                <w:szCs w:val="24"/>
              </w:rPr>
              <w:tab/>
            </w:r>
            <w:r>
              <w:rPr>
                <w:rFonts w:hint="eastAsia" w:ascii="宋体" w:hAnsi="宋体" w:eastAsia="宋体"/>
                <w:color w:val="000000"/>
                <w:sz w:val="24"/>
                <w:szCs w:val="24"/>
              </w:rPr>
              <w:t>新南幼儿园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朱莹莹</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张芸婷</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倪丹青</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沈小红</w:t>
            </w:r>
            <w:r>
              <w:rPr>
                <w:rFonts w:hint="eastAsia" w:ascii="宋体" w:hAnsi="宋体" w:eastAsia="宋体"/>
                <w:color w:val="000000"/>
                <w:sz w:val="24"/>
                <w:szCs w:val="24"/>
              </w:rPr>
              <w:tab/>
            </w:r>
            <w:r>
              <w:rPr>
                <w:rFonts w:hint="eastAsia" w:ascii="宋体" w:hAnsi="宋体" w:eastAsia="宋体"/>
                <w:color w:val="000000"/>
                <w:sz w:val="24"/>
                <w:szCs w:val="24"/>
              </w:rPr>
              <w:t>古华幼儿园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谢奕佳</w:t>
            </w:r>
            <w:r>
              <w:rPr>
                <w:rFonts w:hint="eastAsia" w:ascii="宋体" w:hAnsi="宋体" w:eastAsia="宋体"/>
                <w:color w:val="000000"/>
                <w:sz w:val="24"/>
                <w:szCs w:val="24"/>
              </w:rPr>
              <w:tab/>
            </w:r>
            <w:r>
              <w:rPr>
                <w:rFonts w:hint="eastAsia" w:ascii="宋体" w:hAnsi="宋体" w:eastAsia="宋体"/>
                <w:color w:val="000000"/>
                <w:sz w:val="24"/>
                <w:szCs w:val="24"/>
              </w:rPr>
              <w:t>奉浦幼儿园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卫乙林</w:t>
            </w:r>
            <w:r>
              <w:rPr>
                <w:rFonts w:hint="eastAsia" w:ascii="宋体" w:hAnsi="宋体" w:eastAsia="宋体"/>
                <w:color w:val="000000"/>
                <w:sz w:val="24"/>
                <w:szCs w:val="24"/>
              </w:rPr>
              <w:tab/>
            </w:r>
            <w:r>
              <w:rPr>
                <w:rFonts w:hint="eastAsia" w:ascii="宋体" w:hAnsi="宋体" w:eastAsia="宋体"/>
                <w:color w:val="000000"/>
                <w:sz w:val="24"/>
                <w:szCs w:val="24"/>
              </w:rPr>
              <w:t>实验幼儿园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施佳男</w:t>
            </w:r>
            <w:r>
              <w:rPr>
                <w:rFonts w:hint="eastAsia" w:ascii="宋体" w:hAnsi="宋体" w:eastAsia="宋体"/>
                <w:color w:val="000000"/>
                <w:sz w:val="24"/>
                <w:szCs w:val="24"/>
              </w:rPr>
              <w:tab/>
            </w:r>
            <w:r>
              <w:rPr>
                <w:rFonts w:hint="eastAsia" w:ascii="宋体" w:hAnsi="宋体" w:eastAsia="宋体"/>
                <w:color w:val="000000"/>
                <w:sz w:val="24"/>
                <w:szCs w:val="24"/>
              </w:rPr>
              <w:t>青村幼儿园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金乔君</w:t>
            </w:r>
            <w:r>
              <w:rPr>
                <w:rFonts w:hint="eastAsia" w:ascii="宋体" w:hAnsi="宋体" w:eastAsia="宋体"/>
                <w:color w:val="000000"/>
                <w:sz w:val="24"/>
                <w:szCs w:val="24"/>
              </w:rPr>
              <w:tab/>
            </w:r>
            <w:r>
              <w:rPr>
                <w:rFonts w:hint="eastAsia" w:ascii="宋体" w:hAnsi="宋体" w:eastAsia="宋体"/>
                <w:color w:val="000000"/>
                <w:sz w:val="24"/>
                <w:szCs w:val="24"/>
              </w:rPr>
              <w:t>解放路幼儿园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梅兰</w:t>
            </w:r>
            <w:r>
              <w:rPr>
                <w:rFonts w:hint="eastAsia" w:ascii="宋体" w:hAnsi="宋体" w:eastAsia="宋体"/>
                <w:color w:val="000000"/>
                <w:sz w:val="24"/>
                <w:szCs w:val="24"/>
              </w:rPr>
              <w:tab/>
            </w:r>
            <w:r>
              <w:rPr>
                <w:rFonts w:hint="eastAsia" w:ascii="宋体" w:hAnsi="宋体" w:eastAsia="宋体"/>
                <w:color w:val="000000"/>
                <w:sz w:val="24"/>
                <w:szCs w:val="24"/>
              </w:rPr>
              <w:t>海贝幼儿园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徐晨欢</w:t>
            </w:r>
            <w:r>
              <w:rPr>
                <w:rFonts w:hint="eastAsia" w:ascii="宋体" w:hAnsi="宋体" w:eastAsia="宋体"/>
                <w:color w:val="000000"/>
                <w:sz w:val="24"/>
                <w:szCs w:val="24"/>
              </w:rPr>
              <w:tab/>
            </w:r>
            <w:r>
              <w:rPr>
                <w:rFonts w:hint="eastAsia" w:ascii="宋体" w:hAnsi="宋体" w:eastAsia="宋体"/>
                <w:color w:val="000000"/>
                <w:sz w:val="24"/>
                <w:szCs w:val="24"/>
              </w:rPr>
              <w:t>江海幼儿园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卫佳云</w:t>
            </w:r>
            <w:r>
              <w:rPr>
                <w:rFonts w:hint="eastAsia" w:ascii="宋体" w:hAnsi="宋体" w:eastAsia="宋体"/>
                <w:color w:val="000000"/>
                <w:sz w:val="24"/>
                <w:szCs w:val="24"/>
              </w:rPr>
              <w:tab/>
            </w:r>
            <w:r>
              <w:rPr>
                <w:rFonts w:hint="eastAsia" w:ascii="宋体" w:hAnsi="宋体" w:eastAsia="宋体"/>
                <w:color w:val="000000"/>
                <w:sz w:val="24"/>
                <w:szCs w:val="24"/>
              </w:rPr>
              <w:t>树园幼儿园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倪雯娜</w:t>
            </w:r>
            <w:r>
              <w:rPr>
                <w:rFonts w:hint="eastAsia" w:ascii="宋体" w:hAnsi="宋体" w:eastAsia="宋体"/>
                <w:color w:val="000000"/>
                <w:sz w:val="24"/>
                <w:szCs w:val="24"/>
              </w:rPr>
              <w:tab/>
            </w:r>
            <w:r>
              <w:rPr>
                <w:rFonts w:hint="eastAsia" w:ascii="宋体" w:hAnsi="宋体" w:eastAsia="宋体"/>
                <w:color w:val="000000"/>
                <w:sz w:val="24"/>
                <w:szCs w:val="24"/>
              </w:rPr>
              <w:t>金棕榈幼儿园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41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茅颂怡名教师工作室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倪思怡</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钱梦蕾</w:t>
            </w:r>
            <w:r>
              <w:rPr>
                <w:rFonts w:hint="eastAsia" w:ascii="宋体" w:hAnsi="宋体" w:eastAsia="宋体"/>
                <w:color w:val="000000"/>
                <w:sz w:val="24"/>
                <w:szCs w:val="24"/>
              </w:rPr>
              <w:tab/>
            </w:r>
            <w:r>
              <w:rPr>
                <w:rFonts w:hint="eastAsia" w:ascii="宋体" w:hAnsi="宋体" w:eastAsia="宋体"/>
                <w:color w:val="000000"/>
                <w:sz w:val="24"/>
                <w:szCs w:val="24"/>
              </w:rPr>
              <w:t>月亮船幼儿园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赵周婷</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周晓丽</w:t>
            </w:r>
            <w:r>
              <w:rPr>
                <w:rFonts w:hint="eastAsia" w:ascii="宋体" w:hAnsi="宋体" w:eastAsia="宋体"/>
                <w:color w:val="000000"/>
                <w:sz w:val="24"/>
                <w:szCs w:val="24"/>
              </w:rPr>
              <w:tab/>
            </w:r>
            <w:r>
              <w:rPr>
                <w:rFonts w:hint="eastAsia" w:ascii="宋体" w:hAnsi="宋体" w:eastAsia="宋体"/>
                <w:color w:val="000000"/>
                <w:sz w:val="24"/>
                <w:szCs w:val="24"/>
              </w:rPr>
              <w:t>金汇幼儿园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何怡文</w:t>
            </w:r>
            <w:r>
              <w:rPr>
                <w:rFonts w:hint="eastAsia" w:ascii="宋体" w:hAnsi="宋体" w:eastAsia="宋体"/>
                <w:color w:val="000000"/>
                <w:sz w:val="24"/>
                <w:szCs w:val="24"/>
              </w:rPr>
              <w:tab/>
            </w:r>
            <w:r>
              <w:rPr>
                <w:rFonts w:hint="eastAsia" w:ascii="宋体" w:hAnsi="宋体" w:eastAsia="宋体"/>
                <w:color w:val="000000"/>
                <w:sz w:val="24"/>
                <w:szCs w:val="24"/>
              </w:rPr>
              <w:t>青青草幼儿园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张菁</w:t>
            </w:r>
            <w:r>
              <w:rPr>
                <w:rFonts w:hint="eastAsia" w:ascii="宋体" w:hAnsi="宋体" w:eastAsia="宋体"/>
                <w:color w:val="000000"/>
                <w:sz w:val="24"/>
                <w:szCs w:val="24"/>
              </w:rPr>
              <w:tab/>
            </w:r>
            <w:r>
              <w:rPr>
                <w:rFonts w:hint="eastAsia" w:ascii="宋体" w:hAnsi="宋体" w:eastAsia="宋体"/>
                <w:color w:val="000000"/>
                <w:sz w:val="24"/>
                <w:szCs w:val="24"/>
              </w:rPr>
              <w:t>小森林幼儿园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钱丽薇</w:t>
            </w:r>
            <w:r>
              <w:rPr>
                <w:rFonts w:hint="eastAsia" w:ascii="宋体" w:hAnsi="宋体" w:eastAsia="宋体"/>
                <w:color w:val="000000"/>
                <w:sz w:val="24"/>
                <w:szCs w:val="24"/>
              </w:rPr>
              <w:tab/>
            </w:r>
            <w:r>
              <w:rPr>
                <w:rFonts w:hint="eastAsia" w:ascii="宋体" w:hAnsi="宋体" w:eastAsia="宋体"/>
                <w:color w:val="000000"/>
                <w:sz w:val="24"/>
                <w:szCs w:val="24"/>
              </w:rPr>
              <w:t>奉浦幼儿园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夏丹萍</w:t>
            </w:r>
            <w:r>
              <w:rPr>
                <w:rFonts w:hint="eastAsia" w:ascii="宋体" w:hAnsi="宋体" w:eastAsia="宋体"/>
                <w:color w:val="000000"/>
                <w:sz w:val="24"/>
                <w:szCs w:val="24"/>
              </w:rPr>
              <w:tab/>
            </w:r>
            <w:r>
              <w:rPr>
                <w:rFonts w:hint="eastAsia" w:ascii="宋体" w:hAnsi="宋体" w:eastAsia="宋体"/>
                <w:color w:val="000000"/>
                <w:sz w:val="24"/>
                <w:szCs w:val="24"/>
              </w:rPr>
              <w:t>金豆豆幼儿园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陈苗</w:t>
            </w:r>
            <w:r>
              <w:rPr>
                <w:rFonts w:hint="eastAsia" w:ascii="宋体" w:hAnsi="宋体" w:eastAsia="宋体"/>
                <w:color w:val="000000"/>
                <w:sz w:val="24"/>
                <w:szCs w:val="24"/>
              </w:rPr>
              <w:tab/>
            </w:r>
            <w:r>
              <w:rPr>
                <w:rFonts w:hint="eastAsia" w:ascii="宋体" w:hAnsi="宋体" w:eastAsia="宋体"/>
                <w:color w:val="000000"/>
                <w:sz w:val="24"/>
                <w:szCs w:val="24"/>
              </w:rPr>
              <w:t>新南幼儿园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王建花</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张悦</w:t>
            </w:r>
            <w:r>
              <w:rPr>
                <w:rFonts w:hint="eastAsia" w:ascii="宋体" w:hAnsi="宋体" w:eastAsia="宋体"/>
                <w:color w:val="000000"/>
                <w:sz w:val="24"/>
                <w:szCs w:val="24"/>
              </w:rPr>
              <w:tab/>
            </w:r>
            <w:r>
              <w:rPr>
                <w:rFonts w:hint="eastAsia" w:ascii="宋体" w:hAnsi="宋体" w:eastAsia="宋体"/>
                <w:color w:val="000000"/>
                <w:sz w:val="24"/>
                <w:szCs w:val="24"/>
              </w:rPr>
              <w:t>月亮船幼儿园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朱丹虹</w:t>
            </w:r>
            <w:r>
              <w:rPr>
                <w:rFonts w:hint="eastAsia" w:ascii="宋体" w:hAnsi="宋体" w:eastAsia="宋体"/>
                <w:color w:val="000000"/>
                <w:sz w:val="24"/>
                <w:szCs w:val="24"/>
              </w:rPr>
              <w:tab/>
            </w:r>
            <w:r>
              <w:rPr>
                <w:rFonts w:hint="eastAsia" w:ascii="宋体" w:hAnsi="宋体" w:eastAsia="宋体"/>
                <w:color w:val="000000"/>
                <w:sz w:val="24"/>
                <w:szCs w:val="24"/>
              </w:rPr>
              <w:t>待问幼儿园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肖莉</w:t>
            </w:r>
            <w:r>
              <w:rPr>
                <w:rFonts w:hint="eastAsia" w:ascii="宋体" w:hAnsi="宋体" w:eastAsia="宋体"/>
                <w:color w:val="000000"/>
                <w:sz w:val="24"/>
                <w:szCs w:val="24"/>
              </w:rPr>
              <w:tab/>
            </w:r>
            <w:r>
              <w:rPr>
                <w:rFonts w:hint="eastAsia" w:ascii="宋体" w:hAnsi="宋体" w:eastAsia="宋体"/>
                <w:color w:val="000000"/>
                <w:sz w:val="24"/>
                <w:szCs w:val="24"/>
              </w:rPr>
              <w:t>金水苑幼儿园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曹燕婷</w:t>
            </w:r>
            <w:r>
              <w:rPr>
                <w:rFonts w:hint="eastAsia" w:ascii="宋体" w:hAnsi="宋体" w:eastAsia="宋体"/>
                <w:color w:val="000000"/>
                <w:sz w:val="24"/>
                <w:szCs w:val="24"/>
              </w:rPr>
              <w:tab/>
            </w:r>
            <w:r>
              <w:rPr>
                <w:rFonts w:hint="eastAsia" w:ascii="宋体" w:hAnsi="宋体" w:eastAsia="宋体"/>
                <w:color w:val="000000"/>
                <w:sz w:val="24"/>
                <w:szCs w:val="24"/>
              </w:rPr>
              <w:t>绿叶幼儿园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陈灵</w:t>
            </w:r>
            <w:r>
              <w:rPr>
                <w:rFonts w:hint="eastAsia" w:ascii="宋体" w:hAnsi="宋体" w:eastAsia="宋体"/>
                <w:color w:val="000000"/>
                <w:sz w:val="24"/>
                <w:szCs w:val="24"/>
              </w:rPr>
              <w:tab/>
            </w:r>
            <w:r>
              <w:rPr>
                <w:rFonts w:hint="eastAsia" w:ascii="宋体" w:hAnsi="宋体" w:eastAsia="宋体"/>
                <w:color w:val="000000"/>
                <w:sz w:val="24"/>
                <w:szCs w:val="24"/>
              </w:rPr>
              <w:t>月亮船幼儿园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张靓</w:t>
            </w:r>
            <w:r>
              <w:rPr>
                <w:rFonts w:hint="eastAsia" w:ascii="宋体" w:hAnsi="宋体" w:eastAsia="宋体"/>
                <w:color w:val="000000"/>
                <w:sz w:val="24"/>
                <w:szCs w:val="24"/>
              </w:rPr>
              <w:tab/>
            </w:r>
            <w:r>
              <w:rPr>
                <w:rFonts w:hint="eastAsia" w:ascii="宋体" w:hAnsi="宋体" w:eastAsia="宋体"/>
                <w:color w:val="000000"/>
                <w:sz w:val="24"/>
                <w:szCs w:val="24"/>
              </w:rPr>
              <w:t>金棕榈幼儿园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张玉婷</w:t>
            </w:r>
            <w:r>
              <w:rPr>
                <w:rFonts w:hint="eastAsia" w:ascii="宋体" w:hAnsi="宋体" w:eastAsia="宋体"/>
                <w:color w:val="000000"/>
                <w:sz w:val="24"/>
                <w:szCs w:val="24"/>
              </w:rPr>
              <w:tab/>
            </w:r>
            <w:r>
              <w:rPr>
                <w:rFonts w:hint="eastAsia" w:ascii="宋体" w:hAnsi="宋体" w:eastAsia="宋体"/>
                <w:color w:val="000000"/>
                <w:sz w:val="24"/>
                <w:szCs w:val="24"/>
              </w:rPr>
              <w:t xml:space="preserve">思齐幼儿园 </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张燕</w:t>
            </w:r>
            <w:r>
              <w:rPr>
                <w:rFonts w:hint="eastAsia" w:ascii="宋体" w:hAnsi="宋体" w:eastAsia="宋体"/>
                <w:color w:val="000000"/>
                <w:sz w:val="24"/>
                <w:szCs w:val="24"/>
              </w:rPr>
              <w:tab/>
            </w:r>
            <w:r>
              <w:rPr>
                <w:rFonts w:hint="eastAsia" w:ascii="宋体" w:hAnsi="宋体" w:eastAsia="宋体"/>
                <w:color w:val="000000"/>
                <w:sz w:val="24"/>
                <w:szCs w:val="24"/>
              </w:rPr>
              <w:t>解放路幼儿园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42</w:t>
            </w: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周世平名教师工作室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rPr>
                <w:rFonts w:asciiTheme="minorEastAsia" w:hAnsiTheme="minorEastAsia"/>
                <w:color w:val="000000"/>
                <w:sz w:val="24"/>
                <w:szCs w:val="24"/>
              </w:rPr>
            </w:pPr>
            <w:r>
              <w:rPr>
                <w:rFonts w:asciiTheme="minorEastAsia" w:hAnsiTheme="minorEastAsia"/>
                <w:color w:val="000000"/>
                <w:sz w:val="24"/>
                <w:szCs w:val="24"/>
              </w:rPr>
              <w:t>一、工作室学员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程琳莉</w:t>
            </w:r>
            <w:r>
              <w:rPr>
                <w:rFonts w:asciiTheme="minorEastAsia" w:hAnsiTheme="minorEastAsia"/>
                <w:color w:val="000000"/>
                <w:sz w:val="24"/>
                <w:szCs w:val="24"/>
              </w:rPr>
              <w:tab/>
            </w:r>
            <w:r>
              <w:rPr>
                <w:rFonts w:asciiTheme="minorEastAsia" w:hAnsiTheme="minorEastAsia"/>
                <w:color w:val="000000"/>
                <w:sz w:val="24"/>
                <w:szCs w:val="24"/>
              </w:rPr>
              <w:t>古华中学</w:t>
            </w:r>
            <w:r>
              <w:rPr>
                <w:rFonts w:asciiTheme="minorEastAsia" w:hAnsiTheme="minorEastAsia"/>
                <w:color w:val="000000"/>
                <w:sz w:val="24"/>
                <w:szCs w:val="24"/>
              </w:rPr>
              <w:tab/>
            </w: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顾超</w:t>
            </w:r>
            <w:r>
              <w:rPr>
                <w:rFonts w:asciiTheme="minorEastAsia" w:hAnsiTheme="minorEastAsia"/>
                <w:color w:val="000000"/>
                <w:sz w:val="24"/>
                <w:szCs w:val="24"/>
              </w:rPr>
              <w:tab/>
            </w:r>
            <w:r>
              <w:rPr>
                <w:rFonts w:asciiTheme="minorEastAsia" w:hAnsiTheme="minorEastAsia"/>
                <w:color w:val="000000"/>
                <w:sz w:val="24"/>
                <w:szCs w:val="24"/>
              </w:rPr>
              <w:t>致远高级中学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张中帅</w:t>
            </w:r>
            <w:r>
              <w:rPr>
                <w:rFonts w:asciiTheme="minorEastAsia" w:hAnsiTheme="minorEastAsia"/>
                <w:color w:val="000000"/>
                <w:sz w:val="24"/>
                <w:szCs w:val="24"/>
              </w:rPr>
              <w:tab/>
            </w:r>
            <w:r>
              <w:rPr>
                <w:rFonts w:asciiTheme="minorEastAsia" w:hAnsiTheme="minorEastAsia"/>
                <w:color w:val="000000"/>
                <w:sz w:val="24"/>
                <w:szCs w:val="24"/>
              </w:rPr>
              <w:t>汇贤中学</w:t>
            </w:r>
            <w:r>
              <w:rPr>
                <w:rFonts w:asciiTheme="minorEastAsia" w:hAnsiTheme="minorEastAsia"/>
                <w:color w:val="000000"/>
                <w:sz w:val="24"/>
                <w:szCs w:val="24"/>
              </w:rPr>
              <w:tab/>
            </w: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刘敏</w:t>
            </w:r>
            <w:r>
              <w:rPr>
                <w:rFonts w:asciiTheme="minorEastAsia" w:hAnsiTheme="minorEastAsia"/>
                <w:color w:val="000000"/>
                <w:sz w:val="24"/>
                <w:szCs w:val="24"/>
              </w:rPr>
              <w:tab/>
            </w:r>
            <w:r>
              <w:rPr>
                <w:rFonts w:asciiTheme="minorEastAsia" w:hAnsiTheme="minorEastAsia"/>
                <w:color w:val="000000"/>
                <w:sz w:val="24"/>
                <w:szCs w:val="24"/>
              </w:rPr>
              <w:t>上师大第四附属中学</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徐聪</w:t>
            </w:r>
            <w:r>
              <w:rPr>
                <w:rFonts w:asciiTheme="minorEastAsia" w:hAnsiTheme="minorEastAsia"/>
                <w:color w:val="000000"/>
                <w:sz w:val="24"/>
                <w:szCs w:val="24"/>
              </w:rPr>
              <w:tab/>
            </w:r>
            <w:r>
              <w:rPr>
                <w:rFonts w:asciiTheme="minorEastAsia" w:hAnsiTheme="minorEastAsia"/>
                <w:color w:val="000000"/>
                <w:sz w:val="24"/>
                <w:szCs w:val="24"/>
              </w:rPr>
              <w:t>弘文学校</w:t>
            </w:r>
            <w:r>
              <w:rPr>
                <w:rFonts w:asciiTheme="minorEastAsia" w:hAnsiTheme="minorEastAsia"/>
                <w:color w:val="000000"/>
                <w:sz w:val="24"/>
                <w:szCs w:val="24"/>
              </w:rPr>
              <w:tab/>
            </w: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郭惠华</w:t>
            </w:r>
            <w:r>
              <w:rPr>
                <w:rFonts w:asciiTheme="minorEastAsia" w:hAnsiTheme="minorEastAsia"/>
                <w:color w:val="000000"/>
                <w:sz w:val="24"/>
                <w:szCs w:val="24"/>
              </w:rPr>
              <w:tab/>
            </w:r>
            <w:r>
              <w:rPr>
                <w:rFonts w:asciiTheme="minorEastAsia" w:hAnsiTheme="minorEastAsia"/>
                <w:color w:val="000000"/>
                <w:sz w:val="24"/>
                <w:szCs w:val="24"/>
              </w:rPr>
              <w:t>古华中学</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刘佳佳</w:t>
            </w:r>
            <w:r>
              <w:rPr>
                <w:rFonts w:asciiTheme="minorEastAsia" w:hAnsiTheme="minorEastAsia"/>
                <w:color w:val="000000"/>
                <w:sz w:val="24"/>
                <w:szCs w:val="24"/>
              </w:rPr>
              <w:tab/>
            </w:r>
            <w:r>
              <w:rPr>
                <w:rFonts w:asciiTheme="minorEastAsia" w:hAnsiTheme="minorEastAsia"/>
                <w:color w:val="000000"/>
                <w:sz w:val="24"/>
                <w:szCs w:val="24"/>
              </w:rPr>
              <w:t>弘文学校</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张慧</w:t>
            </w:r>
            <w:r>
              <w:rPr>
                <w:rFonts w:asciiTheme="minorEastAsia" w:hAnsiTheme="minorEastAsia"/>
                <w:color w:val="000000"/>
                <w:sz w:val="24"/>
                <w:szCs w:val="24"/>
              </w:rPr>
              <w:tab/>
            </w:r>
            <w:r>
              <w:rPr>
                <w:rFonts w:asciiTheme="minorEastAsia" w:hAnsiTheme="minorEastAsia"/>
                <w:color w:val="000000"/>
                <w:sz w:val="24"/>
                <w:szCs w:val="24"/>
              </w:rPr>
              <w:t>景秀高中</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徐瑞</w:t>
            </w:r>
            <w:r>
              <w:rPr>
                <w:rFonts w:asciiTheme="minorEastAsia" w:hAnsiTheme="minorEastAsia"/>
                <w:color w:val="000000"/>
                <w:sz w:val="24"/>
                <w:szCs w:val="24"/>
              </w:rPr>
              <w:tab/>
            </w:r>
            <w:r>
              <w:rPr>
                <w:rFonts w:asciiTheme="minorEastAsia" w:hAnsiTheme="minorEastAsia"/>
                <w:color w:val="000000"/>
                <w:sz w:val="24"/>
                <w:szCs w:val="24"/>
              </w:rPr>
              <w:t>奉贤中学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唐峰</w:t>
            </w:r>
            <w:r>
              <w:rPr>
                <w:rFonts w:asciiTheme="minorEastAsia" w:hAnsiTheme="minorEastAsia"/>
                <w:color w:val="000000"/>
                <w:sz w:val="24"/>
                <w:szCs w:val="24"/>
              </w:rPr>
              <w:tab/>
            </w:r>
            <w:r>
              <w:rPr>
                <w:rFonts w:asciiTheme="minorEastAsia" w:hAnsiTheme="minorEastAsia"/>
                <w:color w:val="000000"/>
                <w:sz w:val="24"/>
                <w:szCs w:val="24"/>
              </w:rPr>
              <w:t>平安学校</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陈春燕</w:t>
            </w:r>
            <w:r>
              <w:rPr>
                <w:rFonts w:asciiTheme="minorEastAsia" w:hAnsiTheme="minorEastAsia"/>
                <w:color w:val="000000"/>
                <w:sz w:val="24"/>
                <w:szCs w:val="24"/>
              </w:rPr>
              <w:tab/>
            </w:r>
            <w:r>
              <w:rPr>
                <w:rFonts w:asciiTheme="minorEastAsia" w:hAnsiTheme="minorEastAsia"/>
                <w:color w:val="000000"/>
                <w:sz w:val="24"/>
                <w:szCs w:val="24"/>
              </w:rPr>
              <w:t>钱桥学校</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张婵燕</w:t>
            </w:r>
            <w:r>
              <w:rPr>
                <w:rFonts w:asciiTheme="minorEastAsia" w:hAnsiTheme="minorEastAsia"/>
                <w:color w:val="000000"/>
                <w:sz w:val="24"/>
                <w:szCs w:val="24"/>
              </w:rPr>
              <w:tab/>
            </w:r>
            <w:r>
              <w:rPr>
                <w:rFonts w:asciiTheme="minorEastAsia" w:hAnsiTheme="minorEastAsia"/>
                <w:color w:val="000000"/>
                <w:sz w:val="24"/>
                <w:szCs w:val="24"/>
              </w:rPr>
              <w:t>弘文学校</w:t>
            </w:r>
          </w:p>
          <w:p>
            <w:pPr>
              <w:snapToGrid w:val="0"/>
              <w:jc w:val="left"/>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花振兴</w:t>
            </w:r>
            <w:r>
              <w:rPr>
                <w:rFonts w:asciiTheme="minorEastAsia" w:hAnsiTheme="minorEastAsia"/>
                <w:color w:val="000000"/>
                <w:sz w:val="24"/>
                <w:szCs w:val="24"/>
              </w:rPr>
              <w:tab/>
            </w:r>
            <w:r>
              <w:rPr>
                <w:rFonts w:asciiTheme="minorEastAsia" w:hAnsiTheme="minorEastAsia"/>
                <w:color w:val="000000"/>
                <w:sz w:val="24"/>
                <w:szCs w:val="24"/>
              </w:rPr>
              <w:t>柘林学校</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张俊丽</w:t>
            </w:r>
            <w:r>
              <w:rPr>
                <w:rFonts w:asciiTheme="minorEastAsia" w:hAnsiTheme="minorEastAsia"/>
                <w:color w:val="000000"/>
                <w:sz w:val="24"/>
                <w:szCs w:val="24"/>
              </w:rPr>
              <w:tab/>
            </w:r>
            <w:r>
              <w:rPr>
                <w:rFonts w:asciiTheme="minorEastAsia" w:hAnsiTheme="minorEastAsia"/>
                <w:color w:val="000000"/>
                <w:sz w:val="24"/>
                <w:szCs w:val="24"/>
              </w:rPr>
              <w:t>三官堂学校</w:t>
            </w:r>
          </w:p>
          <w:p>
            <w:pPr>
              <w:snapToGrid w:val="0"/>
              <w:jc w:val="left"/>
              <w:rPr>
                <w:rFonts w:ascii="微软雅黑" w:hAnsi="微软雅黑" w:eastAsia="微软雅黑"/>
                <w:color w:val="000000"/>
                <w:szCs w:val="21"/>
              </w:rPr>
            </w:pPr>
            <w:r>
              <w:rPr>
                <w:rFonts w:ascii="宋体" w:hAnsi="宋体" w:eastAsia="宋体"/>
                <w:color w:val="000000"/>
                <w:sz w:val="24"/>
                <w:szCs w:val="24"/>
              </w:rPr>
              <w:t>旁听：</w:t>
            </w:r>
          </w:p>
          <w:p>
            <w:pPr>
              <w:snapToGrid w:val="0"/>
              <w:jc w:val="left"/>
              <w:rPr>
                <w:rFonts w:ascii="宋体" w:hAnsi="宋体" w:eastAsia="宋体"/>
                <w:color w:val="000000"/>
                <w:sz w:val="24"/>
                <w:szCs w:val="24"/>
              </w:rPr>
            </w:pPr>
            <w:r>
              <w:rPr>
                <w:rFonts w:hint="eastAsia" w:ascii="宋体" w:hAnsi="宋体" w:eastAsia="宋体"/>
                <w:color w:val="000000"/>
                <w:sz w:val="24"/>
                <w:szCs w:val="24"/>
              </w:rPr>
              <w:t xml:space="preserve">1 </w:t>
            </w:r>
            <w:r>
              <w:rPr>
                <w:rFonts w:ascii="宋体" w:hAnsi="宋体" w:eastAsia="宋体"/>
                <w:color w:val="000000"/>
                <w:sz w:val="24"/>
                <w:szCs w:val="24"/>
              </w:rPr>
              <w:t>王芯怡 实验中学</w:t>
            </w:r>
            <w:r>
              <w:rPr>
                <w:rFonts w:hint="eastAsia" w:ascii="微软雅黑" w:hAnsi="微软雅黑" w:eastAsia="微软雅黑"/>
                <w:color w:val="000000"/>
                <w:szCs w:val="21"/>
              </w:rPr>
              <w:t xml:space="preserve">  2 </w:t>
            </w:r>
            <w:r>
              <w:rPr>
                <w:rFonts w:ascii="宋体" w:hAnsi="宋体" w:eastAsia="宋体"/>
                <w:color w:val="000000"/>
                <w:sz w:val="24"/>
                <w:szCs w:val="24"/>
              </w:rPr>
              <w:t>戴萍 古华中学</w:t>
            </w:r>
            <w:r>
              <w:rPr>
                <w:rFonts w:hint="eastAsia" w:ascii="微软雅黑" w:hAnsi="微软雅黑" w:eastAsia="微软雅黑"/>
                <w:color w:val="000000"/>
                <w:szCs w:val="21"/>
              </w:rPr>
              <w:t xml:space="preserve"> 3 </w:t>
            </w:r>
            <w:r>
              <w:rPr>
                <w:rFonts w:ascii="宋体" w:hAnsi="宋体" w:eastAsia="宋体"/>
                <w:color w:val="000000"/>
                <w:sz w:val="24"/>
                <w:szCs w:val="24"/>
              </w:rPr>
              <w:t>周鼎 金水苑中学</w:t>
            </w:r>
          </w:p>
          <w:p>
            <w:pPr>
              <w:snapToGrid w:val="0"/>
              <w:jc w:val="left"/>
              <w:rPr>
                <w:rFonts w:ascii="微软雅黑" w:hAnsi="微软雅黑" w:eastAsia="微软雅黑"/>
                <w:color w:val="000000"/>
                <w:szCs w:val="21"/>
              </w:rPr>
            </w:pPr>
            <w:r>
              <w:rPr>
                <w:rFonts w:hint="eastAsia" w:ascii="宋体" w:hAnsi="宋体" w:eastAsia="宋体"/>
                <w:color w:val="000000"/>
                <w:sz w:val="24"/>
                <w:szCs w:val="24"/>
                <w:lang w:val="en-US" w:eastAsia="zh-CN"/>
              </w:rPr>
              <w:t>4 刘璐 肇文学校</w:t>
            </w:r>
            <w:r>
              <w:rPr>
                <w:rFonts w:ascii="宋体" w:hAnsi="宋体" w:eastAsia="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jc w:val="lef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王春燕名教师工作室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rPr>
                <w:rFonts w:asciiTheme="minorEastAsia" w:hAnsiTheme="minorEastAsia"/>
                <w:color w:val="000000"/>
                <w:sz w:val="24"/>
                <w:szCs w:val="24"/>
              </w:rPr>
            </w:pPr>
            <w:r>
              <w:rPr>
                <w:rFonts w:asciiTheme="minorEastAsia" w:hAnsiTheme="minorEastAsia"/>
                <w:color w:val="000000"/>
                <w:sz w:val="24"/>
                <w:szCs w:val="24"/>
              </w:rPr>
              <w:t>一、工作室学员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吴琼</w:t>
            </w:r>
            <w:r>
              <w:rPr>
                <w:rFonts w:asciiTheme="minorEastAsia" w:hAnsiTheme="minorEastAsia"/>
                <w:color w:val="000000"/>
                <w:sz w:val="24"/>
                <w:szCs w:val="24"/>
              </w:rPr>
              <w:tab/>
            </w:r>
            <w:r>
              <w:rPr>
                <w:rFonts w:asciiTheme="minorEastAsia" w:hAnsiTheme="minorEastAsia"/>
                <w:color w:val="000000"/>
                <w:sz w:val="24"/>
                <w:szCs w:val="24"/>
              </w:rPr>
              <w:t>庄行学校</w:t>
            </w:r>
            <w:r>
              <w:rPr>
                <w:rFonts w:asciiTheme="minorEastAsia" w:hAnsiTheme="minorEastAsia"/>
                <w:color w:val="000000"/>
                <w:sz w:val="24"/>
                <w:szCs w:val="24"/>
              </w:rPr>
              <w:tab/>
            </w: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杨利茹</w:t>
            </w:r>
            <w:r>
              <w:rPr>
                <w:rFonts w:asciiTheme="minorEastAsia" w:hAnsiTheme="minorEastAsia"/>
                <w:color w:val="000000"/>
                <w:sz w:val="24"/>
                <w:szCs w:val="24"/>
              </w:rPr>
              <w:tab/>
            </w:r>
            <w:r>
              <w:rPr>
                <w:rFonts w:asciiTheme="minorEastAsia" w:hAnsiTheme="minorEastAsia"/>
                <w:color w:val="000000"/>
                <w:sz w:val="24"/>
                <w:szCs w:val="24"/>
              </w:rPr>
              <w:t>头桥中学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裘勇吉</w:t>
            </w:r>
            <w:r>
              <w:rPr>
                <w:rFonts w:asciiTheme="minorEastAsia" w:hAnsiTheme="minorEastAsia"/>
                <w:color w:val="000000"/>
                <w:sz w:val="24"/>
                <w:szCs w:val="24"/>
              </w:rPr>
              <w:tab/>
            </w:r>
            <w:r>
              <w:rPr>
                <w:rFonts w:asciiTheme="minorEastAsia" w:hAnsiTheme="minorEastAsia"/>
                <w:color w:val="000000"/>
                <w:sz w:val="24"/>
                <w:szCs w:val="24"/>
              </w:rPr>
              <w:t>五四学校</w:t>
            </w:r>
            <w:r>
              <w:rPr>
                <w:rFonts w:asciiTheme="minorEastAsia" w:hAnsiTheme="minorEastAsia"/>
                <w:color w:val="000000"/>
                <w:sz w:val="24"/>
                <w:szCs w:val="24"/>
              </w:rPr>
              <w:tab/>
            </w: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武瑞丽</w:t>
            </w:r>
            <w:r>
              <w:rPr>
                <w:rFonts w:asciiTheme="minorEastAsia" w:hAnsiTheme="minorEastAsia"/>
                <w:color w:val="000000"/>
                <w:sz w:val="24"/>
                <w:szCs w:val="24"/>
              </w:rPr>
              <w:tab/>
            </w:r>
            <w:r>
              <w:rPr>
                <w:rFonts w:asciiTheme="minorEastAsia" w:hAnsiTheme="minorEastAsia"/>
                <w:color w:val="000000"/>
                <w:sz w:val="24"/>
                <w:szCs w:val="24"/>
              </w:rPr>
              <w:t>邬桥学校</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项大勇</w:t>
            </w:r>
            <w:r>
              <w:rPr>
                <w:rFonts w:asciiTheme="minorEastAsia" w:hAnsiTheme="minorEastAsia"/>
                <w:color w:val="000000"/>
                <w:sz w:val="24"/>
                <w:szCs w:val="24"/>
              </w:rPr>
              <w:tab/>
            </w:r>
            <w:r>
              <w:rPr>
                <w:rFonts w:asciiTheme="minorEastAsia" w:hAnsiTheme="minorEastAsia"/>
                <w:color w:val="000000"/>
                <w:sz w:val="24"/>
                <w:szCs w:val="24"/>
              </w:rPr>
              <w:t>青溪•青村联合中学</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黄芸</w:t>
            </w:r>
            <w:r>
              <w:rPr>
                <w:rFonts w:asciiTheme="minorEastAsia" w:hAnsiTheme="minorEastAsia"/>
                <w:color w:val="000000"/>
                <w:sz w:val="24"/>
                <w:szCs w:val="24"/>
              </w:rPr>
              <w:tab/>
            </w:r>
            <w:r>
              <w:rPr>
                <w:rFonts w:asciiTheme="minorEastAsia" w:hAnsiTheme="minorEastAsia"/>
                <w:color w:val="000000"/>
                <w:sz w:val="24"/>
                <w:szCs w:val="24"/>
              </w:rPr>
              <w:t>西渡学校</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卫丹</w:t>
            </w:r>
            <w:r>
              <w:rPr>
                <w:rFonts w:asciiTheme="minorEastAsia" w:hAnsiTheme="minorEastAsia"/>
                <w:color w:val="000000"/>
                <w:sz w:val="24"/>
                <w:szCs w:val="24"/>
              </w:rPr>
              <w:tab/>
            </w:r>
            <w:r>
              <w:rPr>
                <w:rFonts w:asciiTheme="minorEastAsia" w:hAnsiTheme="minorEastAsia"/>
                <w:color w:val="000000"/>
                <w:sz w:val="24"/>
                <w:szCs w:val="24"/>
              </w:rPr>
              <w:t>汇贤中学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陈浩良</w:t>
            </w:r>
            <w:r>
              <w:rPr>
                <w:rFonts w:asciiTheme="minorEastAsia" w:hAnsiTheme="minorEastAsia"/>
                <w:color w:val="000000"/>
                <w:sz w:val="24"/>
                <w:szCs w:val="24"/>
              </w:rPr>
              <w:tab/>
            </w:r>
            <w:r>
              <w:rPr>
                <w:rFonts w:asciiTheme="minorEastAsia" w:hAnsiTheme="minorEastAsia"/>
                <w:color w:val="000000"/>
                <w:sz w:val="24"/>
                <w:szCs w:val="24"/>
              </w:rPr>
              <w:t>泰日学校</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曹丽</w:t>
            </w:r>
            <w:r>
              <w:rPr>
                <w:rFonts w:asciiTheme="minorEastAsia" w:hAnsiTheme="minorEastAsia"/>
                <w:color w:val="000000"/>
                <w:sz w:val="24"/>
                <w:szCs w:val="24"/>
              </w:rPr>
              <w:tab/>
            </w:r>
            <w:r>
              <w:rPr>
                <w:rFonts w:asciiTheme="minorEastAsia" w:hAnsiTheme="minorEastAsia"/>
                <w:color w:val="000000"/>
                <w:sz w:val="24"/>
                <w:szCs w:val="24"/>
              </w:rPr>
              <w:t>汇贤中学</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裴芸英</w:t>
            </w:r>
            <w:r>
              <w:rPr>
                <w:rFonts w:asciiTheme="minorEastAsia" w:hAnsiTheme="minorEastAsia"/>
                <w:color w:val="000000"/>
                <w:sz w:val="24"/>
                <w:szCs w:val="24"/>
              </w:rPr>
              <w:tab/>
            </w:r>
            <w:r>
              <w:rPr>
                <w:rFonts w:asciiTheme="minorEastAsia" w:hAnsiTheme="minorEastAsia"/>
                <w:color w:val="000000"/>
                <w:sz w:val="24"/>
                <w:szCs w:val="24"/>
              </w:rPr>
              <w:t>奉城第二中学</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陆翔</w:t>
            </w:r>
            <w:r>
              <w:rPr>
                <w:rFonts w:asciiTheme="minorEastAsia" w:hAnsiTheme="minorEastAsia"/>
                <w:color w:val="000000"/>
                <w:sz w:val="24"/>
                <w:szCs w:val="24"/>
              </w:rPr>
              <w:tab/>
            </w:r>
            <w:r>
              <w:rPr>
                <w:rFonts w:asciiTheme="minorEastAsia" w:hAnsiTheme="minorEastAsia"/>
                <w:color w:val="000000"/>
                <w:sz w:val="24"/>
                <w:szCs w:val="24"/>
              </w:rPr>
              <w:t>平安学校</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陈健</w:t>
            </w:r>
            <w:r>
              <w:rPr>
                <w:rFonts w:asciiTheme="minorEastAsia" w:hAnsiTheme="minorEastAsia"/>
                <w:color w:val="000000"/>
                <w:sz w:val="24"/>
                <w:szCs w:val="24"/>
              </w:rPr>
              <w:tab/>
            </w:r>
            <w:r>
              <w:rPr>
                <w:rFonts w:asciiTheme="minorEastAsia" w:hAnsiTheme="minorEastAsia"/>
                <w:color w:val="000000"/>
                <w:sz w:val="24"/>
                <w:szCs w:val="24"/>
              </w:rPr>
              <w:t>华亭学校</w:t>
            </w:r>
          </w:p>
          <w:p>
            <w:pPr>
              <w:snapToGrid w:val="0"/>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陈成</w:t>
            </w:r>
            <w:r>
              <w:rPr>
                <w:rFonts w:asciiTheme="minorEastAsia" w:hAnsiTheme="minorEastAsia"/>
                <w:color w:val="000000"/>
                <w:sz w:val="24"/>
                <w:szCs w:val="24"/>
              </w:rPr>
              <w:tab/>
            </w:r>
            <w:r>
              <w:rPr>
                <w:rFonts w:asciiTheme="minorEastAsia" w:hAnsiTheme="minorEastAsia"/>
                <w:color w:val="000000"/>
                <w:sz w:val="24"/>
                <w:szCs w:val="24"/>
              </w:rPr>
              <w:t>肇文学校</w:t>
            </w:r>
            <w:r>
              <w:rPr>
                <w:rFonts w:asciiTheme="minorEastAsia" w:hAnsiTheme="minorEastAsia"/>
                <w:color w:val="000000"/>
                <w:sz w:val="24"/>
                <w:szCs w:val="24"/>
              </w:rPr>
              <w:tab/>
            </w:r>
            <w:r>
              <w:rPr>
                <w:rFonts w:asciiTheme="minorEastAsia" w:hAnsiTheme="minorEastAsia"/>
                <w:color w:val="000000"/>
                <w:sz w:val="24"/>
                <w:szCs w:val="24"/>
              </w:rPr>
              <w:t>15</w:t>
            </w:r>
            <w:r>
              <w:rPr>
                <w:rFonts w:asciiTheme="minorEastAsia" w:hAnsiTheme="minorEastAsia"/>
                <w:color w:val="000000"/>
                <w:sz w:val="24"/>
                <w:szCs w:val="24"/>
              </w:rPr>
              <w:tab/>
            </w:r>
            <w:r>
              <w:rPr>
                <w:rFonts w:asciiTheme="minorEastAsia" w:hAnsiTheme="minorEastAsia"/>
                <w:color w:val="000000"/>
                <w:sz w:val="24"/>
                <w:szCs w:val="24"/>
              </w:rPr>
              <w:t>朱彬</w:t>
            </w:r>
            <w:r>
              <w:rPr>
                <w:rFonts w:asciiTheme="minorEastAsia" w:hAnsiTheme="minorEastAsia"/>
                <w:color w:val="000000"/>
                <w:sz w:val="24"/>
                <w:szCs w:val="24"/>
              </w:rPr>
              <w:tab/>
            </w:r>
            <w:r>
              <w:rPr>
                <w:rFonts w:asciiTheme="minorEastAsia" w:hAnsiTheme="minorEastAsia"/>
                <w:color w:val="000000"/>
                <w:sz w:val="24"/>
                <w:szCs w:val="24"/>
              </w:rPr>
              <w:t>金水苑中学</w:t>
            </w:r>
          </w:p>
          <w:p>
            <w:pPr>
              <w:snapToGrid w:val="0"/>
              <w:rPr>
                <w:rFonts w:asciiTheme="minorEastAsia" w:hAnsiTheme="minorEastAsia"/>
                <w:color w:val="000000"/>
                <w:sz w:val="24"/>
                <w:szCs w:val="24"/>
              </w:rPr>
            </w:pP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刘青青</w:t>
            </w:r>
            <w:r>
              <w:rPr>
                <w:rFonts w:hint="eastAsia" w:asciiTheme="minorEastAsia" w:hAnsiTheme="minorEastAsia"/>
                <w:color w:val="000000"/>
                <w:sz w:val="24"/>
                <w:szCs w:val="24"/>
              </w:rPr>
              <w:t xml:space="preserve"> </w:t>
            </w:r>
            <w:r>
              <w:rPr>
                <w:rFonts w:asciiTheme="minorEastAsia" w:hAnsiTheme="minorEastAsia"/>
                <w:color w:val="000000"/>
                <w:sz w:val="24"/>
                <w:szCs w:val="24"/>
              </w:rPr>
              <w:t>古华中学</w:t>
            </w:r>
            <w:r>
              <w:rPr>
                <w:rFonts w:asciiTheme="minorEastAsia" w:hAnsiTheme="minorEastAsia"/>
                <w:color w:val="000000"/>
                <w:sz w:val="24"/>
                <w:szCs w:val="24"/>
              </w:rPr>
              <w:tab/>
            </w:r>
            <w:r>
              <w:rPr>
                <w:rFonts w:asciiTheme="minorEastAsia" w:hAnsiTheme="minorEastAsia"/>
                <w:color w:val="000000"/>
                <w:sz w:val="24"/>
                <w:szCs w:val="24"/>
              </w:rPr>
              <w:tab/>
            </w:r>
            <w:r>
              <w:rPr>
                <w:rFonts w:asciiTheme="minorEastAsia" w:hAnsiTheme="minorEastAsia"/>
                <w:color w:val="000000"/>
                <w:sz w:val="24"/>
                <w:szCs w:val="24"/>
              </w:rPr>
              <w:t xml:space="preserve">                       </w:t>
            </w:r>
          </w:p>
          <w:p>
            <w:pPr>
              <w:snapToGrid w:val="0"/>
              <w:rPr>
                <w:rFonts w:ascii="宋体" w:hAnsi="宋体" w:eastAsia="宋体"/>
                <w:color w:val="000000"/>
                <w:sz w:val="24"/>
                <w:szCs w:val="24"/>
              </w:rPr>
            </w:pPr>
            <w:r>
              <w:rPr>
                <w:rFonts w:asciiTheme="minorEastAsia" w:hAnsiTheme="minorEastAsia"/>
                <w:color w:val="000000"/>
                <w:sz w:val="24"/>
                <w:szCs w:val="24"/>
              </w:rPr>
              <w:t>旁听：张丹红 尚同中学  宋健  三官堂学校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进学校请出示两码，活动期间请佩戴口罩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44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徐雪峰名教师工作室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徐燕</w:t>
            </w:r>
            <w:r>
              <w:rPr>
                <w:rFonts w:hint="eastAsia" w:ascii="宋体" w:hAnsi="宋体" w:eastAsia="宋体"/>
                <w:color w:val="000000"/>
                <w:sz w:val="24"/>
                <w:szCs w:val="24"/>
              </w:rPr>
              <w:tab/>
            </w:r>
            <w:r>
              <w:rPr>
                <w:rFonts w:hint="eastAsia" w:ascii="宋体" w:hAnsi="宋体" w:eastAsia="宋体"/>
                <w:color w:val="000000"/>
                <w:sz w:val="24"/>
                <w:szCs w:val="24"/>
              </w:rPr>
              <w:t>钱桥学校</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张俊艳</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钱宇蝶</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尤佳</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杨洁</w:t>
            </w:r>
            <w:r>
              <w:rPr>
                <w:rFonts w:hint="eastAsia" w:ascii="宋体" w:hAnsi="宋体" w:eastAsia="宋体"/>
                <w:color w:val="000000"/>
                <w:sz w:val="24"/>
                <w:szCs w:val="24"/>
              </w:rPr>
              <w:tab/>
            </w:r>
            <w:r>
              <w:rPr>
                <w:rFonts w:hint="eastAsia" w:ascii="宋体" w:hAnsi="宋体" w:eastAsia="宋体"/>
                <w:color w:val="000000"/>
                <w:sz w:val="24"/>
                <w:szCs w:val="24"/>
              </w:rPr>
              <w:t>五四学校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赵志英</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戴琳</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马丹</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夏辉</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徐恩丹</w:t>
            </w:r>
            <w:r>
              <w:rPr>
                <w:rFonts w:hint="eastAsia" w:ascii="宋体" w:hAnsi="宋体" w:eastAsia="宋体"/>
                <w:color w:val="000000"/>
                <w:sz w:val="24"/>
                <w:szCs w:val="24"/>
              </w:rPr>
              <w:tab/>
            </w:r>
            <w:r>
              <w:rPr>
                <w:rFonts w:hint="eastAsia" w:ascii="宋体" w:hAnsi="宋体" w:eastAsia="宋体"/>
                <w:color w:val="000000"/>
                <w:sz w:val="24"/>
                <w:szCs w:val="24"/>
              </w:rPr>
              <w:t>景秀高中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宋羽薇</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董旻</w:t>
            </w:r>
            <w:r>
              <w:rPr>
                <w:rFonts w:hint="eastAsia" w:ascii="宋体" w:hAnsi="宋体" w:eastAsia="宋体"/>
                <w:color w:val="000000"/>
                <w:sz w:val="24"/>
                <w:szCs w:val="24"/>
              </w:rPr>
              <w:tab/>
            </w:r>
            <w:r>
              <w:rPr>
                <w:rFonts w:hint="eastAsia" w:ascii="宋体" w:hAnsi="宋体" w:eastAsia="宋体"/>
                <w:color w:val="000000"/>
                <w:sz w:val="24"/>
                <w:szCs w:val="24"/>
              </w:rPr>
              <w:t>奉城高中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高丽红</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奉贤中学附属南桥中学16</w:t>
            </w:r>
            <w:r>
              <w:rPr>
                <w:rFonts w:hint="eastAsia" w:ascii="宋体" w:hAnsi="宋体" w:eastAsia="宋体"/>
                <w:color w:val="000000"/>
                <w:sz w:val="24"/>
                <w:szCs w:val="24"/>
              </w:rPr>
              <w:tab/>
            </w:r>
            <w:r>
              <w:rPr>
                <w:rFonts w:hint="eastAsia" w:ascii="宋体" w:hAnsi="宋体" w:eastAsia="宋体"/>
                <w:color w:val="000000"/>
                <w:sz w:val="24"/>
                <w:szCs w:val="24"/>
              </w:rPr>
              <w:t>梁成森</w:t>
            </w:r>
            <w:r>
              <w:rPr>
                <w:rFonts w:hint="eastAsia" w:ascii="宋体" w:hAnsi="宋体" w:eastAsia="宋体"/>
                <w:color w:val="000000"/>
                <w:sz w:val="24"/>
                <w:szCs w:val="24"/>
              </w:rPr>
              <w:tab/>
            </w:r>
            <w:r>
              <w:rPr>
                <w:rFonts w:hint="eastAsia" w:ascii="宋体" w:hAnsi="宋体" w:eastAsia="宋体"/>
                <w:color w:val="000000"/>
                <w:sz w:val="24"/>
                <w:szCs w:val="24"/>
              </w:rPr>
              <w:t>奉城高中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黄婷婷</w:t>
            </w:r>
            <w:r>
              <w:rPr>
                <w:rFonts w:hint="eastAsia" w:ascii="宋体" w:hAnsi="宋体" w:eastAsia="宋体"/>
                <w:color w:val="000000"/>
                <w:sz w:val="24"/>
                <w:szCs w:val="24"/>
              </w:rPr>
              <w:tab/>
            </w:r>
            <w:r>
              <w:rPr>
                <w:rFonts w:hint="eastAsia" w:ascii="宋体" w:hAnsi="宋体" w:eastAsia="宋体"/>
                <w:color w:val="000000"/>
                <w:sz w:val="24"/>
                <w:szCs w:val="24"/>
              </w:rPr>
              <w:t>景秀高中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金秋逸</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彭爱辉</w:t>
            </w:r>
            <w:r>
              <w:rPr>
                <w:rFonts w:hint="eastAsia" w:ascii="宋体" w:hAnsi="宋体" w:eastAsia="宋体"/>
                <w:color w:val="000000"/>
                <w:sz w:val="24"/>
                <w:szCs w:val="24"/>
              </w:rPr>
              <w:tab/>
            </w:r>
            <w:r>
              <w:rPr>
                <w:rFonts w:hint="eastAsia" w:ascii="宋体" w:hAnsi="宋体" w:eastAsia="宋体"/>
                <w:color w:val="000000"/>
                <w:sz w:val="24"/>
                <w:szCs w:val="24"/>
              </w:rPr>
              <w:t>三官堂学校</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蒋静名教师工作室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10月20日（周四）下午13：00   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腾讯会议：</w:t>
            </w:r>
            <w:r>
              <w:rPr>
                <w:rFonts w:ascii="微软雅黑" w:hAnsi="微软雅黑" w:eastAsia="微软雅黑" w:cs="微软雅黑"/>
                <w:spacing w:val="0"/>
                <w:sz w:val="24"/>
                <w:u w:val="none"/>
              </w:rPr>
              <w:t>547-557-855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《化学简史》读书交流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周芳芳</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潘洁</w:t>
            </w:r>
            <w:r>
              <w:rPr>
                <w:rFonts w:hint="eastAsia" w:ascii="宋体" w:hAnsi="宋体" w:eastAsia="宋体"/>
                <w:color w:val="000000"/>
                <w:sz w:val="24"/>
                <w:szCs w:val="24"/>
              </w:rPr>
              <w:tab/>
            </w:r>
            <w:r>
              <w:rPr>
                <w:rFonts w:hint="eastAsia" w:ascii="宋体" w:hAnsi="宋体" w:eastAsia="宋体"/>
                <w:color w:val="000000"/>
                <w:sz w:val="24"/>
                <w:szCs w:val="24"/>
              </w:rPr>
              <w:t>胡桥学校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柏冰一</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陈婷婷</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金颖慧</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杨  阳</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卫晨菲</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唐健栋</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张金玲</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张丹耘</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金佳</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施婷婷</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李乐</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钟文涛 青溪.青村联合中学 2 沈浩杰 肇文学校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每位学员将暑假学习心得与自己教学中案例相结合，准备10分钟左右交流，做好PPT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宋洁莲名教师工作室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杨帆</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姚依婷</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任旭阳</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姚乃隼</w:t>
            </w:r>
            <w:r>
              <w:rPr>
                <w:rFonts w:hint="eastAsia" w:ascii="宋体" w:hAnsi="宋体" w:eastAsia="宋体"/>
                <w:color w:val="000000"/>
                <w:sz w:val="24"/>
                <w:szCs w:val="24"/>
              </w:rPr>
              <w:tab/>
            </w:r>
            <w:r>
              <w:rPr>
                <w:rFonts w:hint="eastAsia" w:ascii="宋体" w:hAnsi="宋体" w:eastAsia="宋体"/>
                <w:color w:val="000000"/>
                <w:sz w:val="24"/>
                <w:szCs w:val="24"/>
              </w:rPr>
              <w:t>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吴双</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李海霞</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蔡梁帆</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孟夙裕</w:t>
            </w:r>
            <w:r>
              <w:rPr>
                <w:rFonts w:hint="eastAsia" w:ascii="宋体" w:hAnsi="宋体" w:eastAsia="宋体"/>
                <w:color w:val="000000"/>
                <w:sz w:val="24"/>
                <w:szCs w:val="24"/>
              </w:rPr>
              <w:tab/>
            </w:r>
            <w:r>
              <w:rPr>
                <w:rFonts w:hint="eastAsia" w:ascii="宋体" w:hAnsi="宋体" w:eastAsia="宋体"/>
                <w:color w:val="000000"/>
                <w:sz w:val="24"/>
                <w:szCs w:val="24"/>
              </w:rPr>
              <w:t>奉城高中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褚丹妮</w:t>
            </w:r>
            <w:r>
              <w:rPr>
                <w:rFonts w:hint="eastAsia" w:ascii="宋体" w:hAnsi="宋体" w:eastAsia="宋体"/>
                <w:color w:val="000000"/>
                <w:sz w:val="24"/>
                <w:szCs w:val="24"/>
              </w:rPr>
              <w:tab/>
            </w:r>
            <w:r>
              <w:rPr>
                <w:rFonts w:hint="eastAsia" w:ascii="宋体" w:hAnsi="宋体" w:eastAsia="宋体"/>
                <w:color w:val="000000"/>
                <w:sz w:val="24"/>
                <w:szCs w:val="24"/>
              </w:rPr>
              <w:t>奉城高中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汤蓓</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瞿晶晶</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陆建芳</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汪瑜</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auto" w:sz="4"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47</w:t>
            </w:r>
          </w:p>
        </w:tc>
        <w:tc>
          <w:tcPr>
            <w:tcW w:w="1020" w:type="dxa"/>
            <w:tcBorders>
              <w:top w:val="single" w:color="000000" w:sz="8" w:space="0"/>
              <w:left w:val="single" w:color="000000" w:sz="8" w:space="0"/>
              <w:bottom w:val="single" w:color="auto" w:sz="4"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auto" w:sz="4"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陆海英名教师工作室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auto" w:sz="4"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auto" w:sz="4"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auto" w:sz="4"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武宜燕</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王璐瑶</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马顺心</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黄佳</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林英</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许晓婷</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胡宏</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华羽</w:t>
            </w:r>
            <w:r>
              <w:rPr>
                <w:rFonts w:hint="eastAsia" w:ascii="宋体" w:hAnsi="宋体" w:eastAsia="宋体"/>
                <w:color w:val="000000"/>
                <w:sz w:val="24"/>
                <w:szCs w:val="24"/>
              </w:rPr>
              <w:tab/>
            </w:r>
            <w:r>
              <w:rPr>
                <w:rFonts w:hint="eastAsia" w:ascii="宋体" w:hAnsi="宋体" w:eastAsia="宋体"/>
                <w:color w:val="000000"/>
                <w:sz w:val="24"/>
                <w:szCs w:val="24"/>
              </w:rPr>
              <w:t>庄行学校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余雯宜</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程皓</w:t>
            </w:r>
            <w:r>
              <w:rPr>
                <w:rFonts w:hint="eastAsia" w:ascii="宋体" w:hAnsi="宋体" w:eastAsia="宋体"/>
                <w:color w:val="000000"/>
                <w:sz w:val="24"/>
                <w:szCs w:val="24"/>
              </w:rPr>
              <w:tab/>
            </w:r>
            <w:r>
              <w:rPr>
                <w:rFonts w:hint="eastAsia" w:ascii="宋体" w:hAnsi="宋体" w:eastAsia="宋体"/>
                <w:color w:val="000000"/>
                <w:sz w:val="24"/>
                <w:szCs w:val="24"/>
              </w:rPr>
              <w:t>四团中学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张晓菲</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韩双双</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李亦婷</w:t>
            </w:r>
            <w:r>
              <w:rPr>
                <w:rFonts w:hint="eastAsia" w:ascii="宋体" w:hAnsi="宋体" w:eastAsia="宋体"/>
                <w:color w:val="000000"/>
                <w:sz w:val="24"/>
                <w:szCs w:val="24"/>
              </w:rPr>
              <w:tab/>
            </w:r>
            <w:r>
              <w:rPr>
                <w:rFonts w:hint="eastAsia" w:ascii="宋体" w:hAnsi="宋体" w:eastAsia="宋体"/>
                <w:color w:val="000000"/>
                <w:sz w:val="24"/>
                <w:szCs w:val="24"/>
              </w:rPr>
              <w:t>奉贤中学 15</w:t>
            </w:r>
            <w:r>
              <w:rPr>
                <w:rFonts w:hint="eastAsia" w:ascii="宋体" w:hAnsi="宋体" w:eastAsia="宋体"/>
                <w:color w:val="000000"/>
                <w:sz w:val="24"/>
                <w:szCs w:val="24"/>
              </w:rPr>
              <w:tab/>
            </w:r>
            <w:r>
              <w:rPr>
                <w:rFonts w:hint="eastAsia" w:ascii="宋体" w:hAnsi="宋体" w:eastAsia="宋体"/>
                <w:color w:val="000000"/>
                <w:sz w:val="24"/>
                <w:szCs w:val="24"/>
              </w:rPr>
              <w:t>沈吉君</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魏秀丽</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陈玮玮 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48</w:t>
            </w: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褚克斌名教师工作室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10月18日  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腾讯会议  486  266  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4"/>
              </w:numPr>
              <w:snapToGrid w:val="0"/>
              <w:spacing w:line="400" w:lineRule="exact"/>
              <w:rPr>
                <w:rFonts w:ascii="宋体" w:hAnsi="宋体" w:eastAsia="宋体"/>
                <w:color w:val="000000"/>
                <w:sz w:val="24"/>
                <w:szCs w:val="24"/>
              </w:rPr>
            </w:pPr>
            <w:r>
              <w:rPr>
                <w:rFonts w:ascii="宋体" w:hAnsi="宋体" w:eastAsia="宋体"/>
                <w:color w:val="000000"/>
                <w:sz w:val="24"/>
                <w:szCs w:val="24"/>
              </w:rPr>
              <w:t>讲座：在文本提炼中升华实践研究</w:t>
            </w:r>
          </w:p>
          <w:p>
            <w:pPr>
              <w:numPr>
                <w:ilvl w:val="0"/>
                <w:numId w:val="4"/>
              </w:numPr>
              <w:snapToGrid w:val="0"/>
              <w:spacing w:line="400" w:lineRule="exact"/>
              <w:rPr>
                <w:rFonts w:ascii="宋体" w:hAnsi="宋体" w:eastAsia="宋体"/>
                <w:color w:val="000000"/>
                <w:sz w:val="24"/>
                <w:szCs w:val="24"/>
              </w:rPr>
            </w:pPr>
            <w:r>
              <w:rPr>
                <w:rFonts w:ascii="宋体" w:hAnsi="宋体" w:eastAsia="宋体"/>
                <w:color w:val="000000"/>
                <w:sz w:val="24"/>
                <w:szCs w:val="24"/>
              </w:rPr>
              <w:t>论文和案例选题研讨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40" w:lineRule="exact"/>
              <w:rPr>
                <w:rFonts w:ascii="宋体" w:hAnsi="宋体" w:eastAsia="宋体"/>
                <w:color w:val="000000"/>
                <w:sz w:val="24"/>
                <w:szCs w:val="24"/>
              </w:rPr>
            </w:pPr>
            <w:r>
              <w:rPr>
                <w:rFonts w:ascii="等线" w:hAnsi="等线" w:eastAsia="等线"/>
                <w:color w:val="000000"/>
                <w:sz w:val="24"/>
                <w:szCs w:val="24"/>
              </w:rPr>
              <w:t>1.</w:t>
            </w:r>
            <w:r>
              <w:rPr>
                <w:rFonts w:ascii="宋体" w:hAnsi="宋体" w:eastAsia="宋体"/>
                <w:color w:val="000000"/>
                <w:sz w:val="24"/>
                <w:szCs w:val="24"/>
              </w:rPr>
              <w:t>“褚克斌名教师工作室”学员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陈亮</w:t>
            </w:r>
            <w:r>
              <w:rPr>
                <w:rFonts w:asciiTheme="minorEastAsia" w:hAnsiTheme="minorEastAsia"/>
                <w:color w:val="000000"/>
                <w:sz w:val="24"/>
                <w:szCs w:val="24"/>
              </w:rPr>
              <w:tab/>
            </w:r>
            <w:r>
              <w:rPr>
                <w:rFonts w:asciiTheme="minorEastAsia" w:hAnsiTheme="minorEastAsia"/>
                <w:color w:val="000000"/>
                <w:sz w:val="24"/>
                <w:szCs w:val="24"/>
              </w:rPr>
              <w:t>江山小学</w:t>
            </w:r>
            <w:r>
              <w:rPr>
                <w:rFonts w:asciiTheme="minorEastAsia" w:hAnsiTheme="minorEastAsia"/>
                <w:color w:val="000000"/>
                <w:sz w:val="24"/>
                <w:szCs w:val="24"/>
              </w:rPr>
              <w:tab/>
            </w: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彭加同</w:t>
            </w:r>
            <w:r>
              <w:rPr>
                <w:rFonts w:asciiTheme="minorEastAsia" w:hAnsiTheme="minorEastAsia"/>
                <w:color w:val="000000"/>
                <w:sz w:val="24"/>
                <w:szCs w:val="24"/>
              </w:rPr>
              <w:tab/>
            </w:r>
            <w:r>
              <w:rPr>
                <w:rFonts w:asciiTheme="minorEastAsia" w:hAnsiTheme="minorEastAsia"/>
                <w:color w:val="000000"/>
                <w:sz w:val="24"/>
                <w:szCs w:val="24"/>
              </w:rPr>
              <w:t>古华小学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陈静</w:t>
            </w:r>
            <w:r>
              <w:rPr>
                <w:rFonts w:asciiTheme="minorEastAsia" w:hAnsiTheme="minorEastAsia"/>
                <w:color w:val="000000"/>
                <w:sz w:val="24"/>
                <w:szCs w:val="24"/>
              </w:rPr>
              <w:tab/>
            </w:r>
            <w:r>
              <w:rPr>
                <w:rFonts w:asciiTheme="minorEastAsia" w:hAnsiTheme="minorEastAsia"/>
                <w:color w:val="000000"/>
                <w:sz w:val="24"/>
                <w:szCs w:val="24"/>
              </w:rPr>
              <w:t>明德外国语小学</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陆玲佳</w:t>
            </w:r>
            <w:r>
              <w:rPr>
                <w:rFonts w:asciiTheme="minorEastAsia" w:hAnsiTheme="minorEastAsia"/>
                <w:color w:val="000000"/>
                <w:sz w:val="24"/>
                <w:szCs w:val="24"/>
              </w:rPr>
              <w:tab/>
            </w:r>
            <w:r>
              <w:rPr>
                <w:rFonts w:asciiTheme="minorEastAsia" w:hAnsiTheme="minorEastAsia"/>
                <w:color w:val="000000"/>
                <w:sz w:val="24"/>
                <w:szCs w:val="24"/>
              </w:rPr>
              <w:t>金水苑小学</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王志刚</w:t>
            </w:r>
            <w:r>
              <w:rPr>
                <w:rFonts w:asciiTheme="minorEastAsia" w:hAnsiTheme="minorEastAsia"/>
                <w:color w:val="000000"/>
                <w:sz w:val="24"/>
                <w:szCs w:val="24"/>
              </w:rPr>
              <w:tab/>
            </w:r>
            <w:r>
              <w:rPr>
                <w:rFonts w:asciiTheme="minorEastAsia" w:hAnsiTheme="minorEastAsia"/>
                <w:color w:val="000000"/>
                <w:sz w:val="24"/>
                <w:szCs w:val="24"/>
              </w:rPr>
              <w:t>育贤小学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朱依依</w:t>
            </w:r>
            <w:r>
              <w:rPr>
                <w:rFonts w:asciiTheme="minorEastAsia" w:hAnsiTheme="minorEastAsia"/>
                <w:color w:val="000000"/>
                <w:sz w:val="24"/>
                <w:szCs w:val="24"/>
              </w:rPr>
              <w:tab/>
            </w:r>
            <w:r>
              <w:rPr>
                <w:rFonts w:asciiTheme="minorEastAsia" w:hAnsiTheme="minorEastAsia"/>
                <w:color w:val="000000"/>
                <w:sz w:val="24"/>
                <w:szCs w:val="24"/>
              </w:rPr>
              <w:t>明德外国语小学</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徐玲</w:t>
            </w:r>
            <w:r>
              <w:rPr>
                <w:rFonts w:asciiTheme="minorEastAsia" w:hAnsiTheme="minorEastAsia"/>
                <w:color w:val="000000"/>
                <w:sz w:val="24"/>
                <w:szCs w:val="24"/>
              </w:rPr>
              <w:tab/>
            </w:r>
            <w:r>
              <w:rPr>
                <w:rFonts w:asciiTheme="minorEastAsia" w:hAnsiTheme="minorEastAsia"/>
                <w:color w:val="000000"/>
                <w:sz w:val="24"/>
                <w:szCs w:val="24"/>
              </w:rPr>
              <w:t>弘文学校</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周文静</w:t>
            </w:r>
            <w:r>
              <w:rPr>
                <w:rFonts w:asciiTheme="minorEastAsia" w:hAnsiTheme="minorEastAsia"/>
                <w:color w:val="000000"/>
                <w:sz w:val="24"/>
                <w:szCs w:val="24"/>
              </w:rPr>
              <w:tab/>
            </w:r>
            <w:r>
              <w:rPr>
                <w:rFonts w:asciiTheme="minorEastAsia" w:hAnsiTheme="minorEastAsia"/>
                <w:color w:val="000000"/>
                <w:sz w:val="24"/>
                <w:szCs w:val="24"/>
              </w:rPr>
              <w:t>西渡小学</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陈磊</w:t>
            </w:r>
            <w:r>
              <w:rPr>
                <w:rFonts w:asciiTheme="minorEastAsia" w:hAnsiTheme="minorEastAsia"/>
                <w:color w:val="000000"/>
                <w:sz w:val="24"/>
                <w:szCs w:val="24"/>
              </w:rPr>
              <w:tab/>
            </w:r>
            <w:r>
              <w:rPr>
                <w:rFonts w:asciiTheme="minorEastAsia" w:hAnsiTheme="minorEastAsia"/>
                <w:color w:val="000000"/>
                <w:sz w:val="24"/>
                <w:szCs w:val="24"/>
              </w:rPr>
              <w:t>明德外国语小学</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毕颖芝</w:t>
            </w:r>
            <w:r>
              <w:rPr>
                <w:rFonts w:asciiTheme="minorEastAsia" w:hAnsiTheme="minorEastAsia"/>
                <w:color w:val="000000"/>
                <w:sz w:val="24"/>
                <w:szCs w:val="24"/>
              </w:rPr>
              <w:tab/>
            </w:r>
            <w:r>
              <w:rPr>
                <w:rFonts w:asciiTheme="minorEastAsia" w:hAnsiTheme="minorEastAsia"/>
                <w:color w:val="000000"/>
                <w:sz w:val="24"/>
                <w:szCs w:val="24"/>
              </w:rPr>
              <w:t>江海第一小学</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李梦蝶</w:t>
            </w:r>
            <w:r>
              <w:rPr>
                <w:rFonts w:asciiTheme="minorEastAsia" w:hAnsiTheme="minorEastAsia"/>
                <w:color w:val="000000"/>
                <w:sz w:val="24"/>
                <w:szCs w:val="24"/>
              </w:rPr>
              <w:tab/>
            </w:r>
            <w:r>
              <w:rPr>
                <w:rFonts w:asciiTheme="minorEastAsia" w:hAnsiTheme="minorEastAsia"/>
                <w:color w:val="000000"/>
                <w:sz w:val="24"/>
                <w:szCs w:val="24"/>
              </w:rPr>
              <w:t>南桥小学</w:t>
            </w:r>
            <w:r>
              <w:rPr>
                <w:rFonts w:asciiTheme="minorEastAsia" w:hAnsiTheme="minorEastAsia"/>
                <w:color w:val="000000"/>
                <w:sz w:val="24"/>
                <w:szCs w:val="24"/>
              </w:rPr>
              <w:tab/>
            </w:r>
            <w:r>
              <w:rPr>
                <w:rFonts w:asciiTheme="minorEastAsia" w:hAnsiTheme="minorEastAsia"/>
                <w:color w:val="000000"/>
                <w:sz w:val="24"/>
                <w:szCs w:val="24"/>
              </w:rPr>
              <w:t>15</w:t>
            </w:r>
            <w:r>
              <w:rPr>
                <w:rFonts w:asciiTheme="minorEastAsia" w:hAnsiTheme="minorEastAsia"/>
                <w:color w:val="000000"/>
                <w:sz w:val="24"/>
                <w:szCs w:val="24"/>
              </w:rPr>
              <w:tab/>
            </w:r>
            <w:r>
              <w:rPr>
                <w:rFonts w:asciiTheme="minorEastAsia" w:hAnsiTheme="minorEastAsia"/>
                <w:color w:val="000000"/>
                <w:sz w:val="24"/>
                <w:szCs w:val="24"/>
              </w:rPr>
              <w:t>张怡云</w:t>
            </w:r>
            <w:r>
              <w:rPr>
                <w:rFonts w:asciiTheme="minorEastAsia" w:hAnsiTheme="minorEastAsia"/>
                <w:color w:val="000000"/>
                <w:sz w:val="24"/>
                <w:szCs w:val="24"/>
              </w:rPr>
              <w:tab/>
            </w:r>
            <w:r>
              <w:rPr>
                <w:rFonts w:asciiTheme="minorEastAsia" w:hAnsiTheme="minorEastAsia"/>
                <w:color w:val="000000"/>
                <w:sz w:val="24"/>
                <w:szCs w:val="24"/>
              </w:rPr>
              <w:t>柘林学校</w:t>
            </w:r>
          </w:p>
          <w:p>
            <w:pPr>
              <w:snapToGrid w:val="0"/>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唐春燕</w:t>
            </w:r>
            <w:r>
              <w:rPr>
                <w:rFonts w:asciiTheme="minorEastAsia" w:hAnsiTheme="minorEastAsia"/>
                <w:color w:val="000000"/>
                <w:sz w:val="24"/>
                <w:szCs w:val="24"/>
              </w:rPr>
              <w:tab/>
            </w:r>
            <w:r>
              <w:rPr>
                <w:rFonts w:asciiTheme="minorEastAsia" w:hAnsiTheme="minorEastAsia"/>
                <w:color w:val="000000"/>
                <w:sz w:val="24"/>
                <w:szCs w:val="24"/>
              </w:rPr>
              <w:t>肇文学校</w:t>
            </w:r>
            <w:r>
              <w:rPr>
                <w:rFonts w:asciiTheme="minorEastAsia" w:hAnsiTheme="minorEastAsia"/>
                <w:color w:val="000000"/>
                <w:sz w:val="24"/>
                <w:szCs w:val="24"/>
              </w:rPr>
              <w:tab/>
            </w:r>
            <w:r>
              <w:rPr>
                <w:rFonts w:asciiTheme="minorEastAsia" w:hAnsiTheme="minorEastAsia"/>
                <w:color w:val="000000"/>
                <w:sz w:val="24"/>
                <w:szCs w:val="24"/>
              </w:rPr>
              <w:t>16</w:t>
            </w:r>
            <w:r>
              <w:rPr>
                <w:rFonts w:asciiTheme="minorEastAsia" w:hAnsiTheme="minorEastAsia"/>
                <w:color w:val="000000"/>
                <w:sz w:val="24"/>
                <w:szCs w:val="24"/>
              </w:rPr>
              <w:tab/>
            </w:r>
            <w:r>
              <w:rPr>
                <w:rFonts w:asciiTheme="minorEastAsia" w:hAnsiTheme="minorEastAsia"/>
                <w:color w:val="000000"/>
                <w:sz w:val="24"/>
                <w:szCs w:val="24"/>
              </w:rPr>
              <w:t>钟甄</w:t>
            </w:r>
            <w:r>
              <w:rPr>
                <w:rFonts w:asciiTheme="minorEastAsia" w:hAnsiTheme="minorEastAsia"/>
                <w:color w:val="000000"/>
                <w:sz w:val="24"/>
                <w:szCs w:val="24"/>
              </w:rPr>
              <w:tab/>
            </w:r>
            <w:r>
              <w:rPr>
                <w:rFonts w:asciiTheme="minorEastAsia" w:hAnsiTheme="minorEastAsia"/>
                <w:color w:val="000000"/>
                <w:sz w:val="24"/>
                <w:szCs w:val="24"/>
              </w:rPr>
              <w:t>钱桥学校</w:t>
            </w:r>
          </w:p>
          <w:p>
            <w:pPr>
              <w:snapToGrid w:val="0"/>
              <w:rPr>
                <w:rFonts w:asciiTheme="minorEastAsia" w:hAnsiTheme="minorEastAsia"/>
                <w:color w:val="000000"/>
                <w:sz w:val="24"/>
                <w:szCs w:val="24"/>
              </w:rPr>
            </w:pP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宋嘉莹</w:t>
            </w:r>
            <w:r>
              <w:rPr>
                <w:rFonts w:asciiTheme="minorEastAsia" w:hAnsiTheme="minorEastAsia"/>
                <w:color w:val="000000"/>
                <w:sz w:val="24"/>
                <w:szCs w:val="24"/>
              </w:rPr>
              <w:tab/>
            </w:r>
            <w:r>
              <w:rPr>
                <w:rFonts w:asciiTheme="minorEastAsia" w:hAnsiTheme="minorEastAsia"/>
                <w:color w:val="000000"/>
                <w:sz w:val="24"/>
                <w:szCs w:val="24"/>
              </w:rPr>
              <w:t>尚同中学</w:t>
            </w:r>
            <w:r>
              <w:rPr>
                <w:rFonts w:asciiTheme="minorEastAsia" w:hAnsiTheme="minorEastAsia"/>
                <w:color w:val="000000"/>
                <w:sz w:val="24"/>
                <w:szCs w:val="24"/>
              </w:rPr>
              <w:tab/>
            </w:r>
            <w:r>
              <w:rPr>
                <w:rFonts w:asciiTheme="minorEastAsia" w:hAnsiTheme="minorEastAsia"/>
                <w:color w:val="000000"/>
                <w:sz w:val="24"/>
                <w:szCs w:val="24"/>
              </w:rPr>
              <w:t>17</w:t>
            </w:r>
            <w:r>
              <w:rPr>
                <w:rFonts w:asciiTheme="minorEastAsia" w:hAnsiTheme="minorEastAsia"/>
                <w:color w:val="000000"/>
                <w:sz w:val="24"/>
                <w:szCs w:val="24"/>
              </w:rPr>
              <w:tab/>
            </w:r>
            <w:r>
              <w:rPr>
                <w:rFonts w:asciiTheme="minorEastAsia" w:hAnsiTheme="minorEastAsia"/>
                <w:color w:val="000000"/>
                <w:sz w:val="24"/>
                <w:szCs w:val="24"/>
              </w:rPr>
              <w:t>丁亮亮</w:t>
            </w:r>
            <w:r>
              <w:rPr>
                <w:rFonts w:asciiTheme="minorEastAsia" w:hAnsiTheme="minorEastAsia"/>
                <w:color w:val="000000"/>
                <w:sz w:val="24"/>
                <w:szCs w:val="24"/>
              </w:rPr>
              <w:tab/>
            </w:r>
            <w:r>
              <w:rPr>
                <w:rFonts w:asciiTheme="minorEastAsia" w:hAnsiTheme="minorEastAsia"/>
                <w:color w:val="000000"/>
                <w:sz w:val="24"/>
                <w:szCs w:val="24"/>
              </w:rPr>
              <w:t>西渡学校</w:t>
            </w:r>
          </w:p>
          <w:p>
            <w:pPr>
              <w:snapToGrid w:val="0"/>
              <w:spacing w:line="440" w:lineRule="exact"/>
              <w:rPr>
                <w:rFonts w:ascii="微软雅黑" w:hAnsi="微软雅黑" w:eastAsia="微软雅黑"/>
                <w:color w:val="000000"/>
                <w:szCs w:val="21"/>
              </w:rPr>
            </w:pP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李沛婷</w:t>
            </w:r>
            <w:r>
              <w:rPr>
                <w:rFonts w:asciiTheme="minorEastAsia" w:hAnsiTheme="minorEastAsia"/>
                <w:color w:val="000000"/>
                <w:sz w:val="24"/>
                <w:szCs w:val="24"/>
              </w:rPr>
              <w:tab/>
            </w:r>
            <w:r>
              <w:rPr>
                <w:rFonts w:asciiTheme="minorEastAsia" w:hAnsiTheme="minorEastAsia"/>
                <w:color w:val="000000"/>
                <w:sz w:val="24"/>
                <w:szCs w:val="24"/>
              </w:rPr>
              <w:t>金水苑小学</w:t>
            </w:r>
            <w:r>
              <w:rPr>
                <w:rFonts w:asciiTheme="minorEastAsia" w:hAnsiTheme="minorEastAsia"/>
                <w:color w:val="000000"/>
                <w:sz w:val="24"/>
                <w:szCs w:val="24"/>
              </w:rPr>
              <w:tab/>
            </w:r>
            <w:r>
              <w:rPr>
                <w:rFonts w:asciiTheme="minorEastAsia" w:hAnsiTheme="minorEastAsia"/>
                <w:color w:val="000000"/>
                <w:sz w:val="24"/>
                <w:szCs w:val="24"/>
              </w:rPr>
              <w:t>18</w:t>
            </w:r>
            <w:r>
              <w:rPr>
                <w:rFonts w:asciiTheme="minorEastAsia" w:hAnsiTheme="minorEastAsia"/>
                <w:color w:val="000000"/>
                <w:sz w:val="24"/>
                <w:szCs w:val="24"/>
              </w:rPr>
              <w:tab/>
            </w:r>
            <w:r>
              <w:rPr>
                <w:rFonts w:asciiTheme="minorEastAsia" w:hAnsiTheme="minorEastAsia"/>
                <w:color w:val="000000"/>
                <w:sz w:val="24"/>
                <w:szCs w:val="24"/>
              </w:rPr>
              <w:t>王伟佳</w:t>
            </w:r>
            <w:r>
              <w:rPr>
                <w:rFonts w:asciiTheme="minorEastAsia" w:hAnsiTheme="minorEastAsia"/>
                <w:color w:val="000000"/>
                <w:sz w:val="24"/>
                <w:szCs w:val="24"/>
              </w:rPr>
              <w:tab/>
            </w:r>
            <w:r>
              <w:rPr>
                <w:rFonts w:asciiTheme="minorEastAsia" w:hAnsiTheme="minorEastAsia"/>
                <w:color w:val="000000"/>
                <w:sz w:val="24"/>
                <w:szCs w:val="24"/>
              </w:rPr>
              <w:t>教育学院附属实验小学</w:t>
            </w:r>
          </w:p>
          <w:p>
            <w:pPr>
              <w:snapToGrid w:val="0"/>
              <w:spacing w:line="300" w:lineRule="exact"/>
              <w:rPr>
                <w:rFonts w:ascii="宋体" w:hAnsi="宋体" w:eastAsia="宋体"/>
                <w:color w:val="000000"/>
                <w:sz w:val="24"/>
                <w:szCs w:val="24"/>
              </w:rPr>
            </w:pPr>
            <w:r>
              <w:rPr>
                <w:rFonts w:ascii="等线" w:hAnsi="等线" w:eastAsia="等线"/>
                <w:color w:val="000000"/>
                <w:sz w:val="24"/>
                <w:szCs w:val="24"/>
              </w:rPr>
              <w:t>2.</w:t>
            </w:r>
            <w:r>
              <w:rPr>
                <w:rFonts w:ascii="宋体" w:hAnsi="宋体" w:eastAsia="宋体"/>
                <w:color w:val="000000"/>
                <w:sz w:val="24"/>
                <w:szCs w:val="24"/>
              </w:rPr>
              <w:t>旁听：洪庙</w:t>
            </w:r>
            <w:r>
              <w:rPr>
                <w:rFonts w:ascii="等线" w:hAnsi="等线" w:eastAsia="等线"/>
                <w:color w:val="000000"/>
                <w:sz w:val="24"/>
                <w:szCs w:val="24"/>
              </w:rPr>
              <w:t xml:space="preserve">  </w:t>
            </w:r>
            <w:r>
              <w:rPr>
                <w:rFonts w:ascii="宋体" w:hAnsi="宋体" w:eastAsia="宋体"/>
                <w:color w:val="000000"/>
                <w:sz w:val="24"/>
                <w:szCs w:val="24"/>
              </w:rPr>
              <w:t>顾韩意</w:t>
            </w:r>
            <w:r>
              <w:rPr>
                <w:rFonts w:ascii="等线" w:hAnsi="等线" w:eastAsia="等线"/>
                <w:color w:val="000000"/>
                <w:sz w:val="24"/>
                <w:szCs w:val="24"/>
              </w:rPr>
              <w:t xml:space="preserve">  </w:t>
            </w:r>
            <w:r>
              <w:rPr>
                <w:rFonts w:ascii="宋体" w:hAnsi="宋体" w:eastAsia="宋体"/>
                <w:color w:val="000000"/>
                <w:sz w:val="24"/>
                <w:szCs w:val="24"/>
              </w:rPr>
              <w:t>育贤</w:t>
            </w:r>
            <w:r>
              <w:rPr>
                <w:rFonts w:ascii="等线" w:hAnsi="等线" w:eastAsia="等线"/>
                <w:color w:val="000000"/>
                <w:sz w:val="24"/>
                <w:szCs w:val="24"/>
              </w:rPr>
              <w:t xml:space="preserve">  </w:t>
            </w:r>
            <w:r>
              <w:rPr>
                <w:rFonts w:ascii="宋体" w:hAnsi="宋体" w:eastAsia="宋体"/>
                <w:color w:val="000000"/>
                <w:sz w:val="24"/>
                <w:szCs w:val="24"/>
              </w:rPr>
              <w:t>张杰</w:t>
            </w:r>
            <w:r>
              <w:rPr>
                <w:rFonts w:ascii="等线" w:hAnsi="等线" w:eastAsia="等线"/>
                <w:color w:val="000000"/>
                <w:sz w:val="24"/>
                <w:szCs w:val="24"/>
              </w:rPr>
              <w:t xml:space="preserve">  </w:t>
            </w:r>
            <w:r>
              <w:rPr>
                <w:rFonts w:ascii="宋体" w:hAnsi="宋体" w:eastAsia="宋体"/>
                <w:color w:val="000000"/>
                <w:sz w:val="24"/>
                <w:szCs w:val="24"/>
              </w:rPr>
              <w:t>江山</w:t>
            </w:r>
            <w:r>
              <w:rPr>
                <w:rFonts w:ascii="等线" w:hAnsi="等线" w:eastAsia="等线"/>
                <w:color w:val="000000"/>
                <w:sz w:val="24"/>
                <w:szCs w:val="24"/>
              </w:rPr>
              <w:t xml:space="preserve">  </w:t>
            </w:r>
            <w:r>
              <w:rPr>
                <w:rFonts w:ascii="宋体" w:hAnsi="宋体" w:eastAsia="宋体"/>
                <w:color w:val="000000"/>
                <w:sz w:val="24"/>
                <w:szCs w:val="24"/>
              </w:rPr>
              <w:t>蒋雨晴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等线" w:hAnsi="等线" w:eastAsia="等线"/>
                <w:color w:val="000000"/>
                <w:sz w:val="24"/>
                <w:szCs w:val="24"/>
              </w:rPr>
            </w:pPr>
            <w:r>
              <w:rPr>
                <w:rFonts w:ascii="等线" w:hAnsi="等线" w:eastAsia="等线"/>
                <w:color w:val="000000"/>
                <w:sz w:val="24"/>
                <w:szCs w:val="24"/>
              </w:rPr>
              <w:t>线上活动，进会议室请签到，打开摄像头。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钱雪锋名教师工作室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5"/>
              </w:numPr>
              <w:snapToGrid w:val="0"/>
              <w:spacing w:line="300" w:lineRule="exact"/>
              <w:ind w:left="528" w:hanging="528" w:hangingChars="220"/>
              <w:rPr>
                <w:rFonts w:ascii="宋体" w:hAnsi="宋体" w:eastAsia="宋体"/>
                <w:color w:val="000000"/>
                <w:sz w:val="24"/>
                <w:szCs w:val="24"/>
              </w:rPr>
            </w:pPr>
            <w:r>
              <w:rPr>
                <w:rFonts w:ascii="宋体" w:hAnsi="宋体" w:eastAsia="宋体"/>
                <w:color w:val="000000"/>
                <w:sz w:val="24"/>
                <w:szCs w:val="24"/>
              </w:rPr>
              <w:t>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陈珠</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翁柳</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周娉</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沈晓怡</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徐凌瑛</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顾彦青</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朱懿</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赵艳</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王琦芬</w:t>
            </w:r>
            <w:r>
              <w:rPr>
                <w:rFonts w:hint="eastAsia" w:ascii="宋体" w:hAnsi="宋体" w:eastAsia="宋体"/>
                <w:color w:val="000000"/>
                <w:sz w:val="24"/>
                <w:szCs w:val="24"/>
              </w:rPr>
              <w:tab/>
            </w:r>
            <w:r>
              <w:rPr>
                <w:rFonts w:hint="eastAsia" w:ascii="宋体" w:hAnsi="宋体" w:eastAsia="宋体"/>
                <w:color w:val="000000"/>
                <w:sz w:val="24"/>
                <w:szCs w:val="24"/>
              </w:rPr>
              <w:t>上海师范大学附属奉贤实验小学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巴欢</w:t>
            </w:r>
            <w:r>
              <w:rPr>
                <w:rFonts w:hint="eastAsia" w:ascii="宋体" w:hAnsi="宋体" w:eastAsia="宋体"/>
                <w:color w:val="000000"/>
                <w:sz w:val="24"/>
                <w:szCs w:val="24"/>
              </w:rPr>
              <w:tab/>
            </w:r>
            <w:r>
              <w:rPr>
                <w:rFonts w:hint="eastAsia" w:ascii="宋体" w:hAnsi="宋体" w:eastAsia="宋体"/>
                <w:color w:val="000000"/>
                <w:sz w:val="24"/>
                <w:szCs w:val="24"/>
              </w:rPr>
              <w:t xml:space="preserve">                                上海帕丁顿双语学校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FF"/>
                <w:sz w:val="24"/>
                <w:szCs w:val="24"/>
              </w:rPr>
              <w:t>钟海平</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王宇巍</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FF"/>
                <w:sz w:val="24"/>
                <w:szCs w:val="24"/>
              </w:rPr>
              <w:t>莫秀红</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蔡金叶</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50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张春辉名教师工作室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薛子旖</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李佳慧</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沈佳琪</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沈燕清</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陈晨</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张申</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王妍之</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李青舟</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宋莉芸</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陈家婧</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李岚</w:t>
            </w:r>
            <w:r>
              <w:rPr>
                <w:rFonts w:hint="eastAsia" w:ascii="宋体" w:hAnsi="宋体" w:eastAsia="宋体"/>
                <w:color w:val="000000"/>
                <w:sz w:val="24"/>
                <w:szCs w:val="24"/>
              </w:rPr>
              <w:tab/>
            </w:r>
            <w:r>
              <w:rPr>
                <w:rFonts w:hint="eastAsia" w:ascii="宋体" w:hAnsi="宋体" w:eastAsia="宋体"/>
                <w:color w:val="000000"/>
                <w:sz w:val="24"/>
                <w:szCs w:val="24"/>
              </w:rPr>
              <w:t>华亭学校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徐群</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陈晓航</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蒋春燕</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陆伊哲</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顾正豪</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魏继东</w:t>
            </w:r>
            <w:r>
              <w:rPr>
                <w:rFonts w:hint="eastAsia" w:ascii="宋体" w:hAnsi="宋体" w:eastAsia="宋体"/>
                <w:color w:val="000000"/>
                <w:sz w:val="24"/>
                <w:szCs w:val="24"/>
              </w:rPr>
              <w:tab/>
            </w:r>
            <w:r>
              <w:rPr>
                <w:rFonts w:hint="eastAsia" w:ascii="宋体" w:hAnsi="宋体" w:eastAsia="宋体"/>
                <w:color w:val="000000"/>
                <w:sz w:val="24"/>
                <w:szCs w:val="24"/>
              </w:rPr>
              <w:t>肖塘中学</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马蓓蓓名教师工作室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pacing w:before="0" w:after="0" w:line="240" w:lineRule="auto"/>
              <w:ind w:left="0" w:right="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金楚骁</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姚依歆</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何田田</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张弛</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蔡艳文</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董晓木</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管齐乐</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张玉</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王晓梅</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孙凡舒</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米军鹏</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何雨薇</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许莉</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何彦峰</w:t>
            </w:r>
            <w:r>
              <w:rPr>
                <w:rFonts w:hint="eastAsia" w:ascii="宋体" w:hAnsi="宋体" w:eastAsia="宋体"/>
                <w:color w:val="000000"/>
                <w:sz w:val="24"/>
                <w:szCs w:val="24"/>
              </w:rPr>
              <w:tab/>
            </w:r>
            <w:r>
              <w:rPr>
                <w:rFonts w:hint="eastAsia" w:ascii="宋体" w:hAnsi="宋体" w:eastAsia="宋体"/>
                <w:color w:val="000000"/>
                <w:sz w:val="24"/>
                <w:szCs w:val="24"/>
              </w:rPr>
              <w:t>庄行学校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吴诗婕</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赵建祥</w:t>
            </w:r>
            <w:r>
              <w:rPr>
                <w:rFonts w:hint="eastAsia" w:ascii="宋体" w:hAnsi="宋体" w:eastAsia="宋体"/>
                <w:color w:val="000000"/>
                <w:sz w:val="24"/>
                <w:szCs w:val="24"/>
              </w:rPr>
              <w:tab/>
            </w:r>
            <w:r>
              <w:rPr>
                <w:rFonts w:hint="eastAsia" w:ascii="宋体" w:hAnsi="宋体" w:eastAsia="宋体"/>
                <w:color w:val="000000"/>
                <w:sz w:val="24"/>
                <w:szCs w:val="24"/>
              </w:rPr>
              <w:t>西渡学校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52</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项青青名教师工作室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李敏</w:t>
            </w:r>
            <w:r>
              <w:rPr>
                <w:rFonts w:hint="eastAsia" w:ascii="宋体" w:hAnsi="宋体" w:eastAsia="宋体"/>
                <w:color w:val="000000"/>
                <w:sz w:val="24"/>
                <w:szCs w:val="24"/>
              </w:rPr>
              <w:tab/>
            </w:r>
            <w:r>
              <w:rPr>
                <w:rFonts w:hint="eastAsia" w:ascii="宋体" w:hAnsi="宋体" w:eastAsia="宋体"/>
                <w:color w:val="000000"/>
                <w:sz w:val="24"/>
                <w:szCs w:val="24"/>
              </w:rPr>
              <w:t>奉中附小</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廖新颖</w:t>
            </w:r>
            <w:r>
              <w:rPr>
                <w:rFonts w:hint="eastAsia" w:ascii="宋体" w:hAnsi="宋体" w:eastAsia="宋体"/>
                <w:color w:val="000000"/>
                <w:sz w:val="24"/>
                <w:szCs w:val="24"/>
              </w:rPr>
              <w:tab/>
            </w:r>
            <w:r>
              <w:rPr>
                <w:rFonts w:hint="eastAsia" w:ascii="宋体" w:hAnsi="宋体" w:eastAsia="宋体"/>
                <w:color w:val="000000"/>
                <w:sz w:val="24"/>
                <w:szCs w:val="24"/>
              </w:rPr>
              <w:t>奉城一小</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沈佳盈</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焦蓉</w:t>
            </w:r>
            <w:r>
              <w:rPr>
                <w:rFonts w:hint="eastAsia" w:ascii="宋体" w:hAnsi="宋体" w:eastAsia="宋体"/>
                <w:color w:val="000000"/>
                <w:sz w:val="24"/>
                <w:szCs w:val="24"/>
              </w:rPr>
              <w:tab/>
            </w:r>
            <w:r>
              <w:rPr>
                <w:rFonts w:hint="eastAsia" w:ascii="宋体" w:hAnsi="宋体" w:eastAsia="宋体"/>
                <w:color w:val="000000"/>
                <w:sz w:val="24"/>
                <w:szCs w:val="24"/>
              </w:rPr>
              <w:t>齐贤学校</w:t>
            </w:r>
          </w:p>
          <w:p>
            <w:pPr>
              <w:snapToGrid w:val="0"/>
              <w:spacing w:line="300" w:lineRule="exact"/>
              <w:rPr>
                <w:rFonts w:hint="eastAsia" w:ascii="宋体" w:hAnsi="宋体" w:eastAsia="宋体"/>
                <w:color w:val="000000"/>
                <w:sz w:val="24"/>
                <w:szCs w:val="24"/>
                <w:lang w:eastAsia="zh-CN"/>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张淑娟</w:t>
            </w:r>
            <w:r>
              <w:rPr>
                <w:rFonts w:hint="eastAsia" w:ascii="宋体" w:hAnsi="宋体" w:eastAsia="宋体"/>
                <w:color w:val="000000"/>
                <w:sz w:val="24"/>
                <w:szCs w:val="24"/>
              </w:rPr>
              <w:tab/>
            </w:r>
            <w:r>
              <w:rPr>
                <w:rFonts w:hint="eastAsia" w:ascii="宋体" w:hAnsi="宋体" w:eastAsia="宋体"/>
                <w:color w:val="000000"/>
                <w:sz w:val="24"/>
                <w:szCs w:val="24"/>
              </w:rPr>
              <w:t>金水苑小学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董洁莹</w:t>
            </w:r>
            <w:r>
              <w:rPr>
                <w:rFonts w:hint="eastAsia" w:ascii="宋体" w:hAnsi="宋体" w:eastAsia="宋体"/>
                <w:color w:val="000000"/>
                <w:sz w:val="24"/>
                <w:szCs w:val="24"/>
              </w:rPr>
              <w:tab/>
            </w:r>
            <w:r>
              <w:rPr>
                <w:rFonts w:hint="eastAsia" w:ascii="宋体" w:hAnsi="宋体" w:eastAsia="宋体"/>
                <w:color w:val="000000"/>
                <w:sz w:val="24"/>
                <w:szCs w:val="24"/>
              </w:rPr>
              <w:t>西渡</w:t>
            </w:r>
            <w:r>
              <w:rPr>
                <w:rFonts w:hint="eastAsia" w:ascii="宋体" w:hAnsi="宋体" w:eastAsia="宋体"/>
                <w:color w:val="000000"/>
                <w:sz w:val="24"/>
                <w:szCs w:val="24"/>
                <w:lang w:eastAsia="zh-CN"/>
              </w:rPr>
              <w:t>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朱真娴</w:t>
            </w:r>
            <w:r>
              <w:rPr>
                <w:rFonts w:hint="eastAsia" w:ascii="宋体" w:hAnsi="宋体" w:eastAsia="宋体"/>
                <w:color w:val="000000"/>
                <w:sz w:val="24"/>
                <w:szCs w:val="24"/>
              </w:rPr>
              <w:tab/>
            </w:r>
            <w:r>
              <w:rPr>
                <w:rFonts w:hint="eastAsia" w:ascii="宋体" w:hAnsi="宋体" w:eastAsia="宋体"/>
                <w:color w:val="000000"/>
                <w:sz w:val="24"/>
                <w:szCs w:val="24"/>
              </w:rPr>
              <w:t>奉贤区教育学院附属实验小学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吴颖颖</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王康宁</w:t>
            </w:r>
            <w:r>
              <w:rPr>
                <w:rFonts w:hint="eastAsia" w:ascii="宋体" w:hAnsi="宋体" w:eastAsia="宋体"/>
                <w:color w:val="000000"/>
                <w:sz w:val="24"/>
                <w:szCs w:val="24"/>
              </w:rPr>
              <w:tab/>
            </w:r>
            <w:r>
              <w:rPr>
                <w:rFonts w:hint="eastAsia" w:ascii="宋体" w:hAnsi="宋体" w:eastAsia="宋体"/>
                <w:color w:val="000000"/>
                <w:sz w:val="24"/>
                <w:szCs w:val="24"/>
              </w:rPr>
              <w:t>奉贤区教育学院附属实验小学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杜凯</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FF"/>
                <w:sz w:val="24"/>
                <w:szCs w:val="24"/>
              </w:rPr>
              <w:t>曾可欣</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赵倩男</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董书凝</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李玥</w:t>
            </w:r>
            <w:r>
              <w:rPr>
                <w:rFonts w:hint="eastAsia" w:ascii="宋体" w:hAnsi="宋体" w:eastAsia="宋体"/>
                <w:color w:val="000000"/>
                <w:sz w:val="24"/>
                <w:szCs w:val="24"/>
              </w:rPr>
              <w:tab/>
            </w:r>
            <w:r>
              <w:rPr>
                <w:rFonts w:hint="eastAsia" w:ascii="宋体" w:hAnsi="宋体" w:eastAsia="宋体"/>
                <w:color w:val="000000"/>
                <w:sz w:val="24"/>
                <w:szCs w:val="24"/>
              </w:rPr>
              <w:t>上师大附小</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张铱倩</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b/>
                <w:bCs/>
                <w:color w:val="000000"/>
                <w:sz w:val="24"/>
                <w:szCs w:val="24"/>
              </w:rPr>
            </w:pPr>
            <w:r>
              <w:rPr>
                <w:rFonts w:ascii="宋体" w:hAnsi="宋体" w:eastAsia="宋体"/>
                <w:color w:val="000000"/>
                <w:sz w:val="24"/>
                <w:szCs w:val="24"/>
              </w:rPr>
              <w:t>53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金民名教师工作室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彭欢连</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朱莉苇</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王超</w:t>
            </w:r>
            <w:r>
              <w:rPr>
                <w:rFonts w:hint="eastAsia" w:ascii="宋体" w:hAnsi="宋体" w:eastAsia="宋体"/>
                <w:color w:val="000000"/>
                <w:sz w:val="24"/>
                <w:szCs w:val="24"/>
              </w:rPr>
              <w:tab/>
            </w:r>
            <w:r>
              <w:rPr>
                <w:rFonts w:hint="eastAsia" w:ascii="宋体" w:hAnsi="宋体" w:eastAsia="宋体"/>
                <w:color w:val="000000"/>
                <w:sz w:val="24"/>
                <w:szCs w:val="24"/>
              </w:rPr>
              <w:t>奉贤中等专业学校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沈佳斌</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徐云霞</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许伟来</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褚一鸣</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张卢笑</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陶丰奕</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滕元杰</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王琳</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金辰</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戚颖</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姚磊</w:t>
            </w:r>
            <w:r>
              <w:rPr>
                <w:rFonts w:hint="eastAsia" w:ascii="宋体" w:hAnsi="宋体" w:eastAsia="宋体"/>
                <w:color w:val="000000"/>
                <w:sz w:val="24"/>
                <w:szCs w:val="24"/>
              </w:rPr>
              <w:tab/>
            </w:r>
            <w:r>
              <w:rPr>
                <w:rFonts w:hint="eastAsia" w:ascii="宋体" w:hAnsi="宋体" w:eastAsia="宋体"/>
                <w:color w:val="000000"/>
                <w:sz w:val="24"/>
                <w:szCs w:val="24"/>
              </w:rPr>
              <w:t>尚同中学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郑斌</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陆欢勤</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戎佳伟</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张陆伟</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卫朝春</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诸秋华</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54</w:t>
            </w: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倪伟名教师工作室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FF"/>
                <w:sz w:val="24"/>
                <w:szCs w:val="24"/>
              </w:rPr>
              <w:t>李珍</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胡凯</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徐丹红</w:t>
            </w:r>
            <w:r>
              <w:rPr>
                <w:rFonts w:hint="eastAsia" w:ascii="宋体" w:hAnsi="宋体" w:eastAsia="宋体"/>
                <w:color w:val="000000"/>
                <w:sz w:val="24"/>
                <w:szCs w:val="24"/>
              </w:rPr>
              <w:tab/>
            </w:r>
            <w:r>
              <w:rPr>
                <w:rFonts w:hint="eastAsia" w:ascii="宋体" w:hAnsi="宋体" w:eastAsia="宋体"/>
                <w:color w:val="000000"/>
                <w:sz w:val="24"/>
                <w:szCs w:val="24"/>
              </w:rPr>
              <w:t>上海市奉贤中学附属三官堂学校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陈岚</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黄政</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金海波</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赵家丽</w:t>
            </w:r>
            <w:r>
              <w:rPr>
                <w:rFonts w:hint="eastAsia" w:ascii="宋体" w:hAnsi="宋体" w:eastAsia="宋体"/>
                <w:color w:val="000000"/>
                <w:sz w:val="24"/>
                <w:szCs w:val="24"/>
              </w:rPr>
              <w:tab/>
            </w:r>
            <w:r>
              <w:rPr>
                <w:rFonts w:hint="eastAsia" w:ascii="宋体" w:hAnsi="宋体" w:eastAsia="宋体"/>
                <w:color w:val="000000"/>
                <w:sz w:val="24"/>
                <w:szCs w:val="24"/>
              </w:rPr>
              <w:t>奉贤区教育学院附属实验小学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孙岩</w:t>
            </w:r>
            <w:r>
              <w:rPr>
                <w:rFonts w:hint="eastAsia" w:ascii="宋体" w:hAnsi="宋体" w:eastAsia="宋体"/>
                <w:color w:val="000000"/>
                <w:sz w:val="24"/>
                <w:szCs w:val="24"/>
              </w:rPr>
              <w:tab/>
            </w:r>
            <w:r>
              <w:rPr>
                <w:rFonts w:hint="eastAsia" w:ascii="宋体" w:hAnsi="宋体" w:eastAsia="宋体"/>
                <w:color w:val="000000"/>
                <w:sz w:val="24"/>
                <w:szCs w:val="24"/>
              </w:rPr>
              <w:t>肖塘小学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周春俞</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倪浩楠</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袁唐雷</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周璐晨</w:t>
            </w:r>
            <w:r>
              <w:rPr>
                <w:rFonts w:hint="eastAsia" w:ascii="宋体" w:hAnsi="宋体" w:eastAsia="宋体"/>
                <w:color w:val="000000"/>
                <w:sz w:val="24"/>
                <w:szCs w:val="24"/>
              </w:rPr>
              <w:tab/>
            </w:r>
            <w:r>
              <w:rPr>
                <w:rFonts w:hint="eastAsia" w:ascii="宋体" w:hAnsi="宋体" w:eastAsia="宋体"/>
                <w:color w:val="000000"/>
                <w:sz w:val="24"/>
                <w:szCs w:val="24"/>
              </w:rPr>
              <w:t>上海师范大学附属奉贤实验小学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张徐</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褚晨东</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徐琴</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徐 斌</w:t>
            </w:r>
            <w:r>
              <w:rPr>
                <w:rFonts w:hint="eastAsia" w:ascii="宋体" w:hAnsi="宋体" w:eastAsia="宋体"/>
                <w:color w:val="000000"/>
                <w:sz w:val="24"/>
                <w:szCs w:val="24"/>
              </w:rPr>
              <w:tab/>
            </w:r>
            <w:r>
              <w:rPr>
                <w:rFonts w:hint="eastAsia" w:ascii="宋体" w:hAnsi="宋体" w:eastAsia="宋体"/>
                <w:color w:val="000000"/>
                <w:sz w:val="24"/>
                <w:szCs w:val="24"/>
              </w:rPr>
              <w:t>解放路小学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蔡友伟</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裴 熠</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顾俊杰</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杨丹凤</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 杨玲佳</w:t>
            </w:r>
            <w:r>
              <w:rPr>
                <w:rFonts w:hint="eastAsia" w:ascii="宋体" w:hAnsi="宋体" w:eastAsia="宋体"/>
                <w:color w:val="000000"/>
                <w:sz w:val="24"/>
                <w:szCs w:val="24"/>
              </w:rPr>
              <w:tab/>
            </w:r>
            <w:r>
              <w:rPr>
                <w:rFonts w:hint="eastAsia" w:ascii="宋体" w:hAnsi="宋体" w:eastAsia="宋体"/>
                <w:color w:val="000000"/>
                <w:sz w:val="24"/>
                <w:szCs w:val="24"/>
              </w:rPr>
              <w:t>洪庙小学   2 夏伟东</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3徐丹红</w:t>
            </w:r>
            <w:r>
              <w:rPr>
                <w:rFonts w:hint="eastAsia" w:ascii="宋体" w:hAnsi="宋体" w:eastAsia="宋体"/>
                <w:color w:val="000000"/>
                <w:sz w:val="24"/>
                <w:szCs w:val="24"/>
              </w:rPr>
              <w:tab/>
            </w:r>
            <w:r>
              <w:rPr>
                <w:rFonts w:hint="eastAsia" w:ascii="宋体" w:hAnsi="宋体" w:eastAsia="宋体"/>
                <w:color w:val="000000"/>
                <w:sz w:val="24"/>
                <w:szCs w:val="24"/>
              </w:rPr>
              <w:t>邬桥学校       4 徐斌</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 宋春燕</w:t>
            </w:r>
            <w:r>
              <w:rPr>
                <w:rFonts w:hint="eastAsia" w:ascii="宋体" w:hAnsi="宋体" w:eastAsia="宋体"/>
                <w:color w:val="000000"/>
                <w:sz w:val="24"/>
                <w:szCs w:val="24"/>
              </w:rPr>
              <w:tab/>
            </w:r>
            <w:r>
              <w:rPr>
                <w:rFonts w:hint="eastAsia" w:ascii="宋体" w:hAnsi="宋体" w:eastAsia="宋体"/>
                <w:color w:val="000000"/>
                <w:sz w:val="24"/>
                <w:szCs w:val="24"/>
              </w:rPr>
              <w:t>金水苑小学 6 冯美云</w:t>
            </w:r>
            <w:r>
              <w:rPr>
                <w:rFonts w:hint="eastAsia" w:ascii="宋体" w:hAnsi="宋体" w:eastAsia="宋体"/>
                <w:color w:val="000000"/>
                <w:sz w:val="24"/>
                <w:szCs w:val="24"/>
              </w:rPr>
              <w:tab/>
            </w:r>
            <w:r>
              <w:rPr>
                <w:rFonts w:hint="eastAsia" w:ascii="宋体" w:hAnsi="宋体" w:eastAsia="宋体"/>
                <w:color w:val="000000"/>
                <w:sz w:val="24"/>
                <w:szCs w:val="24"/>
              </w:rPr>
              <w:t>古华小学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杨玲佳 洪庙小学   2 夏伟东 育贤小学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3徐丹红 邬桥学校       4 徐斌 金汇学校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 宋春燕 金水苑小学 6 冯美云 古华小学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徐东名教师工作室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曹蕾</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邹慧</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张仕伟</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叶红娟</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张志华</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徐涛</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周丹</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张欢</w:t>
            </w:r>
            <w:r>
              <w:rPr>
                <w:rFonts w:hint="eastAsia" w:ascii="宋体" w:hAnsi="宋体" w:eastAsia="宋体"/>
                <w:color w:val="000000"/>
                <w:sz w:val="24"/>
                <w:szCs w:val="24"/>
              </w:rPr>
              <w:tab/>
            </w:r>
            <w:r>
              <w:rPr>
                <w:rFonts w:hint="eastAsia" w:ascii="宋体" w:hAnsi="宋体" w:eastAsia="宋体"/>
                <w:color w:val="000000"/>
                <w:sz w:val="24"/>
                <w:szCs w:val="24"/>
              </w:rPr>
              <w:t>奉城幼儿园</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戴燕</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缪怡</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孔炬庆</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顾超</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蒋丽莉</w:t>
            </w:r>
            <w:r>
              <w:rPr>
                <w:rFonts w:hint="eastAsia" w:ascii="宋体" w:hAnsi="宋体" w:eastAsia="宋体"/>
                <w:color w:val="000000"/>
                <w:sz w:val="24"/>
                <w:szCs w:val="24"/>
              </w:rPr>
              <w:tab/>
            </w:r>
            <w:r>
              <w:rPr>
                <w:rFonts w:hint="eastAsia" w:ascii="宋体" w:hAnsi="宋体" w:eastAsia="宋体"/>
                <w:color w:val="000000"/>
                <w:sz w:val="24"/>
                <w:szCs w:val="24"/>
              </w:rPr>
              <w:t>景秀高级中学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奚佳雯</w:t>
            </w:r>
            <w:r>
              <w:rPr>
                <w:rFonts w:hint="eastAsia" w:ascii="宋体" w:hAnsi="宋体" w:eastAsia="宋体"/>
                <w:color w:val="000000"/>
                <w:sz w:val="24"/>
                <w:szCs w:val="24"/>
              </w:rPr>
              <w:tab/>
            </w:r>
            <w:r>
              <w:rPr>
                <w:rFonts w:hint="eastAsia" w:ascii="宋体" w:hAnsi="宋体" w:eastAsia="宋体"/>
                <w:color w:val="000000"/>
                <w:sz w:val="24"/>
                <w:szCs w:val="24"/>
              </w:rPr>
              <w:t>聚贤幼儿园</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王佳丽</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苏旭雯</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吴义杏</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钱筱雪</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宋珍妮</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张瑜</w:t>
            </w:r>
            <w:r>
              <w:rPr>
                <w:rFonts w:hint="eastAsia" w:ascii="宋体" w:hAnsi="宋体" w:eastAsia="宋体"/>
                <w:color w:val="000000"/>
                <w:sz w:val="24"/>
                <w:szCs w:val="24"/>
              </w:rPr>
              <w:tab/>
            </w:r>
            <w:r>
              <w:rPr>
                <w:rFonts w:hint="eastAsia" w:ascii="宋体" w:hAnsi="宋体" w:eastAsia="宋体"/>
                <w:color w:val="000000"/>
                <w:sz w:val="24"/>
                <w:szCs w:val="24"/>
              </w:rPr>
              <w:t>金池塘幼儿园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刘骧 金阳幼儿园     2 许海安 金蔷薇幼儿园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3 唐晓枫  尚同中学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56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王朝平名教师工作室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10月20日（周四）下午1：00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腾讯会议604931613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主题：聚焦探究活动设计与实施 研究教师角色定位与指导策略</w:t>
            </w:r>
          </w:p>
          <w:p>
            <w:pPr>
              <w:numPr>
                <w:ilvl w:val="0"/>
                <w:numId w:val="6"/>
              </w:numPr>
              <w:snapToGrid w:val="0"/>
              <w:spacing w:line="300" w:lineRule="exact"/>
              <w:rPr>
                <w:rFonts w:ascii="宋体" w:hAnsi="宋体" w:eastAsia="宋体"/>
                <w:color w:val="000000"/>
                <w:sz w:val="24"/>
                <w:szCs w:val="24"/>
              </w:rPr>
            </w:pPr>
            <w:r>
              <w:rPr>
                <w:rFonts w:ascii="宋体" w:hAnsi="宋体" w:eastAsia="宋体"/>
                <w:color w:val="000000"/>
                <w:sz w:val="24"/>
                <w:szCs w:val="24"/>
              </w:rPr>
              <w:t>课堂教学</w:t>
            </w:r>
          </w:p>
          <w:p>
            <w:pPr>
              <w:snapToGrid w:val="0"/>
              <w:spacing w:line="300" w:lineRule="exact"/>
              <w:ind w:left="0"/>
              <w:rPr>
                <w:rFonts w:ascii="宋体" w:hAnsi="宋体" w:eastAsia="宋体"/>
                <w:color w:val="000000"/>
                <w:sz w:val="24"/>
                <w:szCs w:val="24"/>
              </w:rPr>
            </w:pPr>
            <w:r>
              <w:rPr>
                <w:rFonts w:ascii="宋体" w:hAnsi="宋体" w:eastAsia="宋体"/>
                <w:color w:val="000000"/>
                <w:sz w:val="24"/>
                <w:szCs w:val="24"/>
              </w:rPr>
              <w:t>1.《守护城池----防水》七1班 执教：肇文学校 姜丽萍</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2.《寻根贤韵----制盐那些事》六1班 执教：奉贤区教育学院 孙群英</w:t>
            </w:r>
          </w:p>
          <w:p>
            <w:pPr>
              <w:numPr>
                <w:ilvl w:val="0"/>
                <w:numId w:val="5"/>
              </w:numPr>
              <w:snapToGrid w:val="0"/>
              <w:spacing w:line="300" w:lineRule="exact"/>
              <w:rPr>
                <w:rFonts w:ascii="宋体" w:hAnsi="宋体" w:eastAsia="宋体"/>
                <w:color w:val="000000"/>
                <w:sz w:val="24"/>
                <w:szCs w:val="24"/>
              </w:rPr>
            </w:pPr>
            <w:r>
              <w:rPr>
                <w:rFonts w:ascii="宋体" w:hAnsi="宋体" w:eastAsia="宋体"/>
                <w:color w:val="000000"/>
                <w:sz w:val="24"/>
                <w:szCs w:val="24"/>
              </w:rPr>
              <w:t>研讨互动</w:t>
            </w:r>
          </w:p>
          <w:p>
            <w:pPr>
              <w:numPr>
                <w:ilvl w:val="0"/>
                <w:numId w:val="7"/>
              </w:numPr>
              <w:snapToGrid w:val="0"/>
              <w:spacing w:line="300" w:lineRule="exact"/>
              <w:rPr>
                <w:rFonts w:ascii="宋体" w:hAnsi="宋体" w:eastAsia="宋体"/>
                <w:color w:val="000000"/>
                <w:sz w:val="24"/>
                <w:szCs w:val="24"/>
              </w:rPr>
            </w:pPr>
            <w:r>
              <w:rPr>
                <w:rFonts w:ascii="宋体" w:hAnsi="宋体" w:eastAsia="宋体"/>
                <w:color w:val="000000"/>
                <w:sz w:val="24"/>
                <w:szCs w:val="24"/>
              </w:rPr>
              <w:t>主题设计目标设定、内容设置是否清晰合理？</w:t>
            </w:r>
          </w:p>
          <w:p>
            <w:pPr>
              <w:numPr>
                <w:ilvl w:val="0"/>
                <w:numId w:val="7"/>
              </w:numPr>
              <w:pBdr>
                <w:bottom w:val="none" w:color="auto" w:sz="0" w:space="0"/>
              </w:pBdr>
              <w:snapToGrid w:val="0"/>
              <w:spacing w:line="300" w:lineRule="exact"/>
              <w:rPr>
                <w:rFonts w:ascii="宋体" w:hAnsi="宋体" w:eastAsia="宋体"/>
                <w:color w:val="000000"/>
                <w:sz w:val="24"/>
                <w:szCs w:val="24"/>
              </w:rPr>
            </w:pPr>
            <w:r>
              <w:rPr>
                <w:rFonts w:ascii="宋体" w:hAnsi="宋体" w:eastAsia="宋体"/>
                <w:color w:val="000000"/>
                <w:sz w:val="24"/>
                <w:szCs w:val="24"/>
              </w:rPr>
              <w:t>活动过程教师指导、学生探究和支架设计是否恰当有效？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李红</w:t>
            </w:r>
            <w:r>
              <w:rPr>
                <w:rFonts w:hint="eastAsia" w:ascii="宋体" w:hAnsi="宋体" w:eastAsia="宋体"/>
                <w:color w:val="000000"/>
                <w:sz w:val="24"/>
                <w:szCs w:val="24"/>
              </w:rPr>
              <w:tab/>
            </w:r>
            <w:r>
              <w:rPr>
                <w:rFonts w:hint="eastAsia" w:ascii="宋体" w:hAnsi="宋体" w:eastAsia="宋体"/>
                <w:color w:val="000000"/>
                <w:sz w:val="24"/>
                <w:szCs w:val="24"/>
              </w:rPr>
              <w:t>奉城第一小学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胡春燕</w:t>
            </w:r>
            <w:r>
              <w:rPr>
                <w:rFonts w:hint="eastAsia" w:ascii="宋体" w:hAnsi="宋体" w:eastAsia="宋体"/>
                <w:color w:val="000000"/>
                <w:sz w:val="24"/>
                <w:szCs w:val="24"/>
              </w:rPr>
              <w:tab/>
            </w:r>
            <w:r>
              <w:rPr>
                <w:rFonts w:hint="eastAsia" w:ascii="宋体" w:hAnsi="宋体" w:eastAsia="宋体"/>
                <w:color w:val="000000"/>
                <w:sz w:val="24"/>
                <w:szCs w:val="24"/>
              </w:rPr>
              <w:t>邬桥学校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姜丽萍</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顾文青</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FF"/>
                <w:sz w:val="24"/>
                <w:szCs w:val="24"/>
              </w:rPr>
              <w:t>倪群</w:t>
            </w:r>
            <w:r>
              <w:rPr>
                <w:rFonts w:hint="eastAsia" w:ascii="宋体" w:hAnsi="宋体" w:eastAsia="宋体"/>
                <w:color w:val="0000FF"/>
                <w:sz w:val="24"/>
                <w:szCs w:val="24"/>
              </w:rPr>
              <w:tab/>
            </w:r>
            <w:r>
              <w:rPr>
                <w:rFonts w:hint="eastAsia" w:ascii="宋体" w:hAnsi="宋体" w:eastAsia="宋体"/>
                <w:color w:val="0000FF"/>
                <w:sz w:val="24"/>
                <w:szCs w:val="24"/>
              </w:rPr>
              <w:t>实验小下午</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邹强</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刘桑</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李晓妍</w:t>
            </w:r>
            <w:r>
              <w:rPr>
                <w:rFonts w:hint="eastAsia" w:ascii="宋体" w:hAnsi="宋体" w:eastAsia="宋体"/>
                <w:color w:val="000000"/>
                <w:sz w:val="24"/>
                <w:szCs w:val="24"/>
              </w:rPr>
              <w:tab/>
            </w:r>
            <w:r>
              <w:rPr>
                <w:rFonts w:hint="eastAsia" w:ascii="宋体" w:hAnsi="宋体" w:eastAsia="宋体"/>
                <w:color w:val="000000"/>
                <w:sz w:val="24"/>
                <w:szCs w:val="24"/>
              </w:rPr>
              <w:t>古华小学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金敏</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俞珍丽</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刘佳宁</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周欣晔</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祝彩萍</w:t>
            </w:r>
            <w:r>
              <w:rPr>
                <w:rFonts w:hint="eastAsia" w:ascii="宋体" w:hAnsi="宋体" w:eastAsia="宋体"/>
                <w:color w:val="000000"/>
                <w:sz w:val="24"/>
                <w:szCs w:val="24"/>
              </w:rPr>
              <w:tab/>
            </w:r>
            <w:r>
              <w:rPr>
                <w:rFonts w:hint="eastAsia" w:ascii="宋体" w:hAnsi="宋体" w:eastAsia="宋体"/>
                <w:color w:val="000000"/>
                <w:sz w:val="24"/>
                <w:szCs w:val="24"/>
              </w:rPr>
              <w:t>金水苑小学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钱蓓蕾</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相启明</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陈藕群</w:t>
            </w:r>
            <w:r>
              <w:rPr>
                <w:rFonts w:hint="eastAsia" w:ascii="宋体" w:hAnsi="宋体" w:eastAsia="宋体"/>
                <w:color w:val="000000"/>
                <w:sz w:val="24"/>
                <w:szCs w:val="24"/>
              </w:rPr>
              <w:tab/>
            </w:r>
            <w:r>
              <w:rPr>
                <w:rFonts w:hint="eastAsia" w:ascii="宋体" w:hAnsi="宋体" w:eastAsia="宋体"/>
                <w:color w:val="000000"/>
                <w:sz w:val="24"/>
                <w:szCs w:val="24"/>
              </w:rPr>
              <w:t>奉城高级中学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周诗羽</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何壹</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夏晶晶</w:t>
            </w:r>
            <w:r>
              <w:rPr>
                <w:rFonts w:hint="eastAsia" w:ascii="宋体" w:hAnsi="宋体" w:eastAsia="宋体"/>
                <w:color w:val="000000"/>
                <w:sz w:val="24"/>
                <w:szCs w:val="24"/>
              </w:rPr>
              <w:tab/>
            </w:r>
            <w:r>
              <w:rPr>
                <w:rFonts w:hint="eastAsia" w:ascii="宋体" w:hAnsi="宋体" w:eastAsia="宋体"/>
                <w:color w:val="000000"/>
                <w:sz w:val="24"/>
                <w:szCs w:val="24"/>
              </w:rPr>
              <w:t>奉城二中</w:t>
            </w:r>
            <w:r>
              <w:rPr>
                <w:rFonts w:hint="eastAsia" w:ascii="宋体" w:hAnsi="宋体" w:eastAsia="宋体"/>
                <w:color w:val="000000"/>
                <w:sz w:val="24"/>
                <w:szCs w:val="24"/>
              </w:rPr>
              <w:tab/>
            </w:r>
            <w:r>
              <w:rPr>
                <w:rFonts w:hint="eastAsia" w:ascii="宋体" w:hAnsi="宋体" w:eastAsia="宋体"/>
                <w:color w:val="000000"/>
                <w:sz w:val="24"/>
                <w:szCs w:val="24"/>
              </w:rPr>
              <w:t>21</w:t>
            </w:r>
            <w:r>
              <w:rPr>
                <w:rFonts w:hint="eastAsia" w:ascii="宋体" w:hAnsi="宋体" w:eastAsia="宋体"/>
                <w:color w:val="000000"/>
                <w:sz w:val="24"/>
                <w:szCs w:val="24"/>
              </w:rPr>
              <w:tab/>
            </w:r>
            <w:r>
              <w:rPr>
                <w:rFonts w:hint="eastAsia" w:ascii="宋体" w:hAnsi="宋体" w:eastAsia="宋体"/>
                <w:color w:val="000000"/>
                <w:sz w:val="24"/>
                <w:szCs w:val="24"/>
              </w:rPr>
              <w:t>王欢</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毛健秋</w:t>
            </w:r>
            <w:r>
              <w:rPr>
                <w:rFonts w:hint="eastAsia" w:ascii="宋体" w:hAnsi="宋体" w:eastAsia="宋体"/>
                <w:color w:val="000000"/>
                <w:sz w:val="24"/>
                <w:szCs w:val="24"/>
              </w:rPr>
              <w:tab/>
            </w:r>
            <w:r>
              <w:rPr>
                <w:rFonts w:hint="eastAsia" w:ascii="宋体" w:hAnsi="宋体" w:eastAsia="宋体"/>
                <w:color w:val="000000"/>
                <w:sz w:val="24"/>
                <w:szCs w:val="24"/>
              </w:rPr>
              <w:t>洪庙中学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曹花</w:t>
            </w:r>
            <w:r>
              <w:rPr>
                <w:rFonts w:ascii="宋体" w:hAnsi="宋体" w:eastAsia="宋体"/>
                <w:color w:val="000000"/>
                <w:sz w:val="24"/>
                <w:szCs w:val="24"/>
              </w:rPr>
              <w:tab/>
            </w:r>
            <w:r>
              <w:rPr>
                <w:rFonts w:ascii="宋体" w:hAnsi="宋体" w:eastAsia="宋体"/>
                <w:color w:val="000000"/>
                <w:sz w:val="24"/>
                <w:szCs w:val="24"/>
              </w:rPr>
              <w:t>邬桥学校</w:t>
            </w:r>
            <w:r>
              <w:rPr>
                <w:rFonts w:ascii="宋体" w:hAnsi="宋体" w:eastAsia="宋体"/>
                <w:color w:val="000000"/>
                <w:sz w:val="24"/>
                <w:szCs w:val="24"/>
              </w:rPr>
              <w:tab/>
            </w:r>
            <w:r>
              <w:rPr>
                <w:rFonts w:ascii="宋体" w:hAnsi="宋体" w:eastAsia="宋体"/>
                <w:color w:val="000000"/>
                <w:sz w:val="24"/>
                <w:szCs w:val="24"/>
              </w:rPr>
              <w:tab/>
            </w:r>
            <w:r>
              <w:rPr>
                <w:rFonts w:ascii="宋体" w:hAnsi="宋体" w:eastAsia="宋体"/>
                <w:color w:val="000000"/>
                <w:sz w:val="24"/>
                <w:szCs w:val="24"/>
              </w:rPr>
              <w:t xml:space="preserve">2 徐灵   柘林学校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钱凤英名教师工作室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马心怡</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邹好冬</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张晨琪</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顾菊仙</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顾毓雯</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陈恺磊</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张庆伟</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沈玲丽</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丁钰婷</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刘丽芝</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杨洋</w:t>
            </w:r>
            <w:r>
              <w:rPr>
                <w:rFonts w:hint="eastAsia" w:ascii="宋体" w:hAnsi="宋体" w:eastAsia="宋体"/>
                <w:color w:val="000000"/>
                <w:sz w:val="24"/>
                <w:szCs w:val="24"/>
              </w:rPr>
              <w:tab/>
            </w:r>
            <w:r>
              <w:rPr>
                <w:rFonts w:hint="eastAsia" w:ascii="宋体" w:hAnsi="宋体" w:eastAsia="宋体"/>
                <w:color w:val="000000"/>
                <w:sz w:val="24"/>
                <w:szCs w:val="24"/>
              </w:rPr>
              <w:t>教育学院</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罗婧</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张博玮</w:t>
            </w:r>
            <w:r>
              <w:rPr>
                <w:rFonts w:hint="eastAsia" w:ascii="宋体" w:hAnsi="宋体" w:eastAsia="宋体"/>
                <w:color w:val="000000"/>
                <w:sz w:val="24"/>
                <w:szCs w:val="24"/>
              </w:rPr>
              <w:tab/>
            </w:r>
            <w:r>
              <w:rPr>
                <w:rFonts w:hint="eastAsia" w:ascii="宋体" w:hAnsi="宋体" w:eastAsia="宋体"/>
                <w:color w:val="000000"/>
                <w:sz w:val="24"/>
                <w:szCs w:val="24"/>
              </w:rPr>
              <w:t>上海师范大学第四附属中学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张远</w:t>
            </w:r>
            <w:r>
              <w:rPr>
                <w:rFonts w:hint="eastAsia" w:ascii="宋体" w:hAnsi="宋体" w:eastAsia="宋体"/>
                <w:color w:val="000000"/>
                <w:sz w:val="24"/>
                <w:szCs w:val="24"/>
              </w:rPr>
              <w:tab/>
            </w:r>
            <w:r>
              <w:rPr>
                <w:rFonts w:hint="eastAsia" w:ascii="宋体" w:hAnsi="宋体" w:eastAsia="宋体"/>
                <w:color w:val="000000"/>
                <w:sz w:val="24"/>
                <w:szCs w:val="24"/>
              </w:rPr>
              <w:t>景秀高中</w:t>
            </w:r>
          </w:p>
          <w:p>
            <w:pPr>
              <w:snapToGrid w:val="0"/>
              <w:spacing w:line="300" w:lineRule="exact"/>
              <w:rPr>
                <w:rFonts w:hint="eastAsia" w:ascii="宋体" w:hAnsi="宋体" w:eastAsia="宋体"/>
                <w:color w:val="000000"/>
                <w:sz w:val="24"/>
                <w:szCs w:val="24"/>
                <w:lang w:val="en-US" w:eastAsia="zh-CN"/>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吴雨婕</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李马燕</w:t>
            </w:r>
            <w:r>
              <w:rPr>
                <w:rFonts w:hint="eastAsia" w:ascii="宋体" w:hAnsi="宋体" w:eastAsia="宋体"/>
                <w:color w:val="000000"/>
                <w:sz w:val="24"/>
                <w:szCs w:val="24"/>
              </w:rPr>
              <w:tab/>
            </w:r>
            <w:r>
              <w:rPr>
                <w:rFonts w:hint="eastAsia" w:ascii="宋体" w:hAnsi="宋体" w:eastAsia="宋体"/>
                <w:color w:val="000000"/>
                <w:sz w:val="24"/>
                <w:szCs w:val="24"/>
                <w:lang w:eastAsia="zh-CN"/>
              </w:rPr>
              <w:t>上师大附中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唐菁恺</w:t>
            </w:r>
            <w:r>
              <w:rPr>
                <w:rFonts w:hint="eastAsia" w:ascii="宋体" w:hAnsi="宋体" w:eastAsia="宋体"/>
                <w:color w:val="000000"/>
                <w:sz w:val="24"/>
                <w:szCs w:val="24"/>
              </w:rPr>
              <w:tab/>
            </w:r>
            <w:r>
              <w:rPr>
                <w:rFonts w:hint="eastAsia" w:ascii="宋体" w:hAnsi="宋体" w:eastAsia="宋体"/>
                <w:color w:val="000000"/>
                <w:sz w:val="24"/>
                <w:szCs w:val="24"/>
              </w:rPr>
              <w:t>奉贤中学附属初级中学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沈悦</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刘昀韵</w:t>
            </w:r>
            <w:r>
              <w:rPr>
                <w:rFonts w:hint="eastAsia" w:ascii="宋体" w:hAnsi="宋体" w:eastAsia="宋体"/>
                <w:color w:val="000000"/>
                <w:sz w:val="24"/>
                <w:szCs w:val="24"/>
              </w:rPr>
              <w:tab/>
            </w:r>
            <w:r>
              <w:rPr>
                <w:rFonts w:hint="eastAsia" w:ascii="宋体" w:hAnsi="宋体" w:eastAsia="宋体"/>
                <w:color w:val="000000"/>
                <w:sz w:val="24"/>
                <w:szCs w:val="24"/>
              </w:rPr>
              <w:t>华亭学校</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陈前凤</w:t>
            </w:r>
            <w:r>
              <w:rPr>
                <w:rFonts w:hint="eastAsia" w:ascii="宋体" w:hAnsi="宋体" w:eastAsia="宋体"/>
                <w:color w:val="000000"/>
                <w:sz w:val="24"/>
                <w:szCs w:val="24"/>
              </w:rPr>
              <w:tab/>
            </w:r>
            <w:r>
              <w:rPr>
                <w:rFonts w:hint="eastAsia" w:ascii="宋体" w:hAnsi="宋体" w:eastAsia="宋体"/>
                <w:color w:val="000000"/>
                <w:sz w:val="24"/>
                <w:szCs w:val="24"/>
              </w:rPr>
              <w:t>奉贤中学附属初中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朱志浩名教师工作室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8"/>
              </w:numPr>
              <w:snapToGrid w:val="0"/>
              <w:spacing w:line="300" w:lineRule="exact"/>
              <w:ind w:left="480" w:hanging="480"/>
              <w:rPr>
                <w:rFonts w:ascii="宋体" w:hAnsi="宋体" w:eastAsia="宋体"/>
                <w:color w:val="000000"/>
                <w:sz w:val="24"/>
                <w:szCs w:val="24"/>
              </w:rPr>
            </w:pPr>
            <w:r>
              <w:rPr>
                <w:rFonts w:ascii="宋体" w:hAnsi="宋体" w:eastAsia="宋体"/>
                <w:color w:val="000000"/>
                <w:sz w:val="24"/>
                <w:szCs w:val="24"/>
              </w:rPr>
              <w:t>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陆驹奕</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林芝怡</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杨琴</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包玲玉</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郑优瑕</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付文君</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黄侃</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倪丁萍</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孙赟</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陆怡</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王亦杨</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唐宇君</w:t>
            </w:r>
            <w:r>
              <w:rPr>
                <w:rFonts w:hint="eastAsia" w:ascii="宋体" w:hAnsi="宋体" w:eastAsia="宋体"/>
                <w:color w:val="000000"/>
                <w:sz w:val="24"/>
                <w:szCs w:val="24"/>
              </w:rPr>
              <w:tab/>
            </w:r>
            <w:r>
              <w:rPr>
                <w:rFonts w:hint="eastAsia" w:ascii="宋体" w:hAnsi="宋体" w:eastAsia="宋体"/>
                <w:color w:val="000000"/>
                <w:sz w:val="24"/>
                <w:szCs w:val="24"/>
              </w:rPr>
              <w:t>上海师范大学第四附属中学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金姬</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吕丽娟</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秦妮</w:t>
            </w:r>
            <w:r>
              <w:rPr>
                <w:rFonts w:hint="eastAsia" w:ascii="宋体" w:hAnsi="宋体" w:eastAsia="宋体"/>
                <w:color w:val="000000"/>
                <w:sz w:val="24"/>
                <w:szCs w:val="24"/>
              </w:rPr>
              <w:tab/>
            </w:r>
            <w:r>
              <w:rPr>
                <w:rFonts w:hint="eastAsia" w:ascii="宋体" w:hAnsi="宋体" w:eastAsia="宋体"/>
                <w:color w:val="000000"/>
                <w:sz w:val="24"/>
                <w:szCs w:val="24"/>
              </w:rPr>
              <w:t>汇贤中学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肖珺</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邵琳</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王艳丽</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池丽杰</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王雪纯</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旁听生</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1.陆王依  育秀学校   2.朱巧 曙光中学  3.王新燃  汇贤中学</w:t>
            </w:r>
          </w:p>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59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徐铭浩名教师工作室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10月19日下午1:00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线上腾讯会议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讲座《数字化课程资源赋能小学道德与法治学科教学》主讲：徐俭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吴倩倩</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褚妹华</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唐家琦</w:t>
            </w:r>
            <w:r>
              <w:rPr>
                <w:rFonts w:hint="eastAsia" w:ascii="宋体" w:hAnsi="宋体" w:eastAsia="宋体"/>
                <w:color w:val="000000"/>
                <w:sz w:val="24"/>
                <w:szCs w:val="24"/>
              </w:rPr>
              <w:tab/>
            </w:r>
            <w:r>
              <w:rPr>
                <w:rFonts w:hint="eastAsia" w:ascii="宋体" w:hAnsi="宋体" w:eastAsia="宋体"/>
                <w:color w:val="000000"/>
                <w:sz w:val="24"/>
                <w:szCs w:val="24"/>
              </w:rPr>
              <w:t>江海第一小学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奚韵佩</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朱琳</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高赟</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顾彧琦</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徐晓雯</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陈静</w:t>
            </w:r>
            <w:r>
              <w:rPr>
                <w:rFonts w:hint="eastAsia" w:ascii="宋体" w:hAnsi="宋体" w:eastAsia="宋体"/>
                <w:color w:val="000000"/>
                <w:sz w:val="24"/>
                <w:szCs w:val="24"/>
              </w:rPr>
              <w:tab/>
            </w:r>
            <w:r>
              <w:rPr>
                <w:rFonts w:hint="eastAsia" w:ascii="宋体" w:hAnsi="宋体" w:eastAsia="宋体"/>
                <w:color w:val="000000"/>
                <w:sz w:val="24"/>
                <w:szCs w:val="24"/>
              </w:rPr>
              <w:t>头桥小学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钟燕</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陈晨</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教育学院附属实验小学14</w:t>
            </w:r>
            <w:r>
              <w:rPr>
                <w:rFonts w:hint="eastAsia" w:ascii="宋体" w:hAnsi="宋体" w:eastAsia="宋体"/>
                <w:color w:val="000000"/>
                <w:sz w:val="24"/>
                <w:szCs w:val="24"/>
              </w:rPr>
              <w:tab/>
            </w:r>
            <w:r>
              <w:rPr>
                <w:rFonts w:hint="eastAsia" w:ascii="宋体" w:hAnsi="宋体" w:eastAsia="宋体"/>
                <w:color w:val="000000"/>
                <w:sz w:val="24"/>
                <w:szCs w:val="24"/>
              </w:rPr>
              <w:t>吴纹纹 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李若玮</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翁丽娜</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孙晓明</w:t>
            </w:r>
            <w:r>
              <w:rPr>
                <w:rFonts w:hint="eastAsia" w:ascii="宋体" w:hAnsi="宋体" w:eastAsia="宋体"/>
                <w:color w:val="000000"/>
                <w:sz w:val="24"/>
                <w:szCs w:val="24"/>
              </w:rPr>
              <w:tab/>
            </w:r>
            <w:r>
              <w:rPr>
                <w:rFonts w:hint="eastAsia" w:ascii="宋体" w:hAnsi="宋体" w:eastAsia="宋体"/>
                <w:color w:val="000000"/>
                <w:sz w:val="24"/>
                <w:szCs w:val="24"/>
              </w:rPr>
              <w:t>奉城第一小学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朱申</w:t>
            </w:r>
            <w:r>
              <w:rPr>
                <w:rFonts w:hint="eastAsia" w:ascii="宋体" w:hAnsi="宋体" w:eastAsia="宋体"/>
                <w:color w:val="000000"/>
                <w:sz w:val="24"/>
                <w:szCs w:val="24"/>
              </w:rPr>
              <w:tab/>
            </w:r>
            <w:r>
              <w:rPr>
                <w:rFonts w:hint="eastAsia" w:ascii="宋体" w:hAnsi="宋体" w:eastAsia="宋体"/>
                <w:color w:val="000000"/>
                <w:sz w:val="24"/>
                <w:szCs w:val="24"/>
              </w:rPr>
              <w:t>钱桥学校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朱卫国名教师工作室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9"/>
              </w:numPr>
              <w:snapToGrid w:val="0"/>
              <w:spacing w:line="300" w:lineRule="exact"/>
              <w:ind w:left="528" w:hanging="528" w:hangingChars="220"/>
              <w:rPr>
                <w:rFonts w:ascii="宋体" w:hAnsi="宋体" w:eastAsia="宋体"/>
                <w:color w:val="000000"/>
                <w:sz w:val="24"/>
                <w:szCs w:val="24"/>
              </w:rPr>
            </w:pPr>
            <w:r>
              <w:rPr>
                <w:rFonts w:ascii="宋体" w:hAnsi="宋体" w:eastAsia="宋体"/>
                <w:color w:val="000000"/>
                <w:sz w:val="24"/>
                <w:szCs w:val="24"/>
              </w:rPr>
              <w:t>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蔡俊杰</w:t>
            </w:r>
            <w:r>
              <w:rPr>
                <w:rFonts w:asciiTheme="minorEastAsia" w:hAnsiTheme="minorEastAsia"/>
                <w:color w:val="000000"/>
                <w:sz w:val="24"/>
                <w:szCs w:val="24"/>
              </w:rPr>
              <w:tab/>
            </w:r>
            <w:r>
              <w:rPr>
                <w:rFonts w:asciiTheme="minorEastAsia" w:hAnsiTheme="minorEastAsia"/>
                <w:color w:val="000000"/>
                <w:sz w:val="24"/>
                <w:szCs w:val="24"/>
              </w:rPr>
              <w:t>思言小学</w:t>
            </w:r>
            <w:r>
              <w:rPr>
                <w:rFonts w:asciiTheme="minorEastAsia" w:hAnsiTheme="minorEastAsia"/>
                <w:color w:val="000000"/>
                <w:sz w:val="24"/>
                <w:szCs w:val="24"/>
              </w:rPr>
              <w:tab/>
            </w: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吴易腾</w:t>
            </w:r>
            <w:r>
              <w:rPr>
                <w:rFonts w:asciiTheme="minorEastAsia" w:hAnsiTheme="minorEastAsia"/>
                <w:color w:val="000000"/>
                <w:sz w:val="24"/>
                <w:szCs w:val="24"/>
              </w:rPr>
              <w:tab/>
            </w:r>
            <w:r>
              <w:rPr>
                <w:rFonts w:asciiTheme="minorEastAsia" w:hAnsiTheme="minorEastAsia"/>
                <w:color w:val="000000"/>
                <w:sz w:val="24"/>
                <w:szCs w:val="24"/>
              </w:rPr>
              <w:t>奉城第一小学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王忠斌</w:t>
            </w:r>
            <w:r>
              <w:rPr>
                <w:rFonts w:asciiTheme="minorEastAsia" w:hAnsiTheme="minorEastAsia"/>
                <w:color w:val="000000"/>
                <w:sz w:val="24"/>
                <w:szCs w:val="24"/>
              </w:rPr>
              <w:tab/>
            </w:r>
            <w:r>
              <w:rPr>
                <w:rFonts w:asciiTheme="minorEastAsia" w:hAnsiTheme="minorEastAsia"/>
                <w:color w:val="000000"/>
                <w:sz w:val="24"/>
                <w:szCs w:val="24"/>
              </w:rPr>
              <w:t>金汇学校</w:t>
            </w:r>
            <w:r>
              <w:rPr>
                <w:rFonts w:asciiTheme="minorEastAsia" w:hAnsiTheme="minorEastAsia"/>
                <w:color w:val="000000"/>
                <w:sz w:val="24"/>
                <w:szCs w:val="24"/>
              </w:rPr>
              <w:tab/>
            </w: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周丽军</w:t>
            </w:r>
            <w:r>
              <w:rPr>
                <w:rFonts w:asciiTheme="minorEastAsia" w:hAnsiTheme="minorEastAsia"/>
                <w:color w:val="000000"/>
                <w:sz w:val="24"/>
                <w:szCs w:val="24"/>
              </w:rPr>
              <w:tab/>
            </w:r>
            <w:r>
              <w:rPr>
                <w:rFonts w:asciiTheme="minorEastAsia" w:hAnsiTheme="minorEastAsia"/>
                <w:color w:val="000000"/>
                <w:sz w:val="24"/>
                <w:szCs w:val="24"/>
              </w:rPr>
              <w:t>齐贤学校</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顾奕</w:t>
            </w:r>
            <w:r>
              <w:rPr>
                <w:rFonts w:asciiTheme="minorEastAsia" w:hAnsiTheme="minorEastAsia"/>
                <w:color w:val="000000"/>
                <w:sz w:val="24"/>
                <w:szCs w:val="24"/>
              </w:rPr>
              <w:tab/>
            </w:r>
            <w:r>
              <w:rPr>
                <w:rFonts w:asciiTheme="minorEastAsia" w:hAnsiTheme="minorEastAsia"/>
                <w:color w:val="000000"/>
                <w:sz w:val="24"/>
                <w:szCs w:val="24"/>
              </w:rPr>
              <w:t>青村小学</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陈远</w:t>
            </w:r>
            <w:r>
              <w:rPr>
                <w:rFonts w:asciiTheme="minorEastAsia" w:hAnsiTheme="minorEastAsia"/>
                <w:color w:val="000000"/>
                <w:sz w:val="24"/>
                <w:szCs w:val="24"/>
              </w:rPr>
              <w:tab/>
            </w:r>
            <w:r>
              <w:rPr>
                <w:rFonts w:asciiTheme="minorEastAsia" w:hAnsiTheme="minorEastAsia"/>
                <w:color w:val="000000"/>
                <w:sz w:val="24"/>
                <w:szCs w:val="24"/>
              </w:rPr>
              <w:t>邬桥学校</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陈凤</w:t>
            </w:r>
            <w:r>
              <w:rPr>
                <w:rFonts w:asciiTheme="minorEastAsia" w:hAnsiTheme="minorEastAsia"/>
                <w:color w:val="000000"/>
                <w:sz w:val="24"/>
                <w:szCs w:val="24"/>
              </w:rPr>
              <w:tab/>
            </w:r>
            <w:r>
              <w:rPr>
                <w:rFonts w:asciiTheme="minorEastAsia" w:hAnsiTheme="minorEastAsia"/>
                <w:color w:val="000000"/>
                <w:sz w:val="24"/>
                <w:szCs w:val="24"/>
              </w:rPr>
              <w:t>曙光中学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李莹</w:t>
            </w:r>
            <w:r>
              <w:rPr>
                <w:rFonts w:asciiTheme="minorEastAsia" w:hAnsiTheme="minorEastAsia"/>
                <w:color w:val="000000"/>
                <w:sz w:val="24"/>
                <w:szCs w:val="24"/>
              </w:rPr>
              <w:tab/>
            </w:r>
            <w:r>
              <w:rPr>
                <w:rFonts w:asciiTheme="minorEastAsia" w:hAnsiTheme="minorEastAsia"/>
                <w:color w:val="000000"/>
                <w:sz w:val="24"/>
                <w:szCs w:val="24"/>
              </w:rPr>
              <w:t>西渡学校</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范建权</w:t>
            </w:r>
            <w:r>
              <w:rPr>
                <w:rFonts w:asciiTheme="minorEastAsia" w:hAnsiTheme="minorEastAsia"/>
                <w:color w:val="000000"/>
                <w:sz w:val="24"/>
                <w:szCs w:val="24"/>
              </w:rPr>
              <w:tab/>
            </w:r>
            <w:r>
              <w:rPr>
                <w:rFonts w:asciiTheme="minorEastAsia" w:hAnsiTheme="minorEastAsia"/>
                <w:color w:val="000000"/>
                <w:sz w:val="24"/>
                <w:szCs w:val="24"/>
              </w:rPr>
              <w:t>弘文学校</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金丹</w:t>
            </w:r>
            <w:r>
              <w:rPr>
                <w:rFonts w:asciiTheme="minorEastAsia" w:hAnsiTheme="minorEastAsia"/>
                <w:color w:val="000000"/>
                <w:sz w:val="24"/>
                <w:szCs w:val="24"/>
              </w:rPr>
              <w:tab/>
            </w:r>
            <w:r>
              <w:rPr>
                <w:rFonts w:asciiTheme="minorEastAsia" w:hAnsiTheme="minorEastAsia"/>
                <w:color w:val="000000"/>
                <w:sz w:val="24"/>
                <w:szCs w:val="24"/>
              </w:rPr>
              <w:t>四团小学</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盛灵通</w:t>
            </w:r>
            <w:r>
              <w:rPr>
                <w:rFonts w:asciiTheme="minorEastAsia" w:hAnsiTheme="minorEastAsia"/>
                <w:color w:val="000000"/>
                <w:sz w:val="24"/>
                <w:szCs w:val="24"/>
              </w:rPr>
              <w:tab/>
            </w:r>
            <w:r>
              <w:rPr>
                <w:rFonts w:asciiTheme="minorEastAsia" w:hAnsiTheme="minorEastAsia"/>
                <w:color w:val="000000"/>
                <w:sz w:val="24"/>
                <w:szCs w:val="24"/>
              </w:rPr>
              <w:t>胡桥学校</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蒋辉</w:t>
            </w:r>
            <w:r>
              <w:rPr>
                <w:rFonts w:asciiTheme="minorEastAsia" w:hAnsiTheme="minorEastAsia"/>
                <w:color w:val="000000"/>
                <w:sz w:val="24"/>
                <w:szCs w:val="24"/>
              </w:rPr>
              <w:tab/>
            </w:r>
            <w:r>
              <w:rPr>
                <w:rFonts w:asciiTheme="minorEastAsia" w:hAnsiTheme="minorEastAsia"/>
                <w:color w:val="000000"/>
                <w:sz w:val="24"/>
                <w:szCs w:val="24"/>
              </w:rPr>
              <w:t>中等专业学校</w:t>
            </w:r>
          </w:p>
          <w:p>
            <w:pPr>
              <w:snapToGrid w:val="0"/>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裴磊</w:t>
            </w:r>
            <w:r>
              <w:rPr>
                <w:rFonts w:asciiTheme="minorEastAsia" w:hAnsiTheme="minorEastAsia"/>
                <w:color w:val="000000"/>
                <w:sz w:val="24"/>
                <w:szCs w:val="24"/>
              </w:rPr>
              <w:tab/>
            </w:r>
            <w:r>
              <w:rPr>
                <w:rFonts w:asciiTheme="minorEastAsia" w:hAnsiTheme="minorEastAsia"/>
                <w:color w:val="000000"/>
                <w:sz w:val="24"/>
                <w:szCs w:val="24"/>
              </w:rPr>
              <w:t>教育学院附属实验小学 15</w:t>
            </w:r>
            <w:r>
              <w:rPr>
                <w:rFonts w:asciiTheme="minorEastAsia" w:hAnsiTheme="minorEastAsia"/>
                <w:color w:val="000000"/>
                <w:sz w:val="24"/>
                <w:szCs w:val="24"/>
              </w:rPr>
              <w:tab/>
            </w:r>
            <w:r>
              <w:rPr>
                <w:rFonts w:asciiTheme="minorEastAsia" w:hAnsiTheme="minorEastAsia"/>
                <w:color w:val="000000"/>
                <w:sz w:val="24"/>
                <w:szCs w:val="24"/>
              </w:rPr>
              <w:t>汪冬育秀实验学校</w:t>
            </w:r>
          </w:p>
          <w:p>
            <w:pPr>
              <w:snapToGrid w:val="0"/>
              <w:rPr>
                <w:rFonts w:ascii="微软雅黑" w:hAnsi="微软雅黑" w:eastAsia="微软雅黑"/>
                <w:color w:val="000000"/>
                <w:szCs w:val="21"/>
              </w:rPr>
            </w:pP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沈勇</w:t>
            </w:r>
            <w:r>
              <w:rPr>
                <w:rFonts w:asciiTheme="minorEastAsia" w:hAnsiTheme="minorEastAsia"/>
                <w:color w:val="000000"/>
                <w:sz w:val="24"/>
                <w:szCs w:val="24"/>
              </w:rPr>
              <w:tab/>
            </w:r>
            <w:r>
              <w:rPr>
                <w:rFonts w:asciiTheme="minorEastAsia" w:hAnsiTheme="minorEastAsia"/>
                <w:color w:val="000000"/>
                <w:sz w:val="24"/>
                <w:szCs w:val="24"/>
              </w:rPr>
              <w:t>恒贤小学</w:t>
            </w:r>
            <w:r>
              <w:rPr>
                <w:rFonts w:asciiTheme="minorEastAsia" w:hAnsiTheme="minorEastAsia"/>
                <w:color w:val="000000"/>
                <w:sz w:val="24"/>
                <w:szCs w:val="24"/>
              </w:rPr>
              <w:tab/>
            </w:r>
            <w:r>
              <w:rPr>
                <w:rFonts w:asciiTheme="minorEastAsia" w:hAnsiTheme="minorEastAsia"/>
                <w:color w:val="000000"/>
                <w:sz w:val="24"/>
                <w:szCs w:val="24"/>
              </w:rPr>
              <w:t>16</w:t>
            </w:r>
            <w:r>
              <w:rPr>
                <w:rFonts w:asciiTheme="minorEastAsia" w:hAnsiTheme="minorEastAsia"/>
                <w:color w:val="000000"/>
                <w:sz w:val="24"/>
                <w:szCs w:val="24"/>
              </w:rPr>
              <w:tab/>
            </w:r>
            <w:r>
              <w:rPr>
                <w:rFonts w:asciiTheme="minorEastAsia" w:hAnsiTheme="minorEastAsia"/>
                <w:color w:val="000000"/>
                <w:sz w:val="24"/>
                <w:szCs w:val="24"/>
              </w:rPr>
              <w:t>李锋杰</w:t>
            </w:r>
            <w:r>
              <w:rPr>
                <w:rFonts w:asciiTheme="minorEastAsia" w:hAnsiTheme="minorEastAsia"/>
                <w:color w:val="000000"/>
                <w:sz w:val="24"/>
                <w:szCs w:val="24"/>
              </w:rPr>
              <w:tab/>
            </w:r>
            <w:r>
              <w:rPr>
                <w:rFonts w:asciiTheme="minorEastAsia" w:hAnsiTheme="minorEastAsia"/>
                <w:color w:val="000000"/>
                <w:sz w:val="24"/>
                <w:szCs w:val="24"/>
              </w:rPr>
              <w:t>解放路小学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rPr>
                <w:rFonts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张世杨名教师工作室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施春红</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张淑珍</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张洁</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潘阳扬</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干柳玥</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沈婷</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徐小花</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黄圣怡</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王青</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展姿</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62</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胡大维名教师工作室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2022年10月20日周四下午13：00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腾讯会议，会议号另发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0"/>
              <w:rPr>
                <w:rFonts w:ascii="宋体" w:hAnsi="宋体" w:eastAsia="宋体"/>
                <w:color w:val="000000"/>
                <w:sz w:val="24"/>
                <w:szCs w:val="24"/>
              </w:rPr>
            </w:pPr>
            <w:r>
              <w:rPr>
                <w:rFonts w:ascii="宋体" w:hAnsi="宋体" w:eastAsia="宋体"/>
                <w:color w:val="000000"/>
                <w:sz w:val="24"/>
                <w:szCs w:val="24"/>
              </w:rPr>
              <w:t>1.课堂教学</w:t>
            </w:r>
          </w:p>
          <w:p>
            <w:pPr>
              <w:snapToGrid w:val="0"/>
              <w:spacing w:line="300" w:lineRule="exact"/>
              <w:ind w:left="0"/>
              <w:rPr>
                <w:rFonts w:ascii="宋体" w:hAnsi="宋体" w:eastAsia="宋体"/>
                <w:color w:val="000000"/>
                <w:sz w:val="24"/>
                <w:szCs w:val="24"/>
              </w:rPr>
            </w:pPr>
            <w:r>
              <w:rPr>
                <w:rFonts w:ascii="宋体" w:hAnsi="宋体" w:eastAsia="宋体"/>
                <w:color w:val="000000"/>
                <w:sz w:val="24"/>
                <w:szCs w:val="24"/>
              </w:rPr>
              <w:t>2.专家讲座《初中道德与法治学科项目化学习的整体设计》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主讲：夏雪梅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杨卫晨</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王颖 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王艳</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黄芳琴</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郝晓燕</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马国平</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周静</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陈雨君</w:t>
            </w:r>
            <w:r>
              <w:rPr>
                <w:rFonts w:hint="eastAsia" w:ascii="宋体" w:hAnsi="宋体" w:eastAsia="宋体"/>
                <w:color w:val="000000"/>
                <w:sz w:val="24"/>
                <w:szCs w:val="24"/>
              </w:rPr>
              <w:tab/>
            </w:r>
            <w:r>
              <w:rPr>
                <w:rFonts w:hint="eastAsia" w:ascii="宋体" w:hAnsi="宋体" w:eastAsia="宋体"/>
                <w:color w:val="000000"/>
                <w:sz w:val="24"/>
                <w:szCs w:val="24"/>
              </w:rPr>
              <w:t>四团中学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陶家乐</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施海英</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潘之妍</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褚佳羽</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潘月美</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奉贤中学附属南桥中学16</w:t>
            </w:r>
            <w:r>
              <w:rPr>
                <w:rFonts w:hint="eastAsia" w:ascii="宋体" w:hAnsi="宋体" w:eastAsia="宋体"/>
                <w:color w:val="000000"/>
                <w:sz w:val="24"/>
                <w:szCs w:val="24"/>
              </w:rPr>
              <w:tab/>
            </w:r>
            <w:r>
              <w:rPr>
                <w:rFonts w:hint="eastAsia" w:ascii="宋体" w:hAnsi="宋体" w:eastAsia="宋体"/>
                <w:color w:val="000000"/>
                <w:sz w:val="24"/>
                <w:szCs w:val="24"/>
              </w:rPr>
              <w:t>范思晴</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陈奕婷</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常欠欠</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陈雨琼</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施建英名教师工作室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全体工作室学员及第一届工作室学员代表、特邀专家等</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庄祎</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瞿玲</w:t>
            </w:r>
            <w:r>
              <w:rPr>
                <w:rFonts w:hint="eastAsia" w:ascii="宋体" w:hAnsi="宋体" w:eastAsia="宋体"/>
                <w:color w:val="000000"/>
                <w:sz w:val="24"/>
                <w:szCs w:val="24"/>
              </w:rPr>
              <w:tab/>
            </w:r>
            <w:r>
              <w:rPr>
                <w:rFonts w:hint="eastAsia" w:ascii="宋体" w:hAnsi="宋体" w:eastAsia="宋体"/>
                <w:color w:val="000000"/>
                <w:sz w:val="24"/>
                <w:szCs w:val="24"/>
              </w:rPr>
              <w:t>四团小学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姚伊雯</w:t>
            </w:r>
            <w:r>
              <w:rPr>
                <w:rFonts w:hint="eastAsia" w:ascii="宋体" w:hAnsi="宋体" w:eastAsia="宋体"/>
                <w:color w:val="000000"/>
                <w:sz w:val="24"/>
                <w:szCs w:val="24"/>
              </w:rPr>
              <w:tab/>
            </w:r>
            <w:r>
              <w:rPr>
                <w:rFonts w:hint="eastAsia" w:ascii="宋体" w:hAnsi="宋体" w:eastAsia="宋体"/>
                <w:color w:val="000000"/>
                <w:sz w:val="24"/>
                <w:szCs w:val="24"/>
              </w:rPr>
              <w:t>奉城第一小学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陈晓虹</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陈烨</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陈晓晨</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王秀明</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徐磊</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金晶</w:t>
            </w:r>
            <w:r>
              <w:rPr>
                <w:rFonts w:hint="eastAsia" w:ascii="宋体" w:hAnsi="宋体" w:eastAsia="宋体"/>
                <w:color w:val="000000"/>
                <w:sz w:val="24"/>
                <w:szCs w:val="24"/>
              </w:rPr>
              <w:tab/>
            </w:r>
            <w:r>
              <w:rPr>
                <w:rFonts w:hint="eastAsia" w:ascii="宋体" w:hAnsi="宋体" w:eastAsia="宋体"/>
                <w:color w:val="000000"/>
                <w:sz w:val="24"/>
                <w:szCs w:val="24"/>
              </w:rPr>
              <w:t>齐贤学校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俞晓桑</w:t>
            </w:r>
            <w:r>
              <w:rPr>
                <w:rFonts w:hint="eastAsia" w:ascii="宋体" w:hAnsi="宋体" w:eastAsia="宋体"/>
                <w:color w:val="000000"/>
                <w:sz w:val="24"/>
                <w:szCs w:val="24"/>
              </w:rPr>
              <w:tab/>
            </w:r>
            <w:r>
              <w:rPr>
                <w:rFonts w:hint="eastAsia" w:ascii="宋体" w:hAnsi="宋体" w:eastAsia="宋体"/>
                <w:color w:val="000000"/>
                <w:sz w:val="24"/>
                <w:szCs w:val="24"/>
              </w:rPr>
              <w:t>头桥小学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邬春花</w:t>
            </w:r>
            <w:r>
              <w:rPr>
                <w:rFonts w:hint="eastAsia" w:ascii="宋体" w:hAnsi="宋体" w:eastAsia="宋体"/>
                <w:color w:val="000000"/>
                <w:sz w:val="24"/>
                <w:szCs w:val="24"/>
              </w:rPr>
              <w:tab/>
            </w:r>
            <w:r>
              <w:rPr>
                <w:rFonts w:hint="eastAsia" w:ascii="宋体" w:hAnsi="宋体" w:eastAsia="宋体"/>
                <w:color w:val="000000"/>
                <w:sz w:val="24"/>
                <w:szCs w:val="24"/>
              </w:rPr>
              <w:t>青村小学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赵薇</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张菊英</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王燕</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余妍婷</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陆燕玲</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韩艳</w:t>
            </w:r>
            <w:r>
              <w:rPr>
                <w:rFonts w:hint="eastAsia" w:ascii="宋体" w:hAnsi="宋体" w:eastAsia="宋体"/>
                <w:color w:val="000000"/>
                <w:sz w:val="24"/>
                <w:szCs w:val="24"/>
              </w:rPr>
              <w:tab/>
            </w:r>
            <w:r>
              <w:rPr>
                <w:rFonts w:hint="eastAsia" w:ascii="宋体" w:hAnsi="宋体" w:eastAsia="宋体"/>
                <w:color w:val="000000"/>
                <w:sz w:val="24"/>
                <w:szCs w:val="24"/>
              </w:rPr>
              <w:t>奉城第二小学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褚桑</w:t>
            </w:r>
            <w:r>
              <w:rPr>
                <w:rFonts w:hint="eastAsia" w:ascii="宋体" w:hAnsi="宋体" w:eastAsia="宋体"/>
                <w:color w:val="000000"/>
                <w:sz w:val="24"/>
                <w:szCs w:val="24"/>
              </w:rPr>
              <w:tab/>
            </w:r>
            <w:r>
              <w:rPr>
                <w:rFonts w:hint="eastAsia" w:ascii="宋体" w:hAnsi="宋体" w:eastAsia="宋体"/>
                <w:color w:val="000000"/>
                <w:sz w:val="24"/>
                <w:szCs w:val="24"/>
              </w:rPr>
              <w:t>西渡学校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张珏名教师工作室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钱彩群</w:t>
            </w:r>
            <w:r>
              <w:rPr>
                <w:rFonts w:hint="eastAsia" w:ascii="宋体" w:hAnsi="宋体" w:eastAsia="宋体"/>
                <w:color w:val="000000"/>
                <w:sz w:val="24"/>
                <w:szCs w:val="24"/>
              </w:rPr>
              <w:tab/>
            </w:r>
            <w:r>
              <w:rPr>
                <w:rFonts w:hint="eastAsia" w:ascii="宋体" w:hAnsi="宋体" w:eastAsia="宋体"/>
                <w:color w:val="000000"/>
                <w:sz w:val="24"/>
                <w:szCs w:val="24"/>
              </w:rPr>
              <w:t>华亭学校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沈春燕</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金晶</w:t>
            </w:r>
            <w:r>
              <w:rPr>
                <w:rFonts w:hint="eastAsia" w:ascii="宋体" w:hAnsi="宋体" w:eastAsia="宋体"/>
                <w:color w:val="000000"/>
                <w:sz w:val="24"/>
                <w:szCs w:val="24"/>
              </w:rPr>
              <w:tab/>
            </w:r>
            <w:r>
              <w:rPr>
                <w:rFonts w:hint="eastAsia" w:ascii="宋体" w:hAnsi="宋体" w:eastAsia="宋体"/>
                <w:color w:val="000000"/>
                <w:sz w:val="24"/>
                <w:szCs w:val="24"/>
              </w:rPr>
              <w:t>头桥小学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徐姣妍</w:t>
            </w:r>
            <w:r>
              <w:rPr>
                <w:rFonts w:hint="eastAsia" w:ascii="宋体" w:hAnsi="宋体" w:eastAsia="宋体"/>
                <w:color w:val="000000"/>
                <w:sz w:val="24"/>
                <w:szCs w:val="24"/>
              </w:rPr>
              <w:tab/>
            </w:r>
            <w:r>
              <w:rPr>
                <w:rFonts w:hint="eastAsia" w:ascii="宋体" w:hAnsi="宋体" w:eastAsia="宋体"/>
                <w:color w:val="000000"/>
                <w:sz w:val="24"/>
                <w:szCs w:val="24"/>
              </w:rPr>
              <w:t>胡桥学校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张晓燕</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侯陈昊</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陆安琪</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诸佳音</w:t>
            </w:r>
            <w:r>
              <w:rPr>
                <w:rFonts w:hint="eastAsia" w:ascii="宋体" w:hAnsi="宋体" w:eastAsia="宋体"/>
                <w:color w:val="000000"/>
                <w:sz w:val="24"/>
                <w:szCs w:val="24"/>
              </w:rPr>
              <w:tab/>
            </w:r>
            <w:r>
              <w:rPr>
                <w:rFonts w:hint="eastAsia" w:ascii="宋体" w:hAnsi="宋体" w:eastAsia="宋体"/>
                <w:color w:val="000000"/>
                <w:sz w:val="24"/>
                <w:szCs w:val="24"/>
              </w:rPr>
              <w:t>金水苑小学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严春红</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徐丽</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FF"/>
                <w:sz w:val="24"/>
                <w:szCs w:val="24"/>
              </w:rPr>
              <w:t>王靓</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江逸云</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臧群</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韩凯莉</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王美娟</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褚如意</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顾佳</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朱红</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陈昕子</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曾靓</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 陆卫清</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 2 刘梅</w:t>
            </w:r>
            <w:r>
              <w:rPr>
                <w:rFonts w:hint="eastAsia" w:ascii="宋体" w:hAnsi="宋体" w:eastAsia="宋体"/>
                <w:color w:val="000000"/>
                <w:sz w:val="24"/>
                <w:szCs w:val="24"/>
              </w:rPr>
              <w:tab/>
            </w:r>
            <w:r>
              <w:rPr>
                <w:rFonts w:hint="eastAsia" w:ascii="宋体" w:hAnsi="宋体" w:eastAsia="宋体"/>
                <w:color w:val="000000"/>
                <w:sz w:val="24"/>
                <w:szCs w:val="24"/>
              </w:rPr>
              <w:t>古华小学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 高雯婧</w:t>
            </w:r>
            <w:r>
              <w:rPr>
                <w:rFonts w:hint="eastAsia" w:ascii="宋体" w:hAnsi="宋体" w:eastAsia="宋体"/>
                <w:color w:val="000000"/>
                <w:sz w:val="24"/>
                <w:szCs w:val="24"/>
              </w:rPr>
              <w:tab/>
            </w:r>
            <w:r>
              <w:rPr>
                <w:rFonts w:hint="eastAsia" w:ascii="宋体" w:hAnsi="宋体" w:eastAsia="宋体"/>
                <w:color w:val="000000"/>
                <w:sz w:val="24"/>
                <w:szCs w:val="24"/>
              </w:rPr>
              <w:t>新寺学校      4苏洁</w:t>
            </w:r>
            <w:r>
              <w:rPr>
                <w:rFonts w:hint="eastAsia" w:ascii="宋体" w:hAnsi="宋体" w:eastAsia="宋体"/>
                <w:color w:val="000000"/>
                <w:sz w:val="24"/>
                <w:szCs w:val="24"/>
              </w:rPr>
              <w:tab/>
            </w:r>
            <w:r>
              <w:rPr>
                <w:rFonts w:hint="eastAsia" w:ascii="宋体" w:hAnsi="宋体" w:eastAsia="宋体"/>
                <w:color w:val="000000"/>
                <w:sz w:val="24"/>
                <w:szCs w:val="24"/>
              </w:rPr>
              <w:t xml:space="preserve"> 奉贤中等专业学校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5陆汝群</w:t>
            </w:r>
            <w:r>
              <w:rPr>
                <w:rFonts w:hint="eastAsia" w:ascii="宋体" w:hAnsi="宋体" w:eastAsia="宋体"/>
                <w:color w:val="000000"/>
                <w:sz w:val="24"/>
                <w:szCs w:val="24"/>
              </w:rPr>
              <w:tab/>
            </w:r>
            <w:r>
              <w:rPr>
                <w:rFonts w:hint="eastAsia" w:ascii="宋体" w:hAnsi="宋体" w:eastAsia="宋体"/>
                <w:color w:val="000000"/>
                <w:sz w:val="24"/>
                <w:szCs w:val="24"/>
              </w:rPr>
              <w:t>奉贤中等专业学校  6邵洁</w:t>
            </w:r>
            <w:r>
              <w:rPr>
                <w:rFonts w:hint="eastAsia" w:ascii="宋体" w:hAnsi="宋体" w:eastAsia="宋体"/>
                <w:color w:val="000000"/>
                <w:sz w:val="24"/>
                <w:szCs w:val="24"/>
              </w:rPr>
              <w:tab/>
            </w:r>
            <w:r>
              <w:rPr>
                <w:rFonts w:hint="eastAsia" w:ascii="宋体" w:hAnsi="宋体" w:eastAsia="宋体"/>
                <w:color w:val="000000"/>
                <w:sz w:val="24"/>
                <w:szCs w:val="24"/>
              </w:rPr>
              <w:t xml:space="preserve"> 四团中学</w:t>
            </w: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陆卫清 奉贤中学附属南桥中学 2 刘梅 古华小学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 高雯婧 新寺学校      4苏洁  奉贤中等专业学校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5陆汝群 奉贤中等专业学校  6邵洁  四团中学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65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张竹林名教师工作室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0"/>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张敏</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蒋良贤</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朱莉</w:t>
            </w:r>
            <w:r>
              <w:rPr>
                <w:rFonts w:hint="eastAsia" w:ascii="宋体" w:hAnsi="宋体" w:eastAsia="宋体"/>
                <w:color w:val="000000"/>
                <w:sz w:val="24"/>
                <w:szCs w:val="24"/>
              </w:rPr>
              <w:tab/>
            </w:r>
            <w:r>
              <w:rPr>
                <w:rFonts w:hint="eastAsia" w:ascii="宋体" w:hAnsi="宋体" w:eastAsia="宋体"/>
                <w:color w:val="000000"/>
                <w:sz w:val="24"/>
                <w:szCs w:val="24"/>
              </w:rPr>
              <w:t>洪庙小学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高婷婷</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徐豪情</w:t>
            </w:r>
            <w:r>
              <w:rPr>
                <w:rFonts w:hint="eastAsia" w:ascii="宋体" w:hAnsi="宋体" w:eastAsia="宋体"/>
                <w:color w:val="000000"/>
                <w:sz w:val="24"/>
                <w:szCs w:val="24"/>
              </w:rPr>
              <w:tab/>
            </w:r>
            <w:r>
              <w:rPr>
                <w:rFonts w:hint="eastAsia" w:ascii="宋体" w:hAnsi="宋体" w:eastAsia="宋体"/>
                <w:color w:val="000000"/>
                <w:sz w:val="24"/>
                <w:szCs w:val="24"/>
              </w:rPr>
              <w:t>思齐幼儿园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姚慧吉</w:t>
            </w:r>
            <w:r>
              <w:rPr>
                <w:rFonts w:hint="eastAsia" w:ascii="宋体" w:hAnsi="宋体" w:eastAsia="宋体"/>
                <w:color w:val="000000"/>
                <w:sz w:val="24"/>
                <w:szCs w:val="24"/>
              </w:rPr>
              <w:tab/>
            </w:r>
            <w:r>
              <w:rPr>
                <w:rFonts w:hint="eastAsia" w:ascii="宋体" w:hAnsi="宋体" w:eastAsia="宋体"/>
                <w:color w:val="000000"/>
                <w:sz w:val="24"/>
                <w:szCs w:val="24"/>
              </w:rPr>
              <w:t>邬桥学校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潘姿屹</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沈未迪</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孙鑫</w:t>
            </w:r>
            <w:r>
              <w:rPr>
                <w:rFonts w:hint="eastAsia" w:ascii="宋体" w:hAnsi="宋体" w:eastAsia="宋体"/>
                <w:color w:val="000000"/>
                <w:sz w:val="24"/>
                <w:szCs w:val="24"/>
              </w:rPr>
              <w:tab/>
            </w:r>
            <w:r>
              <w:rPr>
                <w:rFonts w:hint="eastAsia" w:ascii="宋体" w:hAnsi="宋体" w:eastAsia="宋体"/>
                <w:color w:val="000000"/>
                <w:sz w:val="24"/>
                <w:szCs w:val="24"/>
              </w:rPr>
              <w:t>奉贤中等专业学校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王莉</w:t>
            </w:r>
            <w:r>
              <w:rPr>
                <w:rFonts w:hint="eastAsia" w:ascii="宋体" w:hAnsi="宋体" w:eastAsia="宋体"/>
                <w:color w:val="000000"/>
                <w:sz w:val="24"/>
                <w:szCs w:val="24"/>
              </w:rPr>
              <w:tab/>
            </w:r>
            <w:r>
              <w:rPr>
                <w:rFonts w:hint="eastAsia" w:ascii="宋体" w:hAnsi="宋体" w:eastAsia="宋体"/>
                <w:color w:val="000000"/>
                <w:sz w:val="24"/>
                <w:szCs w:val="24"/>
              </w:rPr>
              <w:t>江海幼儿园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夏旖</w:t>
            </w:r>
            <w:r>
              <w:rPr>
                <w:rFonts w:hint="eastAsia" w:ascii="宋体" w:hAnsi="宋体" w:eastAsia="宋体"/>
                <w:color w:val="000000"/>
                <w:sz w:val="24"/>
                <w:szCs w:val="24"/>
              </w:rPr>
              <w:tab/>
            </w:r>
            <w:r>
              <w:rPr>
                <w:rFonts w:hint="eastAsia" w:ascii="宋体" w:hAnsi="宋体" w:eastAsia="宋体"/>
                <w:color w:val="000000"/>
                <w:sz w:val="24"/>
                <w:szCs w:val="24"/>
              </w:rPr>
              <w:t>奉贤中等专业学校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钱慧英</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张怡菁</w:t>
            </w:r>
            <w:r>
              <w:rPr>
                <w:rFonts w:hint="eastAsia" w:ascii="宋体" w:hAnsi="宋体" w:eastAsia="宋体"/>
                <w:color w:val="000000"/>
                <w:sz w:val="24"/>
                <w:szCs w:val="24"/>
              </w:rPr>
              <w:tab/>
            </w:r>
            <w:r>
              <w:rPr>
                <w:rFonts w:hint="eastAsia" w:ascii="宋体" w:hAnsi="宋体" w:eastAsia="宋体"/>
                <w:color w:val="000000"/>
                <w:sz w:val="24"/>
                <w:szCs w:val="24"/>
              </w:rPr>
              <w:t>教育学院</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王佳宝</w:t>
            </w:r>
            <w:r>
              <w:rPr>
                <w:rFonts w:hint="eastAsia" w:ascii="宋体" w:hAnsi="宋体" w:eastAsia="宋体"/>
                <w:color w:val="000000"/>
                <w:sz w:val="24"/>
                <w:szCs w:val="24"/>
              </w:rPr>
              <w:tab/>
            </w:r>
            <w:r>
              <w:rPr>
                <w:rFonts w:hint="eastAsia" w:ascii="宋体" w:hAnsi="宋体" w:eastAsia="宋体"/>
                <w:color w:val="000000"/>
                <w:sz w:val="24"/>
                <w:szCs w:val="24"/>
              </w:rPr>
              <w:t>金豆豆幼儿园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戴嘉俊</w:t>
            </w:r>
            <w:r>
              <w:rPr>
                <w:rFonts w:hint="eastAsia" w:ascii="宋体" w:hAnsi="宋体" w:eastAsia="宋体"/>
                <w:color w:val="000000"/>
                <w:sz w:val="24"/>
                <w:szCs w:val="24"/>
              </w:rPr>
              <w:tab/>
            </w:r>
            <w:r>
              <w:rPr>
                <w:rFonts w:hint="eastAsia" w:ascii="宋体" w:hAnsi="宋体" w:eastAsia="宋体"/>
                <w:color w:val="000000"/>
                <w:sz w:val="24"/>
                <w:szCs w:val="24"/>
              </w:rPr>
              <w:t>教育学院</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梁玉娟</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徐程魏</w:t>
            </w:r>
            <w:r>
              <w:rPr>
                <w:rFonts w:hint="eastAsia" w:ascii="宋体" w:hAnsi="宋体" w:eastAsia="宋体"/>
                <w:color w:val="000000"/>
                <w:sz w:val="24"/>
                <w:szCs w:val="24"/>
              </w:rPr>
              <w:tab/>
            </w:r>
            <w:r>
              <w:rPr>
                <w:rFonts w:hint="eastAsia" w:ascii="宋体" w:hAnsi="宋体" w:eastAsia="宋体"/>
                <w:color w:val="000000"/>
                <w:sz w:val="24"/>
                <w:szCs w:val="24"/>
              </w:rPr>
              <w:t>江海第一小学</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陈晓凤</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1 王晓英  解放路幼儿园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0"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胡引妹杨彬名教师工作室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王青</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王婧忞</w:t>
            </w:r>
            <w:r>
              <w:rPr>
                <w:rFonts w:hint="eastAsia" w:ascii="宋体" w:hAnsi="宋体" w:eastAsia="宋体"/>
                <w:color w:val="000000"/>
                <w:sz w:val="24"/>
                <w:szCs w:val="24"/>
              </w:rPr>
              <w:tab/>
            </w:r>
            <w:r>
              <w:rPr>
                <w:rFonts w:hint="eastAsia" w:ascii="宋体" w:hAnsi="宋体" w:eastAsia="宋体"/>
                <w:color w:val="000000"/>
                <w:sz w:val="24"/>
                <w:szCs w:val="24"/>
              </w:rPr>
              <w:t>教育学院附属</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徐慧敏</w:t>
            </w:r>
            <w:r>
              <w:rPr>
                <w:rFonts w:hint="eastAsia" w:ascii="宋体" w:hAnsi="宋体" w:eastAsia="宋体"/>
                <w:color w:val="000000"/>
                <w:sz w:val="24"/>
                <w:szCs w:val="24"/>
              </w:rPr>
              <w:tab/>
            </w:r>
            <w:r>
              <w:rPr>
                <w:rFonts w:hint="eastAsia" w:ascii="宋体" w:hAnsi="宋体" w:eastAsia="宋体"/>
                <w:color w:val="000000"/>
                <w:sz w:val="24"/>
                <w:szCs w:val="24"/>
              </w:rPr>
              <w:t>星火学校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潘雯婷</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汪杰</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何馨琼</w:t>
            </w:r>
            <w:r>
              <w:rPr>
                <w:rFonts w:hint="eastAsia" w:ascii="宋体" w:hAnsi="宋体" w:eastAsia="宋体"/>
                <w:color w:val="000000"/>
                <w:sz w:val="24"/>
                <w:szCs w:val="24"/>
              </w:rPr>
              <w:tab/>
            </w:r>
            <w:r>
              <w:rPr>
                <w:rFonts w:hint="eastAsia" w:ascii="宋体" w:hAnsi="宋体" w:eastAsia="宋体"/>
                <w:color w:val="000000"/>
                <w:sz w:val="24"/>
                <w:szCs w:val="24"/>
              </w:rPr>
              <w:t>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姜婷婷</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金叶丹</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谢萍</w:t>
            </w:r>
            <w:r>
              <w:rPr>
                <w:rFonts w:hint="eastAsia" w:ascii="宋体" w:hAnsi="宋体" w:eastAsia="宋体"/>
                <w:color w:val="000000"/>
                <w:sz w:val="24"/>
                <w:szCs w:val="24"/>
              </w:rPr>
              <w:tab/>
            </w:r>
            <w:r>
              <w:rPr>
                <w:rFonts w:hint="eastAsia" w:ascii="宋体" w:hAnsi="宋体" w:eastAsia="宋体"/>
                <w:color w:val="000000"/>
                <w:sz w:val="24"/>
                <w:szCs w:val="24"/>
              </w:rPr>
              <w:t>洪庙小学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钱莉莉</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刘伟法</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陆竞</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傅虹</w:t>
            </w:r>
            <w:r>
              <w:rPr>
                <w:rFonts w:hint="eastAsia" w:ascii="宋体" w:hAnsi="宋体" w:eastAsia="宋体"/>
                <w:color w:val="000000"/>
                <w:sz w:val="24"/>
                <w:szCs w:val="24"/>
              </w:rPr>
              <w:tab/>
            </w:r>
            <w:r>
              <w:rPr>
                <w:rFonts w:hint="eastAsia" w:ascii="宋体" w:hAnsi="宋体" w:eastAsia="宋体"/>
                <w:color w:val="000000"/>
                <w:sz w:val="24"/>
                <w:szCs w:val="24"/>
              </w:rPr>
              <w:t>五四学校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张芬</w:t>
            </w:r>
            <w:r>
              <w:rPr>
                <w:rFonts w:hint="eastAsia" w:ascii="宋体" w:hAnsi="宋体" w:eastAsia="宋体"/>
                <w:color w:val="000000"/>
                <w:sz w:val="24"/>
                <w:szCs w:val="24"/>
              </w:rPr>
              <w:tab/>
            </w:r>
            <w:r>
              <w:rPr>
                <w:rFonts w:hint="eastAsia" w:ascii="宋体" w:hAnsi="宋体" w:eastAsia="宋体"/>
                <w:color w:val="000000"/>
                <w:sz w:val="24"/>
                <w:szCs w:val="24"/>
              </w:rPr>
              <w:t>塘外小学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张吉</w:t>
            </w:r>
            <w:r>
              <w:rPr>
                <w:rFonts w:hint="eastAsia" w:ascii="宋体" w:hAnsi="宋体" w:eastAsia="宋体"/>
                <w:color w:val="000000"/>
                <w:sz w:val="24"/>
                <w:szCs w:val="24"/>
              </w:rPr>
              <w:tab/>
            </w:r>
            <w:r>
              <w:rPr>
                <w:rFonts w:hint="eastAsia" w:ascii="宋体" w:hAnsi="宋体" w:eastAsia="宋体"/>
                <w:color w:val="000000"/>
                <w:sz w:val="24"/>
                <w:szCs w:val="24"/>
              </w:rPr>
              <w:t>塘外中学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喻欢</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徐梦迪</w:t>
            </w:r>
            <w:r>
              <w:rPr>
                <w:rFonts w:hint="eastAsia" w:ascii="宋体" w:hAnsi="宋体" w:eastAsia="宋体"/>
                <w:color w:val="000000"/>
                <w:sz w:val="24"/>
                <w:szCs w:val="24"/>
              </w:rPr>
              <w:tab/>
            </w:r>
            <w:r>
              <w:rPr>
                <w:rFonts w:hint="eastAsia" w:ascii="宋体" w:hAnsi="宋体" w:eastAsia="宋体"/>
                <w:color w:val="000000"/>
                <w:sz w:val="24"/>
                <w:szCs w:val="24"/>
              </w:rPr>
              <w:t>上师大四附中</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FF"/>
                <w:sz w:val="24"/>
                <w:szCs w:val="24"/>
              </w:rPr>
              <w:t>龚旖宁</w:t>
            </w:r>
            <w:r>
              <w:rPr>
                <w:rFonts w:hint="eastAsia" w:ascii="宋体" w:hAnsi="宋体" w:eastAsia="宋体"/>
                <w:color w:val="0000FF"/>
                <w:sz w:val="24"/>
                <w:szCs w:val="24"/>
              </w:rPr>
              <w:tab/>
            </w:r>
            <w:r>
              <w:rPr>
                <w:rFonts w:hint="eastAsia" w:ascii="宋体" w:hAnsi="宋体" w:eastAsia="宋体"/>
                <w:color w:val="0000FF"/>
                <w:sz w:val="24"/>
                <w:szCs w:val="24"/>
              </w:rPr>
              <w:t>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蒋楠</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季昭娟 金汇学校         2黄弘 奉中附小</w:t>
            </w:r>
          </w:p>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郭燕名教师工作室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FF"/>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金丽洁</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FF"/>
                <w:sz w:val="24"/>
                <w:szCs w:val="24"/>
              </w:rPr>
              <w:t>汪颖芝</w:t>
            </w:r>
            <w:r>
              <w:rPr>
                <w:rFonts w:hint="eastAsia" w:ascii="宋体" w:hAnsi="宋体" w:eastAsia="宋体"/>
                <w:color w:val="0000FF"/>
                <w:sz w:val="24"/>
                <w:szCs w:val="24"/>
              </w:rPr>
              <w:tab/>
            </w:r>
            <w:r>
              <w:rPr>
                <w:rFonts w:hint="eastAsia" w:ascii="宋体" w:hAnsi="宋体" w:eastAsia="宋体"/>
                <w:color w:val="0000FF"/>
                <w:sz w:val="24"/>
                <w:szCs w:val="24"/>
              </w:rPr>
              <w:t>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岑朝颖</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蔡瑾</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唐雨嘉</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方佳</w:t>
            </w:r>
            <w:r>
              <w:rPr>
                <w:rFonts w:hint="eastAsia" w:ascii="宋体" w:hAnsi="宋体" w:eastAsia="宋体"/>
                <w:color w:val="000000"/>
                <w:sz w:val="24"/>
                <w:szCs w:val="24"/>
              </w:rPr>
              <w:tab/>
            </w:r>
            <w:r>
              <w:rPr>
                <w:rFonts w:hint="eastAsia" w:ascii="宋体" w:hAnsi="宋体" w:eastAsia="宋体"/>
                <w:color w:val="000000"/>
                <w:sz w:val="24"/>
                <w:szCs w:val="24"/>
              </w:rPr>
              <w:t>金水苑小学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齐丽丽</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陈雨悦</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顾慧丽</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路青睐</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朱燕群</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汤佳薇</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张瑛</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陈蕾</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张玲琳</w:t>
            </w:r>
            <w:r>
              <w:rPr>
                <w:rFonts w:hint="eastAsia" w:ascii="宋体" w:hAnsi="宋体" w:eastAsia="宋体"/>
                <w:color w:val="000000"/>
                <w:sz w:val="24"/>
                <w:szCs w:val="24"/>
              </w:rPr>
              <w:tab/>
            </w:r>
            <w:r>
              <w:rPr>
                <w:rFonts w:hint="eastAsia" w:ascii="宋体" w:hAnsi="宋体" w:eastAsia="宋体"/>
                <w:color w:val="000000"/>
                <w:sz w:val="24"/>
                <w:szCs w:val="24"/>
              </w:rPr>
              <w:t>江山小学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姚文翠</w:t>
            </w:r>
            <w:r>
              <w:rPr>
                <w:rFonts w:hint="eastAsia" w:ascii="宋体" w:hAnsi="宋体" w:eastAsia="宋体"/>
                <w:color w:val="000000"/>
                <w:sz w:val="24"/>
                <w:szCs w:val="24"/>
              </w:rPr>
              <w:tab/>
            </w:r>
            <w:r>
              <w:rPr>
                <w:rFonts w:hint="eastAsia" w:ascii="宋体" w:hAnsi="宋体" w:eastAsia="宋体"/>
                <w:color w:val="000000"/>
                <w:sz w:val="24"/>
                <w:szCs w:val="24"/>
              </w:rPr>
              <w:t>钱桥学校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68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何球红名教师工作室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胡平</w:t>
            </w:r>
            <w:r>
              <w:rPr>
                <w:rFonts w:hint="eastAsia" w:ascii="宋体" w:hAnsi="宋体" w:eastAsia="宋体"/>
                <w:color w:val="000000"/>
                <w:sz w:val="24"/>
                <w:szCs w:val="24"/>
              </w:rPr>
              <w:tab/>
            </w:r>
            <w:r>
              <w:rPr>
                <w:rFonts w:hint="eastAsia" w:ascii="宋体" w:hAnsi="宋体" w:eastAsia="宋体"/>
                <w:color w:val="000000"/>
                <w:sz w:val="24"/>
                <w:szCs w:val="24"/>
              </w:rPr>
              <w:t>头桥小学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路佳</w:t>
            </w:r>
            <w:r>
              <w:rPr>
                <w:rFonts w:hint="eastAsia" w:ascii="宋体" w:hAnsi="宋体" w:eastAsia="宋体"/>
                <w:color w:val="000000"/>
                <w:sz w:val="24"/>
                <w:szCs w:val="24"/>
              </w:rPr>
              <w:tab/>
            </w:r>
            <w:r>
              <w:rPr>
                <w:rFonts w:hint="eastAsia" w:ascii="宋体" w:hAnsi="宋体" w:eastAsia="宋体"/>
                <w:color w:val="000000"/>
                <w:sz w:val="24"/>
                <w:szCs w:val="24"/>
              </w:rPr>
              <w:t>树园幼儿园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宋美华</w:t>
            </w:r>
            <w:r>
              <w:rPr>
                <w:rFonts w:hint="eastAsia" w:ascii="宋体" w:hAnsi="宋体" w:eastAsia="宋体"/>
                <w:color w:val="000000"/>
                <w:sz w:val="24"/>
                <w:szCs w:val="24"/>
              </w:rPr>
              <w:tab/>
            </w:r>
            <w:r>
              <w:rPr>
                <w:rFonts w:hint="eastAsia" w:ascii="宋体" w:hAnsi="宋体" w:eastAsia="宋体"/>
                <w:color w:val="000000"/>
                <w:sz w:val="24"/>
                <w:szCs w:val="24"/>
              </w:rPr>
              <w:t>青少年活动中心</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池佳</w:t>
            </w:r>
            <w:r>
              <w:rPr>
                <w:rFonts w:hint="eastAsia" w:ascii="宋体" w:hAnsi="宋体" w:eastAsia="宋体"/>
                <w:color w:val="000000"/>
                <w:sz w:val="24"/>
                <w:szCs w:val="24"/>
              </w:rPr>
              <w:tab/>
            </w:r>
            <w:r>
              <w:rPr>
                <w:rFonts w:hint="eastAsia" w:ascii="宋体" w:hAnsi="宋体" w:eastAsia="宋体"/>
                <w:color w:val="000000"/>
                <w:sz w:val="24"/>
                <w:szCs w:val="24"/>
              </w:rPr>
              <w:t>西渡幼儿园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仲敏</w:t>
            </w:r>
            <w:r>
              <w:rPr>
                <w:rFonts w:hint="eastAsia" w:ascii="宋体" w:hAnsi="宋体" w:eastAsia="宋体"/>
                <w:color w:val="000000"/>
                <w:sz w:val="24"/>
                <w:szCs w:val="24"/>
              </w:rPr>
              <w:tab/>
            </w:r>
            <w:r>
              <w:rPr>
                <w:rFonts w:hint="eastAsia" w:ascii="宋体" w:hAnsi="宋体" w:eastAsia="宋体"/>
                <w:color w:val="000000"/>
                <w:sz w:val="24"/>
                <w:szCs w:val="24"/>
              </w:rPr>
              <w:t>三官堂学校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褚利菁</w:t>
            </w:r>
            <w:r>
              <w:rPr>
                <w:rFonts w:hint="eastAsia" w:ascii="宋体" w:hAnsi="宋体" w:eastAsia="宋体"/>
                <w:color w:val="000000"/>
                <w:sz w:val="24"/>
                <w:szCs w:val="24"/>
              </w:rPr>
              <w:tab/>
            </w:r>
            <w:r>
              <w:rPr>
                <w:rFonts w:hint="eastAsia" w:ascii="宋体" w:hAnsi="宋体" w:eastAsia="宋体"/>
                <w:color w:val="000000"/>
                <w:sz w:val="24"/>
                <w:szCs w:val="24"/>
              </w:rPr>
              <w:t>思齐幼儿园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许丽</w:t>
            </w:r>
            <w:r>
              <w:rPr>
                <w:rFonts w:hint="eastAsia" w:ascii="宋体" w:hAnsi="宋体" w:eastAsia="宋体"/>
                <w:color w:val="000000"/>
                <w:sz w:val="24"/>
                <w:szCs w:val="24"/>
              </w:rPr>
              <w:tab/>
            </w:r>
            <w:r>
              <w:rPr>
                <w:rFonts w:hint="eastAsia" w:ascii="宋体" w:hAnsi="宋体" w:eastAsia="宋体"/>
                <w:color w:val="000000"/>
                <w:sz w:val="24"/>
                <w:szCs w:val="24"/>
              </w:rPr>
              <w:t>金铃子幼儿园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胡佳燕</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龚红</w:t>
            </w:r>
            <w:r>
              <w:rPr>
                <w:rFonts w:hint="eastAsia" w:ascii="宋体" w:hAnsi="宋体" w:eastAsia="宋体"/>
                <w:color w:val="000000"/>
                <w:sz w:val="24"/>
                <w:szCs w:val="24"/>
              </w:rPr>
              <w:tab/>
            </w:r>
            <w:r>
              <w:rPr>
                <w:rFonts w:hint="eastAsia" w:ascii="宋体" w:hAnsi="宋体" w:eastAsia="宋体"/>
                <w:color w:val="000000"/>
                <w:sz w:val="24"/>
                <w:szCs w:val="24"/>
              </w:rPr>
              <w:t>青少年活动中心</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崔显燕</w:t>
            </w:r>
            <w:r>
              <w:rPr>
                <w:rFonts w:hint="eastAsia" w:ascii="宋体" w:hAnsi="宋体" w:eastAsia="宋体"/>
                <w:color w:val="000000"/>
                <w:sz w:val="24"/>
                <w:szCs w:val="24"/>
              </w:rPr>
              <w:tab/>
            </w:r>
            <w:r>
              <w:rPr>
                <w:rFonts w:hint="eastAsia" w:ascii="宋体" w:hAnsi="宋体" w:eastAsia="宋体"/>
                <w:color w:val="000000"/>
                <w:sz w:val="24"/>
                <w:szCs w:val="24"/>
              </w:rPr>
              <w:t>上海帕丁顿双语学校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孙忠华</w:t>
            </w:r>
            <w:r>
              <w:rPr>
                <w:rFonts w:hint="eastAsia" w:ascii="宋体" w:hAnsi="宋体" w:eastAsia="宋体"/>
                <w:color w:val="000000"/>
                <w:sz w:val="24"/>
                <w:szCs w:val="24"/>
              </w:rPr>
              <w:tab/>
            </w:r>
            <w:r>
              <w:rPr>
                <w:rFonts w:hint="eastAsia" w:ascii="宋体" w:hAnsi="宋体" w:eastAsia="宋体"/>
                <w:color w:val="000000"/>
                <w:sz w:val="24"/>
                <w:szCs w:val="24"/>
              </w:rPr>
              <w:t>金汇学校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顾宸宸</w:t>
            </w:r>
            <w:r>
              <w:rPr>
                <w:rFonts w:hint="eastAsia" w:ascii="宋体" w:hAnsi="宋体" w:eastAsia="宋体"/>
                <w:color w:val="000000"/>
                <w:sz w:val="24"/>
                <w:szCs w:val="24"/>
              </w:rPr>
              <w:tab/>
            </w:r>
            <w:r>
              <w:rPr>
                <w:rFonts w:hint="eastAsia" w:ascii="宋体" w:hAnsi="宋体" w:eastAsia="宋体"/>
                <w:color w:val="000000"/>
                <w:sz w:val="24"/>
                <w:szCs w:val="24"/>
              </w:rPr>
              <w:t>金阳幼儿园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孙怡蕾</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瞿梦津</w:t>
            </w:r>
            <w:r>
              <w:rPr>
                <w:rFonts w:hint="eastAsia" w:ascii="宋体" w:hAnsi="宋体" w:eastAsia="宋体"/>
                <w:color w:val="000000"/>
                <w:sz w:val="24"/>
                <w:szCs w:val="24"/>
              </w:rPr>
              <w:tab/>
            </w:r>
            <w:r>
              <w:rPr>
                <w:rFonts w:hint="eastAsia" w:ascii="宋体" w:hAnsi="宋体" w:eastAsia="宋体"/>
                <w:color w:val="000000"/>
                <w:sz w:val="24"/>
                <w:szCs w:val="24"/>
              </w:rPr>
              <w:t>金豆豆幼儿园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郭冰夷</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张诗琪</w:t>
            </w:r>
            <w:r>
              <w:rPr>
                <w:rFonts w:hint="eastAsia" w:ascii="宋体" w:hAnsi="宋体" w:eastAsia="宋体"/>
                <w:color w:val="000000"/>
                <w:sz w:val="24"/>
                <w:szCs w:val="24"/>
              </w:rPr>
              <w:tab/>
            </w:r>
            <w:r>
              <w:rPr>
                <w:rFonts w:hint="eastAsia" w:ascii="宋体" w:hAnsi="宋体" w:eastAsia="宋体"/>
                <w:color w:val="000000"/>
                <w:sz w:val="24"/>
                <w:szCs w:val="24"/>
              </w:rPr>
              <w:t>月亮船幼儿园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陶怡婷</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钱红名教师工作室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卫静仪</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高贇  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黄文静</w:t>
            </w:r>
            <w:r>
              <w:rPr>
                <w:rFonts w:hint="eastAsia" w:ascii="宋体" w:hAnsi="宋体" w:eastAsia="宋体"/>
                <w:color w:val="000000"/>
                <w:sz w:val="24"/>
                <w:szCs w:val="24"/>
              </w:rPr>
              <w:tab/>
            </w:r>
            <w:r>
              <w:rPr>
                <w:rFonts w:hint="eastAsia" w:ascii="宋体" w:hAnsi="宋体" w:eastAsia="宋体"/>
                <w:color w:val="000000"/>
                <w:sz w:val="24"/>
                <w:szCs w:val="24"/>
              </w:rPr>
              <w:t>肖塘中学</w:t>
            </w:r>
            <w:r>
              <w:rPr>
                <w:rFonts w:hint="eastAsia" w:ascii="宋体" w:hAnsi="宋体" w:eastAsia="宋体"/>
                <w:color w:val="000000"/>
                <w:sz w:val="24"/>
                <w:szCs w:val="24"/>
              </w:rPr>
              <w:tab/>
            </w:r>
            <w:r>
              <w:rPr>
                <w:rFonts w:hint="eastAsia" w:ascii="宋体" w:hAnsi="宋体" w:eastAsia="宋体"/>
                <w:color w:val="000000"/>
                <w:sz w:val="24"/>
                <w:szCs w:val="24"/>
              </w:rPr>
              <w:t xml:space="preserve">    9金蕾  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李静</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 xml:space="preserve">    10</w:t>
            </w:r>
            <w:r>
              <w:rPr>
                <w:rFonts w:hint="eastAsia" w:ascii="宋体" w:hAnsi="宋体" w:eastAsia="宋体"/>
                <w:color w:val="000000"/>
                <w:sz w:val="24"/>
                <w:szCs w:val="24"/>
              </w:rPr>
              <w:tab/>
            </w:r>
            <w:r>
              <w:rPr>
                <w:rFonts w:hint="eastAsia" w:ascii="宋体" w:hAnsi="宋体" w:eastAsia="宋体"/>
                <w:color w:val="000000"/>
                <w:sz w:val="24"/>
                <w:szCs w:val="24"/>
              </w:rPr>
              <w:t xml:space="preserve"> 张媛</w:t>
            </w:r>
            <w:r>
              <w:rPr>
                <w:rFonts w:hint="eastAsia" w:ascii="宋体" w:hAnsi="宋体" w:eastAsia="宋体"/>
                <w:color w:val="000000"/>
                <w:sz w:val="24"/>
                <w:szCs w:val="24"/>
              </w:rPr>
              <w:tab/>
            </w:r>
            <w:r>
              <w:rPr>
                <w:rFonts w:hint="eastAsia" w:ascii="宋体" w:hAnsi="宋体" w:eastAsia="宋体"/>
                <w:color w:val="000000"/>
                <w:sz w:val="24"/>
                <w:szCs w:val="24"/>
              </w:rPr>
              <w:t xml:space="preserve">  齐贤学校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郭莉慧</w:t>
            </w:r>
            <w:r>
              <w:rPr>
                <w:rFonts w:hint="eastAsia" w:ascii="宋体" w:hAnsi="宋体" w:eastAsia="宋体"/>
                <w:color w:val="000000"/>
                <w:sz w:val="24"/>
                <w:szCs w:val="24"/>
              </w:rPr>
              <w:tab/>
            </w:r>
            <w:r>
              <w:rPr>
                <w:rFonts w:hint="eastAsia" w:ascii="宋体" w:hAnsi="宋体" w:eastAsia="宋体"/>
                <w:color w:val="000000"/>
                <w:sz w:val="24"/>
                <w:szCs w:val="24"/>
              </w:rPr>
              <w:t>南桥中学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吴婷</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潘劭卿</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冯妤琪</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韩玉芳</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董凌军</w:t>
            </w:r>
            <w:r>
              <w:rPr>
                <w:rFonts w:hint="eastAsia" w:ascii="宋体" w:hAnsi="宋体" w:eastAsia="宋体"/>
                <w:color w:val="000000"/>
                <w:sz w:val="24"/>
                <w:szCs w:val="24"/>
              </w:rPr>
              <w:tab/>
            </w:r>
            <w:r>
              <w:rPr>
                <w:rFonts w:hint="eastAsia" w:ascii="宋体" w:hAnsi="宋体" w:eastAsia="宋体"/>
                <w:color w:val="000000"/>
                <w:sz w:val="24"/>
                <w:szCs w:val="24"/>
              </w:rPr>
              <w:t>奉城高级中学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刘子溱</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旁听： </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    1 奉贤中学   李吴文  2 奉贤中学 汪晓忆  3  致远高中  赵蕊</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副主持人： 曙光中学  万涛</w:t>
            </w:r>
            <w:r>
              <w:rPr>
                <w:rFonts w:ascii="宋体" w:hAnsi="宋体" w:eastAsia="宋体"/>
                <w:color w:val="000000"/>
                <w:sz w:val="24"/>
                <w:szCs w:val="24"/>
              </w:rPr>
              <w:tab/>
            </w:r>
            <w:r>
              <w:rPr>
                <w:rFonts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各位学员提前10分钟登陆腾讯会议，做好15分钟交流准备。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70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慕蓉名教师工作室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10月20日周四一天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线下：惠敏学校，全体特殊教育学段教师</w:t>
            </w:r>
          </w:p>
          <w:p>
            <w:pPr>
              <w:pBdr>
                <w:bottom w:val="none" w:color="auto" w:sz="0" w:space="0"/>
              </w:pBdr>
              <w:snapToGrid w:val="0"/>
              <w:spacing w:line="400" w:lineRule="exact"/>
              <w:rPr>
                <w:rFonts w:ascii="宋体" w:hAnsi="宋体" w:eastAsia="宋体"/>
                <w:color w:val="000000"/>
                <w:sz w:val="24"/>
                <w:szCs w:val="24"/>
              </w:rPr>
            </w:pPr>
            <w:r>
              <w:rPr>
                <w:rFonts w:ascii="宋体" w:hAnsi="宋体" w:eastAsia="宋体"/>
                <w:color w:val="000000"/>
                <w:sz w:val="24"/>
                <w:szCs w:val="24"/>
              </w:rPr>
              <w:t>线上：腾讯会议，其他学段教师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上午：市教委教研课试教（生活语文：张燕执教；生活数学：费乐琪执教；生活适应：吴艺执教）</w:t>
            </w:r>
          </w:p>
          <w:p>
            <w:pPr>
              <w:snapToGrid w:val="0"/>
              <w:spacing w:line="400" w:lineRule="exact"/>
              <w:rPr>
                <w:rFonts w:ascii="宋体" w:hAnsi="宋体" w:eastAsia="宋体"/>
                <w:color w:val="000000"/>
                <w:sz w:val="24"/>
                <w:szCs w:val="24"/>
              </w:rPr>
            </w:pPr>
            <w:r>
              <w:rPr>
                <w:rFonts w:ascii="宋体" w:hAnsi="宋体" w:eastAsia="宋体"/>
                <w:color w:val="000000"/>
                <w:sz w:val="24"/>
                <w:szCs w:val="24"/>
              </w:rPr>
              <w:t>下午：专家点评、磨课指导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汤玲玲</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周燕</w:t>
            </w:r>
            <w:r>
              <w:rPr>
                <w:rFonts w:hint="eastAsia" w:ascii="宋体" w:hAnsi="宋体" w:eastAsia="宋体"/>
                <w:color w:val="000000"/>
                <w:sz w:val="24"/>
                <w:szCs w:val="24"/>
              </w:rPr>
              <w:tab/>
            </w:r>
            <w:r>
              <w:rPr>
                <w:rFonts w:hint="eastAsia" w:ascii="宋体" w:hAnsi="宋体" w:eastAsia="宋体"/>
                <w:color w:val="000000"/>
                <w:sz w:val="24"/>
                <w:szCs w:val="24"/>
              </w:rPr>
              <w:t>思齐幼儿园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柴佳玮</w:t>
            </w:r>
            <w:r>
              <w:rPr>
                <w:rFonts w:hint="eastAsia" w:ascii="宋体" w:hAnsi="宋体" w:eastAsia="宋体"/>
                <w:color w:val="000000"/>
                <w:sz w:val="24"/>
                <w:szCs w:val="24"/>
              </w:rPr>
              <w:tab/>
            </w:r>
            <w:r>
              <w:rPr>
                <w:rFonts w:hint="eastAsia" w:ascii="宋体" w:hAnsi="宋体" w:eastAsia="宋体"/>
                <w:color w:val="000000"/>
                <w:sz w:val="24"/>
                <w:szCs w:val="24"/>
              </w:rPr>
              <w:t>柘林幼儿园</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周婷婷</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尹何萍</w:t>
            </w:r>
            <w:r>
              <w:rPr>
                <w:rFonts w:hint="eastAsia" w:ascii="宋体" w:hAnsi="宋体" w:eastAsia="宋体"/>
                <w:color w:val="000000"/>
                <w:sz w:val="24"/>
                <w:szCs w:val="24"/>
              </w:rPr>
              <w:tab/>
            </w:r>
            <w:r>
              <w:rPr>
                <w:rFonts w:hint="eastAsia" w:ascii="宋体" w:hAnsi="宋体" w:eastAsia="宋体"/>
                <w:color w:val="000000"/>
                <w:sz w:val="24"/>
                <w:szCs w:val="24"/>
              </w:rPr>
              <w:t>惠敏学校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王慧霞</w:t>
            </w:r>
            <w:r>
              <w:rPr>
                <w:rFonts w:hint="eastAsia" w:ascii="宋体" w:hAnsi="宋体" w:eastAsia="宋体"/>
                <w:color w:val="000000"/>
                <w:sz w:val="24"/>
                <w:szCs w:val="24"/>
              </w:rPr>
              <w:tab/>
            </w:r>
            <w:r>
              <w:rPr>
                <w:rFonts w:hint="eastAsia" w:ascii="宋体" w:hAnsi="宋体" w:eastAsia="宋体"/>
                <w:color w:val="000000"/>
                <w:sz w:val="24"/>
                <w:szCs w:val="24"/>
              </w:rPr>
              <w:t>奉贤中等专业学校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黄雪娇</w:t>
            </w:r>
            <w:r>
              <w:rPr>
                <w:rFonts w:hint="eastAsia" w:ascii="宋体" w:hAnsi="宋体" w:eastAsia="宋体"/>
                <w:color w:val="000000"/>
                <w:sz w:val="24"/>
                <w:szCs w:val="24"/>
              </w:rPr>
              <w:tab/>
            </w:r>
            <w:r>
              <w:rPr>
                <w:rFonts w:hint="eastAsia" w:ascii="宋体" w:hAnsi="宋体" w:eastAsia="宋体"/>
                <w:color w:val="000000"/>
                <w:sz w:val="24"/>
                <w:szCs w:val="24"/>
              </w:rPr>
              <w:t>惠敏学校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姜慧</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张燕</w:t>
            </w:r>
            <w:r>
              <w:rPr>
                <w:rFonts w:hint="eastAsia" w:ascii="宋体" w:hAnsi="宋体" w:eastAsia="宋体"/>
                <w:color w:val="000000"/>
                <w:sz w:val="24"/>
                <w:szCs w:val="24"/>
              </w:rPr>
              <w:tab/>
            </w:r>
            <w:r>
              <w:rPr>
                <w:rFonts w:hint="eastAsia" w:ascii="宋体" w:hAnsi="宋体" w:eastAsia="宋体"/>
                <w:color w:val="000000"/>
                <w:sz w:val="24"/>
                <w:szCs w:val="24"/>
              </w:rPr>
              <w:t>惠敏学校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蒋飞凤</w:t>
            </w:r>
            <w:r>
              <w:rPr>
                <w:rFonts w:hint="eastAsia" w:ascii="宋体" w:hAnsi="宋体" w:eastAsia="宋体"/>
                <w:color w:val="000000"/>
                <w:sz w:val="24"/>
                <w:szCs w:val="24"/>
              </w:rPr>
              <w:tab/>
            </w:r>
            <w:r>
              <w:rPr>
                <w:rFonts w:hint="eastAsia" w:ascii="宋体" w:hAnsi="宋体" w:eastAsia="宋体"/>
                <w:color w:val="000000"/>
                <w:sz w:val="24"/>
                <w:szCs w:val="24"/>
              </w:rPr>
              <w:t>胡桥学校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费乐琪</w:t>
            </w:r>
            <w:r>
              <w:rPr>
                <w:rFonts w:hint="eastAsia" w:ascii="宋体" w:hAnsi="宋体" w:eastAsia="宋体"/>
                <w:color w:val="000000"/>
                <w:sz w:val="24"/>
                <w:szCs w:val="24"/>
              </w:rPr>
              <w:tab/>
            </w:r>
            <w:r>
              <w:rPr>
                <w:rFonts w:hint="eastAsia" w:ascii="宋体" w:hAnsi="宋体" w:eastAsia="宋体"/>
                <w:color w:val="000000"/>
                <w:sz w:val="24"/>
                <w:szCs w:val="24"/>
              </w:rPr>
              <w:t>惠敏学校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沈奕怡</w:t>
            </w:r>
            <w:r>
              <w:rPr>
                <w:rFonts w:hint="eastAsia" w:ascii="宋体" w:hAnsi="宋体" w:eastAsia="宋体"/>
                <w:color w:val="000000"/>
                <w:sz w:val="24"/>
                <w:szCs w:val="24"/>
              </w:rPr>
              <w:tab/>
            </w:r>
            <w:r>
              <w:rPr>
                <w:rFonts w:hint="eastAsia" w:ascii="宋体" w:hAnsi="宋体" w:eastAsia="宋体"/>
                <w:color w:val="000000"/>
                <w:sz w:val="24"/>
                <w:szCs w:val="24"/>
              </w:rPr>
              <w:t>宝山区培智学校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陆晓芸</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吴佳燕</w:t>
            </w:r>
            <w:r>
              <w:rPr>
                <w:rFonts w:hint="eastAsia" w:ascii="宋体" w:hAnsi="宋体" w:eastAsia="宋体"/>
                <w:color w:val="000000"/>
                <w:sz w:val="24"/>
                <w:szCs w:val="24"/>
              </w:rPr>
              <w:tab/>
            </w:r>
            <w:r>
              <w:rPr>
                <w:rFonts w:hint="eastAsia" w:ascii="宋体" w:hAnsi="宋体" w:eastAsia="宋体"/>
                <w:color w:val="000000"/>
                <w:sz w:val="24"/>
                <w:szCs w:val="24"/>
              </w:rPr>
              <w:t>宝山区培智学校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杨洁</w:t>
            </w:r>
            <w:r>
              <w:rPr>
                <w:rFonts w:hint="eastAsia" w:ascii="宋体" w:hAnsi="宋体" w:eastAsia="宋体"/>
                <w:color w:val="000000"/>
                <w:sz w:val="24"/>
                <w:szCs w:val="24"/>
              </w:rPr>
              <w:tab/>
            </w:r>
            <w:r>
              <w:rPr>
                <w:rFonts w:hint="eastAsia" w:ascii="宋体" w:hAnsi="宋体" w:eastAsia="宋体"/>
                <w:color w:val="000000"/>
                <w:sz w:val="24"/>
                <w:szCs w:val="24"/>
              </w:rPr>
              <w:t>江海幼儿园</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hint="default" w:ascii="宋体" w:hAnsi="宋体" w:eastAsia="宋体"/>
                <w:color w:val="000000"/>
                <w:sz w:val="24"/>
                <w:szCs w:val="24"/>
                <w:lang w:val="en-US" w:eastAsia="zh-CN"/>
              </w:rPr>
            </w:pPr>
            <w:r>
              <w:rPr>
                <w:rFonts w:ascii="宋体" w:hAnsi="宋体" w:eastAsia="宋体"/>
                <w:color w:val="000000"/>
                <w:sz w:val="24"/>
                <w:szCs w:val="24"/>
              </w:rPr>
              <w:t>1   黄萍 金蔷薇幼儿园</w:t>
            </w:r>
            <w:r>
              <w:rPr>
                <w:rFonts w:hint="eastAsia" w:ascii="宋体" w:hAnsi="宋体" w:eastAsia="宋体"/>
                <w:color w:val="000000"/>
                <w:sz w:val="24"/>
                <w:szCs w:val="24"/>
                <w:lang w:val="en-US" w:eastAsia="zh"/>
              </w:rPr>
              <w:t xml:space="preserve"> 2 </w:t>
            </w:r>
            <w:r>
              <w:rPr>
                <w:rFonts w:hint="eastAsia" w:ascii="宋体" w:hAnsi="宋体" w:eastAsia="宋体"/>
                <w:color w:val="000000"/>
                <w:sz w:val="24"/>
                <w:szCs w:val="24"/>
                <w:lang w:val="en-US" w:eastAsia="zh-CN"/>
              </w:rPr>
              <w:t>惠敏学校 赵爽 3 惠敏学校 吴艺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带好听课笔记本和课程标准。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71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摄录编工作室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姚思雨</w:t>
            </w:r>
            <w:r>
              <w:rPr>
                <w:rFonts w:hint="eastAsia" w:ascii="宋体" w:hAnsi="宋体" w:eastAsia="宋体"/>
                <w:color w:val="000000"/>
                <w:sz w:val="24"/>
                <w:szCs w:val="24"/>
              </w:rPr>
              <w:tab/>
            </w:r>
            <w:r>
              <w:rPr>
                <w:rFonts w:hint="eastAsia" w:ascii="宋体" w:hAnsi="宋体" w:eastAsia="宋体"/>
                <w:color w:val="000000"/>
                <w:sz w:val="24"/>
                <w:szCs w:val="24"/>
              </w:rPr>
              <w:t>青少年活动中心</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王华</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翁兆杰</w:t>
            </w:r>
            <w:r>
              <w:rPr>
                <w:rFonts w:hint="eastAsia" w:ascii="宋体" w:hAnsi="宋体" w:eastAsia="宋体"/>
                <w:color w:val="000000"/>
                <w:sz w:val="24"/>
                <w:szCs w:val="24"/>
              </w:rPr>
              <w:tab/>
            </w:r>
            <w:r>
              <w:rPr>
                <w:rFonts w:hint="eastAsia" w:ascii="宋体" w:hAnsi="宋体" w:eastAsia="宋体"/>
                <w:color w:val="000000"/>
                <w:sz w:val="24"/>
                <w:szCs w:val="24"/>
              </w:rPr>
              <w:t>青少年活动中心</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蒋含笑</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吴漪</w:t>
            </w:r>
            <w:r>
              <w:rPr>
                <w:rFonts w:hint="eastAsia" w:ascii="宋体" w:hAnsi="宋体" w:eastAsia="宋体"/>
                <w:color w:val="000000"/>
                <w:sz w:val="24"/>
                <w:szCs w:val="24"/>
              </w:rPr>
              <w:tab/>
            </w:r>
            <w:r>
              <w:rPr>
                <w:rFonts w:hint="eastAsia" w:ascii="宋体" w:hAnsi="宋体" w:eastAsia="宋体"/>
                <w:color w:val="000000"/>
                <w:sz w:val="24"/>
                <w:szCs w:val="24"/>
              </w:rPr>
              <w:t>江海幼儿园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康丽</w:t>
            </w:r>
            <w:r>
              <w:rPr>
                <w:rFonts w:hint="eastAsia" w:ascii="宋体" w:hAnsi="宋体" w:eastAsia="宋体"/>
                <w:color w:val="000000"/>
                <w:sz w:val="24"/>
                <w:szCs w:val="24"/>
              </w:rPr>
              <w:tab/>
            </w:r>
            <w:r>
              <w:rPr>
                <w:rFonts w:hint="eastAsia" w:ascii="宋体" w:hAnsi="宋体" w:eastAsia="宋体"/>
                <w:color w:val="000000"/>
                <w:sz w:val="24"/>
                <w:szCs w:val="24"/>
              </w:rPr>
              <w:t>育秀幼儿园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都杰</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郭旭东</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顾聪</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李阳</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bookmarkStart w:id="0" w:name="_GoBack"/>
            <w:r>
              <w:rPr>
                <w:rFonts w:hint="eastAsia" w:ascii="宋体" w:hAnsi="宋体" w:eastAsia="宋体"/>
                <w:color w:val="0000FF"/>
                <w:sz w:val="24"/>
                <w:szCs w:val="24"/>
              </w:rPr>
              <w:t>蔡春峰</w:t>
            </w:r>
            <w:r>
              <w:rPr>
                <w:rFonts w:hint="eastAsia" w:ascii="宋体" w:hAnsi="宋体" w:eastAsia="宋体"/>
                <w:color w:val="0000FF"/>
                <w:sz w:val="24"/>
                <w:szCs w:val="24"/>
              </w:rPr>
              <w:tab/>
            </w:r>
            <w:r>
              <w:rPr>
                <w:rFonts w:hint="eastAsia" w:ascii="宋体" w:hAnsi="宋体" w:eastAsia="宋体"/>
                <w:color w:val="0000FF"/>
                <w:sz w:val="24"/>
                <w:szCs w:val="24"/>
              </w:rPr>
              <w:t>实验小学</w:t>
            </w:r>
            <w:bookmarkEnd w:id="0"/>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张钱浩</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胡杨园</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陆姝贤</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李朱俊</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蒋可人</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1顾怡萍 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bl>
    <w:p/>
    <w:sectPr>
      <w:pgSz w:w="11906" w:h="16838"/>
      <w:pgMar w:top="1440" w:right="1800" w:bottom="198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Thousand"/>
      <w:lvlText w:val="%1、"/>
      <w:lvlJc w:val="left"/>
      <w:pPr>
        <w:ind w:left="462" w:hanging="462"/>
      </w:pPr>
    </w:lvl>
    <w:lvl w:ilvl="1" w:tentative="0">
      <w:start w:val="1"/>
      <w:numFmt w:val="decimal"/>
      <w:lvlText w:val="%2、"/>
      <w:lvlJc w:val="left"/>
      <w:pPr>
        <w:ind w:left="756" w:hanging="336"/>
      </w:pPr>
    </w:lvl>
    <w:lvl w:ilvl="2" w:tentative="0">
      <w:start w:val="1"/>
      <w:numFmt w:val="lowerLetter"/>
      <w:lvlText w:val="%3)"/>
      <w:lvlJc w:val="left"/>
      <w:pPr>
        <w:ind w:left="1176" w:hanging="336"/>
      </w:pPr>
    </w:lvl>
    <w:lvl w:ilvl="3" w:tentative="0">
      <w:start w:val="1"/>
      <w:numFmt w:val="chineseCountingThousand"/>
      <w:lvlText w:val="%4、"/>
      <w:lvlJc w:val="left"/>
      <w:pPr>
        <w:ind w:left="1722" w:hanging="462"/>
      </w:pPr>
    </w:lvl>
    <w:lvl w:ilvl="4" w:tentative="0">
      <w:start w:val="1"/>
      <w:numFmt w:val="decimal"/>
      <w:lvlText w:val="%5、"/>
      <w:lvlJc w:val="left"/>
      <w:pPr>
        <w:ind w:left="2016" w:hanging="336"/>
      </w:pPr>
    </w:lvl>
    <w:lvl w:ilvl="5" w:tentative="0">
      <w:start w:val="1"/>
      <w:numFmt w:val="lowerLetter"/>
      <w:lvlText w:val="%6)"/>
      <w:lvlJc w:val="left"/>
      <w:pPr>
        <w:ind w:left="2436" w:hanging="336"/>
      </w:pPr>
    </w:lvl>
    <w:lvl w:ilvl="6" w:tentative="0">
      <w:start w:val="1"/>
      <w:numFmt w:val="chineseCountingThousand"/>
      <w:lvlText w:val="%7、"/>
      <w:lvlJc w:val="left"/>
      <w:pPr>
        <w:ind w:left="2982" w:hanging="462"/>
      </w:pPr>
    </w:lvl>
    <w:lvl w:ilvl="7" w:tentative="0">
      <w:start w:val="1"/>
      <w:numFmt w:val="decimal"/>
      <w:lvlText w:val="%8、"/>
      <w:lvlJc w:val="left"/>
      <w:pPr>
        <w:ind w:left="3276" w:hanging="336"/>
      </w:pPr>
    </w:lvl>
  </w:abstractNum>
  <w:abstractNum w:abstractNumId="1">
    <w:nsid w:val="BF205925"/>
    <w:multiLevelType w:val="multilevel"/>
    <w:tmpl w:val="BF205925"/>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abstractNum>
  <w:abstractNum w:abstractNumId="2">
    <w:nsid w:val="CF092B84"/>
    <w:multiLevelType w:val="multilevel"/>
    <w:tmpl w:val="CF092B84"/>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abstractNum>
  <w:abstractNum w:abstractNumId="3">
    <w:nsid w:val="0053208E"/>
    <w:multiLevelType w:val="multilevel"/>
    <w:tmpl w:val="0053208E"/>
    <w:lvl w:ilvl="0" w:tentative="0">
      <w:start w:val="1"/>
      <w:numFmt w:val="chineseCountingThousand"/>
      <w:lvlText w:val="%1、"/>
      <w:lvlJc w:val="left"/>
      <w:pPr>
        <w:ind w:left="462" w:hanging="462"/>
      </w:pPr>
    </w:lvl>
    <w:lvl w:ilvl="1" w:tentative="0">
      <w:start w:val="1"/>
      <w:numFmt w:val="decimal"/>
      <w:lvlText w:val="%2、"/>
      <w:lvlJc w:val="left"/>
      <w:pPr>
        <w:ind w:left="756" w:hanging="336"/>
      </w:pPr>
    </w:lvl>
    <w:lvl w:ilvl="2" w:tentative="0">
      <w:start w:val="1"/>
      <w:numFmt w:val="lowerLetter"/>
      <w:lvlText w:val="%3)"/>
      <w:lvlJc w:val="left"/>
      <w:pPr>
        <w:ind w:left="1176" w:hanging="336"/>
      </w:pPr>
    </w:lvl>
    <w:lvl w:ilvl="3" w:tentative="0">
      <w:start w:val="1"/>
      <w:numFmt w:val="chineseCountingThousand"/>
      <w:lvlText w:val="%4、"/>
      <w:lvlJc w:val="left"/>
      <w:pPr>
        <w:ind w:left="1722" w:hanging="462"/>
      </w:pPr>
    </w:lvl>
    <w:lvl w:ilvl="4" w:tentative="0">
      <w:start w:val="1"/>
      <w:numFmt w:val="decimal"/>
      <w:lvlText w:val="%5、"/>
      <w:lvlJc w:val="left"/>
      <w:pPr>
        <w:ind w:left="2016" w:hanging="336"/>
      </w:pPr>
    </w:lvl>
    <w:lvl w:ilvl="5" w:tentative="0">
      <w:start w:val="1"/>
      <w:numFmt w:val="lowerLetter"/>
      <w:lvlText w:val="%6)"/>
      <w:lvlJc w:val="left"/>
      <w:pPr>
        <w:ind w:left="2436" w:hanging="336"/>
      </w:pPr>
    </w:lvl>
    <w:lvl w:ilvl="6" w:tentative="0">
      <w:start w:val="1"/>
      <w:numFmt w:val="chineseCountingThousand"/>
      <w:lvlText w:val="%7、"/>
      <w:lvlJc w:val="left"/>
      <w:pPr>
        <w:ind w:left="2982" w:hanging="462"/>
      </w:pPr>
    </w:lvl>
    <w:lvl w:ilvl="7" w:tentative="0">
      <w:start w:val="1"/>
      <w:numFmt w:val="decimal"/>
      <w:lvlText w:val="%8、"/>
      <w:lvlJc w:val="left"/>
      <w:pPr>
        <w:ind w:left="3276" w:hanging="336"/>
      </w:pPr>
    </w:lvl>
  </w:abstractNum>
  <w:abstractNum w:abstractNumId="4">
    <w:nsid w:val="03D62ECE"/>
    <w:multiLevelType w:val="multilevel"/>
    <w:tmpl w:val="03D62ECE"/>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abstractNum>
  <w:abstractNum w:abstractNumId="5">
    <w:nsid w:val="57867056"/>
    <w:multiLevelType w:val="multilevel"/>
    <w:tmpl w:val="57867056"/>
    <w:lvl w:ilvl="0" w:tentative="0">
      <w:start w:val="1"/>
      <w:numFmt w:val="decimal"/>
      <w:lvlText w:val="一、"/>
      <w:lvlJc w:val="left"/>
      <w:pPr>
        <w:ind w:left="420" w:hanging="420"/>
      </w:pPr>
      <w:rPr>
        <w:rFonts w:hint="default" w:ascii="宋体" w:hAnsi="宋体" w:eastAsia="宋体"/>
        <w:bCs/>
      </w:rPr>
    </w:lvl>
    <w:lvl w:ilvl="1" w:tentative="0">
      <w:start w:val="1"/>
      <w:numFmt w:val="lowerLetter"/>
      <w:lvlText w:val="%2)"/>
      <w:lvlJc w:val="left"/>
      <w:pPr>
        <w:ind w:left="840" w:hanging="420"/>
      </w:pPr>
      <w:rPr>
        <w:rFonts w:hint="default" w:ascii="宋体" w:hAnsi="宋体" w:eastAsia="宋体"/>
        <w:bCs/>
      </w:rPr>
    </w:lvl>
    <w:lvl w:ilvl="2" w:tentative="0">
      <w:start w:val="1"/>
      <w:numFmt w:val="lowerRoman"/>
      <w:lvlText w:val="%3."/>
      <w:lvlJc w:val="left"/>
      <w:pPr>
        <w:ind w:left="1260" w:hanging="420"/>
      </w:pPr>
      <w:rPr>
        <w:rFonts w:hint="default" w:ascii="宋体" w:hAnsi="宋体" w:eastAsia="宋体"/>
        <w:bCs/>
      </w:rPr>
    </w:lvl>
    <w:lvl w:ilvl="3" w:tentative="0">
      <w:start w:val="1"/>
      <w:numFmt w:val="decimal"/>
      <w:lvlText w:val="%4."/>
      <w:lvlJc w:val="left"/>
      <w:pPr>
        <w:ind w:left="1680" w:hanging="420"/>
      </w:pPr>
      <w:rPr>
        <w:rFonts w:hint="default" w:ascii="宋体" w:hAnsi="宋体" w:eastAsia="宋体"/>
        <w:bCs/>
      </w:rPr>
    </w:lvl>
    <w:lvl w:ilvl="4" w:tentative="0">
      <w:start w:val="1"/>
      <w:numFmt w:val="lowerLetter"/>
      <w:lvlText w:val="%5)"/>
      <w:lvlJc w:val="left"/>
      <w:pPr>
        <w:ind w:left="2100" w:hanging="420"/>
      </w:pPr>
      <w:rPr>
        <w:rFonts w:hint="default" w:ascii="宋体" w:hAnsi="宋体" w:eastAsia="宋体"/>
        <w:bCs/>
      </w:rPr>
    </w:lvl>
    <w:lvl w:ilvl="5" w:tentative="0">
      <w:start w:val="1"/>
      <w:numFmt w:val="lowerRoman"/>
      <w:lvlText w:val="%6."/>
      <w:lvlJc w:val="left"/>
      <w:pPr>
        <w:ind w:left="2520" w:hanging="420"/>
      </w:pPr>
      <w:rPr>
        <w:rFonts w:hint="default" w:ascii="宋体" w:hAnsi="宋体" w:eastAsia="宋体"/>
        <w:bCs/>
      </w:rPr>
    </w:lvl>
    <w:lvl w:ilvl="6" w:tentative="0">
      <w:start w:val="1"/>
      <w:numFmt w:val="decimal"/>
      <w:lvlText w:val="%7."/>
      <w:lvlJc w:val="left"/>
      <w:pPr>
        <w:ind w:left="2940" w:hanging="420"/>
      </w:pPr>
      <w:rPr>
        <w:rFonts w:hint="default" w:ascii="宋体" w:hAnsi="宋体" w:eastAsia="宋体"/>
        <w:bCs/>
      </w:rPr>
    </w:lvl>
    <w:lvl w:ilvl="7" w:tentative="0">
      <w:start w:val="1"/>
      <w:numFmt w:val="lowerLetter"/>
      <w:lvlText w:val="%8)"/>
      <w:lvlJc w:val="left"/>
      <w:pPr>
        <w:ind w:left="3360" w:hanging="420"/>
      </w:pPr>
      <w:rPr>
        <w:rFonts w:hint="default" w:ascii="宋体" w:hAnsi="宋体" w:eastAsia="宋体"/>
        <w:bCs/>
      </w:rPr>
    </w:lvl>
    <w:lvl w:ilvl="8" w:tentative="0">
      <w:start w:val="1"/>
      <w:numFmt w:val="lowerRoman"/>
      <w:lvlText w:val="%9."/>
      <w:lvlJc w:val="left"/>
      <w:pPr>
        <w:ind w:left="3780" w:hanging="420"/>
      </w:pPr>
      <w:rPr>
        <w:rFonts w:hint="default" w:ascii="宋体" w:hAnsi="宋体" w:eastAsia="宋体"/>
        <w:bCs/>
      </w:rPr>
    </w:lvl>
  </w:abstractNum>
  <w:abstractNum w:abstractNumId="6">
    <w:nsid w:val="59ADCABA"/>
    <w:multiLevelType w:val="multilevel"/>
    <w:tmpl w:val="59ADCABA"/>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abstractNum>
  <w:abstractNum w:abstractNumId="7">
    <w:nsid w:val="6D55140F"/>
    <w:multiLevelType w:val="multilevel"/>
    <w:tmpl w:val="6D55140F"/>
    <w:lvl w:ilvl="0" w:tentative="0">
      <w:start w:val="1"/>
      <w:numFmt w:val="chineseCountingThousand"/>
      <w:lvlText w:val="%1、"/>
      <w:lvlJc w:val="left"/>
      <w:pPr>
        <w:ind w:left="420" w:hanging="420"/>
      </w:pPr>
      <w:rPr>
        <w:bCs/>
      </w:rPr>
    </w:lvl>
    <w:lvl w:ilvl="1" w:tentative="0">
      <w:start w:val="1"/>
      <w:numFmt w:val="decimal"/>
      <w:lvlText w:val="%2、"/>
      <w:lvlJc w:val="left"/>
      <w:pPr>
        <w:ind w:left="840" w:hanging="420"/>
      </w:pPr>
      <w:rPr>
        <w:bCs/>
      </w:rPr>
    </w:lvl>
    <w:lvl w:ilvl="2" w:tentative="0">
      <w:start w:val="1"/>
      <w:numFmt w:val="lowerLetter"/>
      <w:lvlText w:val="%3)"/>
      <w:lvlJc w:val="left"/>
      <w:pPr>
        <w:ind w:left="1260" w:hanging="420"/>
      </w:pPr>
      <w:rPr>
        <w:bCs/>
      </w:rPr>
    </w:lvl>
    <w:lvl w:ilvl="3" w:tentative="0">
      <w:start w:val="1"/>
      <w:numFmt w:val="chineseCountingThousand"/>
      <w:lvlText w:val="%4、"/>
      <w:lvlJc w:val="left"/>
      <w:pPr>
        <w:ind w:left="1680" w:hanging="420"/>
      </w:pPr>
      <w:rPr>
        <w:bCs/>
      </w:rPr>
    </w:lvl>
    <w:lvl w:ilvl="4" w:tentative="0">
      <w:start w:val="1"/>
      <w:numFmt w:val="decimal"/>
      <w:lvlText w:val="%5、"/>
      <w:lvlJc w:val="left"/>
      <w:pPr>
        <w:ind w:left="2100" w:hanging="420"/>
      </w:pPr>
      <w:rPr>
        <w:bCs/>
      </w:rPr>
    </w:lvl>
    <w:lvl w:ilvl="5" w:tentative="0">
      <w:start w:val="1"/>
      <w:numFmt w:val="lowerLetter"/>
      <w:lvlText w:val="%6)"/>
      <w:lvlJc w:val="left"/>
      <w:pPr>
        <w:ind w:left="2520" w:hanging="420"/>
      </w:pPr>
      <w:rPr>
        <w:bCs/>
      </w:rPr>
    </w:lvl>
    <w:lvl w:ilvl="6" w:tentative="0">
      <w:start w:val="1"/>
      <w:numFmt w:val="chineseCountingThousand"/>
      <w:lvlText w:val="%7、"/>
      <w:lvlJc w:val="left"/>
      <w:pPr>
        <w:ind w:left="2940" w:hanging="420"/>
      </w:pPr>
      <w:rPr>
        <w:bCs/>
      </w:rPr>
    </w:lvl>
    <w:lvl w:ilvl="7" w:tentative="0">
      <w:start w:val="1"/>
      <w:numFmt w:val="decimal"/>
      <w:lvlText w:val="%8、"/>
      <w:lvlJc w:val="left"/>
      <w:pPr>
        <w:ind w:left="3360" w:hanging="420"/>
      </w:pPr>
      <w:rPr>
        <w:bCs/>
      </w:rPr>
    </w:lvl>
    <w:lvl w:ilvl="8" w:tentative="0">
      <w:start w:val="0"/>
      <w:numFmt w:val="decimal"/>
      <w:lvlText w:val=""/>
      <w:lvlJc w:val="left"/>
    </w:lvl>
  </w:abstractNum>
  <w:abstractNum w:abstractNumId="8">
    <w:nsid w:val="721E2ACE"/>
    <w:multiLevelType w:val="multilevel"/>
    <w:tmpl w:val="721E2ACE"/>
    <w:lvl w:ilvl="0" w:tentative="0">
      <w:start w:val="1"/>
      <w:numFmt w:val="chineseCountingThousand"/>
      <w:lvlText w:val="%1、"/>
      <w:lvlJc w:val="left"/>
      <w:pPr>
        <w:ind w:left="420" w:hanging="420"/>
      </w:pPr>
      <w:rPr>
        <w:bCs/>
      </w:rPr>
    </w:lvl>
    <w:lvl w:ilvl="1" w:tentative="0">
      <w:start w:val="1"/>
      <w:numFmt w:val="decimal"/>
      <w:lvlText w:val="%2、"/>
      <w:lvlJc w:val="left"/>
      <w:pPr>
        <w:ind w:left="840" w:hanging="420"/>
      </w:pPr>
      <w:rPr>
        <w:bCs/>
      </w:rPr>
    </w:lvl>
    <w:lvl w:ilvl="2" w:tentative="0">
      <w:start w:val="1"/>
      <w:numFmt w:val="lowerLetter"/>
      <w:lvlText w:val="%3)"/>
      <w:lvlJc w:val="left"/>
      <w:pPr>
        <w:ind w:left="1260" w:hanging="420"/>
      </w:pPr>
      <w:rPr>
        <w:bCs/>
      </w:rPr>
    </w:lvl>
    <w:lvl w:ilvl="3" w:tentative="0">
      <w:start w:val="1"/>
      <w:numFmt w:val="chineseCountingThousand"/>
      <w:lvlText w:val="%4、"/>
      <w:lvlJc w:val="left"/>
      <w:pPr>
        <w:ind w:left="1680" w:hanging="420"/>
      </w:pPr>
      <w:rPr>
        <w:bCs/>
      </w:rPr>
    </w:lvl>
    <w:lvl w:ilvl="4" w:tentative="0">
      <w:start w:val="1"/>
      <w:numFmt w:val="decimal"/>
      <w:lvlText w:val="%5、"/>
      <w:lvlJc w:val="left"/>
      <w:pPr>
        <w:ind w:left="2100" w:hanging="420"/>
      </w:pPr>
      <w:rPr>
        <w:bCs/>
      </w:rPr>
    </w:lvl>
    <w:lvl w:ilvl="5" w:tentative="0">
      <w:start w:val="1"/>
      <w:numFmt w:val="lowerLetter"/>
      <w:lvlText w:val="%6)"/>
      <w:lvlJc w:val="left"/>
      <w:pPr>
        <w:ind w:left="2520" w:hanging="420"/>
      </w:pPr>
      <w:rPr>
        <w:bCs/>
      </w:rPr>
    </w:lvl>
    <w:lvl w:ilvl="6" w:tentative="0">
      <w:start w:val="1"/>
      <w:numFmt w:val="chineseCountingThousand"/>
      <w:lvlText w:val="%7、"/>
      <w:lvlJc w:val="left"/>
      <w:pPr>
        <w:ind w:left="2940" w:hanging="420"/>
      </w:pPr>
      <w:rPr>
        <w:bCs/>
      </w:rPr>
    </w:lvl>
    <w:lvl w:ilvl="7" w:tentative="0">
      <w:start w:val="1"/>
      <w:numFmt w:val="decimal"/>
      <w:lvlText w:val="%8、"/>
      <w:lvlJc w:val="left"/>
      <w:pPr>
        <w:ind w:left="3360" w:hanging="420"/>
      </w:pPr>
      <w:rPr>
        <w:bCs/>
      </w:rPr>
    </w:lvl>
    <w:lvl w:ilvl="8" w:tentative="0">
      <w:start w:val="0"/>
      <w:numFmt w:val="decimal"/>
      <w:lvlText w:val=""/>
      <w:lvlJc w:val="left"/>
    </w:lvl>
  </w:abstractNum>
  <w:num w:numId="1">
    <w:abstractNumId w:val="3"/>
  </w:num>
  <w:num w:numId="2">
    <w:abstractNumId w:val="2"/>
  </w:num>
  <w:num w:numId="3">
    <w:abstractNumId w:val="6"/>
  </w:num>
  <w:num w:numId="4">
    <w:abstractNumId w:val="1"/>
  </w:num>
  <w:num w:numId="5">
    <w:abstractNumId w:val="7"/>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ZmYwODVlMzk0YTkwMTBlMTMyZWI4NGQ5YjQzZWMifQ=="/>
  </w:docVars>
  <w:rsids>
    <w:rsidRoot w:val="00BA0C1A"/>
    <w:rsid w:val="000C51B7"/>
    <w:rsid w:val="00103771"/>
    <w:rsid w:val="00216EB9"/>
    <w:rsid w:val="00350C0D"/>
    <w:rsid w:val="003C6C28"/>
    <w:rsid w:val="004652D3"/>
    <w:rsid w:val="00582BA8"/>
    <w:rsid w:val="0059531B"/>
    <w:rsid w:val="00616505"/>
    <w:rsid w:val="0062213C"/>
    <w:rsid w:val="00633F40"/>
    <w:rsid w:val="006549AD"/>
    <w:rsid w:val="00684D9C"/>
    <w:rsid w:val="006D073C"/>
    <w:rsid w:val="0070126A"/>
    <w:rsid w:val="00A040E5"/>
    <w:rsid w:val="00A4666B"/>
    <w:rsid w:val="00A60633"/>
    <w:rsid w:val="00B93006"/>
    <w:rsid w:val="00B94768"/>
    <w:rsid w:val="00BA0C1A"/>
    <w:rsid w:val="00C061CB"/>
    <w:rsid w:val="00C5713E"/>
    <w:rsid w:val="00C604EC"/>
    <w:rsid w:val="00E26251"/>
    <w:rsid w:val="00EA1EE8"/>
    <w:rsid w:val="00F53662"/>
    <w:rsid w:val="063259F5"/>
    <w:rsid w:val="083D07F0"/>
    <w:rsid w:val="09823CEE"/>
    <w:rsid w:val="105E3B74"/>
    <w:rsid w:val="12A9792D"/>
    <w:rsid w:val="156FDBB6"/>
    <w:rsid w:val="1C2C4424"/>
    <w:rsid w:val="1CD54CE6"/>
    <w:rsid w:val="1DEC38DC"/>
    <w:rsid w:val="290C5360"/>
    <w:rsid w:val="30456175"/>
    <w:rsid w:val="36772279"/>
    <w:rsid w:val="3FD6DF5A"/>
    <w:rsid w:val="434067C1"/>
    <w:rsid w:val="47F971F4"/>
    <w:rsid w:val="4A3356C6"/>
    <w:rsid w:val="4A467461"/>
    <w:rsid w:val="568D20C3"/>
    <w:rsid w:val="576714E3"/>
    <w:rsid w:val="5BF9184F"/>
    <w:rsid w:val="5BFFA773"/>
    <w:rsid w:val="678F104B"/>
    <w:rsid w:val="692F3C99"/>
    <w:rsid w:val="6BE345DB"/>
    <w:rsid w:val="6DF7CA10"/>
    <w:rsid w:val="6EAF13B0"/>
    <w:rsid w:val="71061E72"/>
    <w:rsid w:val="712A45C4"/>
    <w:rsid w:val="76EF9A64"/>
    <w:rsid w:val="7A3B2499"/>
    <w:rsid w:val="7BE9FC84"/>
    <w:rsid w:val="7CD9FAC2"/>
    <w:rsid w:val="7FB55DA7"/>
    <w:rsid w:val="B2770B82"/>
    <w:rsid w:val="B77FA019"/>
    <w:rsid w:val="DFDD1B3E"/>
    <w:rsid w:val="EFE7A522"/>
    <w:rsid w:val="EFF3D2C4"/>
    <w:rsid w:val="FAD788CB"/>
    <w:rsid w:val="FAF8F451"/>
    <w:rsid w:val="FBDFD71E"/>
    <w:rsid w:val="FBF94CDB"/>
    <w:rsid w:val="FBFE9F51"/>
    <w:rsid w:val="FCDF0449"/>
    <w:rsid w:val="FCFE8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3">
    <w:name w:val="header"/>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semiHidden/>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页眉 Char"/>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13171</Words>
  <Characters>13899</Characters>
  <TotalTime>5</TotalTime>
  <ScaleCrop>false</ScaleCrop>
  <LinksUpToDate>false</LinksUpToDate>
  <CharactersWithSpaces>16997</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2022-10-12T13:25:00Z</dcterms:created>
  <dc:creator>wang</dc:creator>
  <cp:lastModifiedBy>闲鹤</cp:lastModifiedBy>
  <dcterms:modified xsi:type="dcterms:W3CDTF">2022-10-12T22:38:33Z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A5D3B1F934F14AD29486128364624391</vt:lpwstr>
  </property>
</Properties>
</file>