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第6周奉贤区卓越教师培养工程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名教师工作室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★来教育学院参加活动注意事项：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1.学院车位有限，请参加活动的老师们绿色出行。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2.学院是上海市无烟单位，来院参加活动的老师们请勿吸烟。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陈艺伟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徐娜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丁烨旻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卢瑾文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尹怡雯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伍文林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致远高级中x学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徐梦晓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瞿文逸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李芷薇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叶乃馨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袁紫依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罗依芸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张佳敏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陆春歆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侯嘉敏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上师大四附中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张紫嫣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朱春晖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张丹辉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徐一川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何予微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曹冰清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阚媛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汪瑜虹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唐靖轶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杜佳忆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潘文瑛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钱星燕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许哲一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倪玲军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季睿婕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蒋思凡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杨瞿婷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唐佳磊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吴思吉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胡抒雯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唐诗芸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谢怡沁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孙丽华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杨蓓蕾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丰庆华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沈旦悦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曹慧慧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裴怡惠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陈蓓蓓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沈顾佳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张嘉怡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胡佳嫒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周玲萍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潘瑛紫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陆文意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蔡艺媛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袁幼琦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邵玮妮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吴丰洪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张贝嘉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王煦彦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顾慧慧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2022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星期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  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腾讯会议号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261-404-558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（时间：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00----16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00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小学语文绿色指标专项培训（一）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汤怡云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徐雯婷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俞璟瑢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曹佳丹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程贝尔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金慧贤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何思赟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张沁心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顾一叶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邢夙蕾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顾晓霜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钟芝玉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阮秋霞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狄晓婕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季旻琪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金邱良子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方雨微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阮银芳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邬春霞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顾珉璇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花轶凡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徐晓妘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褚桑桑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王婷艳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胡晓敏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王香红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张潇霞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阮玲薇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顾昕韵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顾思雯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张玲琳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陈叶蓝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张佩芸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56" w:after="0" w:line="273" w:lineRule="auto"/>
              <w:ind w:leftChars="50" w:hangingChars="764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金红卫特级教师工作室第三期学员：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    蔡  悦  刘潇琳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曙光中学    李  红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致远高级中学   袁  芳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实验中学    何慧华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育秀实验学校   王  韩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胡桥学校    胥秀珍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泰日学校    姚  兰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南桥小学    王  峰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教育学院附小   俞  青</w:t>
            </w:r>
          </w:p>
          <w:p>
            <w:pPr>
              <w:snapToGrid w:val="0"/>
              <w:spacing w:before="0" w:after="0" w:line="273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金红卫、张建权特级教师工作室第四期学员：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         金小峰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曙光中学         张钰杰   陈玉卿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致远高中         俞  玥  顾  静  平  凡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         袁晓婷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实验崇实联合中学         张凤至  沈涓沁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华亭学校         顾  耀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奉贤中学附属南桥中学    詹  晨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胡桥学校         李新龙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邬桥学校         刘  霞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四团中学         周丽花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教育学院附属实验小学    张  洁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南桥小学         金  琳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西渡小学         倪卫卫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b/>
                <w:bCs/>
                <w:color w:val="0000FF"/>
                <w:sz w:val="20"/>
                <w:szCs w:val="20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78" w:after="78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、做好疫情防控，戴好口罩，出示随身码（绿码）。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张扬帆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王妍雯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朱元元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郁佳琦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丁荪昱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姚迦勒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刘潇琳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郑晓宁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张培智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高敏宜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王嘉伟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陈光华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黄丽萍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朱敏雅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谢皖豫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宋晓波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青少年业余体育学校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李宇芳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陆晓平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盛陈佳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王玮娜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  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毛佳懿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宋燕珺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  晶泰日学校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王金凤奉城第二中学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戚薇玮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  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姚静奕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  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  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  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陈春宵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谢能能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盛丹青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钱晓丽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侯立纯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朱晓芬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刘亚梅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朱瑛洁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钟斐彧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姚晓丹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咸晓荣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纪文琴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王莲莲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张文丽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宋泽伟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张志成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翁心韵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姚语琪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张璐旻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夏晨辉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杨阳 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顾叶倩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乔晨元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唐静烨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恒贤小学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狄佳妮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乔张妮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高梦珊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王璇佳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周颖滢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周佳莉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王怡婷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高世裔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张卉夕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宋静怡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张嘉敏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徐旭芬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唐吉利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王思远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潘彦妃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龚鹏程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陆文静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陶舒婷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张怡雯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2022年3月23日下午1：30～4：30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讲座《英语教师如何做教育科研》，主讲人：华师大教授 全建强 2.讲座《如何写文献综述》主讲人：张育青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刘志香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陆怡娜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诸艳玲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盛怡燕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刘艳娜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张锋莲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季燕华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朱珊珊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李如玉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范丹华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李建英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凤蓓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安排好工作准时听讲坐。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徐文捷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汪晓忆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朱嘉豪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吴丹妮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卢仪亭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朱瑨怡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邰国霞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杨旭栋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彭悦乐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陈丽竹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蔡小莉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周紫薇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汪艳霞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费嘉蔚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韩雯青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龚漪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沈雨薇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施珉玥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林舒迪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周凯芸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姜松燕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张建玲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李吴文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胡青青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吴诗卉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王晓芳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林紫薇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杨俐菁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范诗怡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吴群美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王贞权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吴艾晨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张云燕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汤欢欢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朱贝妮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何丹丹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施舟烨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唐欣韵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周闪闪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毛丹丹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丁文婷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胡纯恺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于淼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韩双英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钟思佳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朱倩芸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陆芫莙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杨婉茹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金翠婷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苏潇芬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陈逸斐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徐成成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何燕蓉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樊文彦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李思佳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李佳佳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王天霞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方峥嵘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陈王晨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邬逸雯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曹云帆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马丽莎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殷芷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姚志豪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顾雪依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金程程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唐俐媛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谭家慧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胡雨伦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金露蓉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  20旁听：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葛文英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沈云卿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罗伊雯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陈思佳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陈赵静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潘晓涛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顾煜庭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李念慈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曹怡颉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季莹璀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谢仙玲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沈媛丽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唐晓云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薛琼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南中路幼儿园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王俞萍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蔡丽丽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倪尤霞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姚昕晨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吴蔚蔚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鞠丹萍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顾丽英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满天星幼儿园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蔡晓丹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姜丽华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2022年3月22日（周二）下午13：00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疫情背景下家园共育主题活动研讨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魏明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王将来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张佳璎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吴维维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陈春兰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金麦穗幼儿园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沈彧文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小森林幼儿园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闻亦兰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徐丹红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邬天虹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徐佳妮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卫丽莉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吴芸倩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蒋柳青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实验金贝联合幼儿园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范英超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孙梦婧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南中路幼儿园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周晓芸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赵珮媛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唐怡雯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金麦穗幼儿园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严陈华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诸越芳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王倩芸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周刘瑛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苑雪莲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邬桥幼儿园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王诗禹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黄雯君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屠燕萍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屠俐玲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俞丹娅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刘雪敏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陈丁思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顾美岭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周依丽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李晓霞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邬俊怡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爱贝早教育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唐恩燕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邬慧雯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奉贤金池塘幼儿园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小蜻蜓幼儿园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潘金丹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朱莹莹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张芸婷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倪丹青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沈小红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谢奕佳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卫乙林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施佳男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金乔君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梅兰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徐晨欢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卫佳云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倪雯娜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倪思怡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钱梦蕾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赵周婷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周晓丽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何怡文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小森林幼儿园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钱丽薇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王建花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朱丹虹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张玉婷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思齐幼儿园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程琳莉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张中帅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上师大第四附属中学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郭惠华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刘佳佳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张婵燕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花振兴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张俊丽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王芯怡 实验中学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周鼎 金水苑中学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杨利茹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裘勇吉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武瑞丽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项大勇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陈浩良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裴芸英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刘青青 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               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张俊艳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钱宇蝶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尤佳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赵志英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徐恩丹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宋羽薇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高丽红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梁成森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金秋逸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彭爱辉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周芳芳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柏冰一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金颖慧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  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卫晨菲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唐健栋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张金玲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张丹耘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姚依婷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任旭阳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姚乃隼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李海霞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蔡梁帆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孟夙裕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褚丹妮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陆建芳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武宜燕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王璐瑶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马顺心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许晓婷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余雯宜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韩双双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 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沈吉君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魏秀丽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4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彭加同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陆玲佳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王志刚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朱依依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周文静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毕颖芝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李梦蝶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张怡云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钟甄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宋嘉莹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丁亮亮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440" w:lineRule="exact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李沛婷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王伟佳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3月24日下午1：00——16:00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在线培训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学习主题：新时代美术教育的新动态（1）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主持人：钱雪锋、翁丽华 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授课专家：上海市教委教研室高中美术教研员 徐韧刚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讲座内容：《概念为本》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before="0" w:after="0" w:line="300" w:lineRule="exact"/>
              <w:ind w:leftChars="220" w:hangingChars="22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沈晓怡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徐凌瑛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顾彦青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王琦芬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巴欢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                            上海帕丁顿双语学校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王宇巍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蔡金叶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 旁听：顾晓磊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教育学院附属实验小学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3月24日下午1：00——16:00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在线培训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学习主题：新时代美术教育的新动态（1）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主持人：张春辉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授课专家：上海市教委教研室高中美术教研员 徐韧刚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讲座内容：《概念为本的教学》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薛子旖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李佳慧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沈佳琪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沈燕清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王妍之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李青舟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宋莉芸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陈家婧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陆伊哲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顾正豪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魏继东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头桥中学 龚仁元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金楚骁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姚依歆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何田田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蔡艳文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董晓木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管齐乐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王晓梅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孙凡舒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米军鹏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何雨薇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何彦峰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吴诗婕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赵建祥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3月24日下午1:15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专家讲座: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《单元教学内涵及其设计要素》      </w:t>
            </w:r>
          </w:p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       上海市音乐学科特级、正高级教师   席恒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奉中附小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廖新颖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奉城一小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沈佳盈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焦蓉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张淑娟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董洁莹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朱真娴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奉贤区教育学院附属实验小学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吴颖颖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王康宁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奉贤区教育学院附属实验小学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赵倩男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董书凝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上师大附小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张铱倩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3.23下午13:00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体能（敏捷灯）活动设计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彭欢连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朱莉苇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沈佳斌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徐云霞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许伟来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褚一鸣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张卢笑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陶丰奕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滕元杰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戚颖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郑斌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陆欢勤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戎佳伟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张陆伟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卫朝春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诸秋华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腾讯会议号发在工作室群内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2022年3月22日下午1：00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腾讯会议：164  235   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讲座：《指向体育核心素养培育的校本深度教研》                       主讲人：上海市教委教研室体育教研员  王立新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徐丹红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上海市奉贤中学附属三官堂学校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金海波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赵家丽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奉贤区教育学院附属实验小学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周春俞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倪浩楠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袁唐雷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周璐晨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褚晨东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 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蔡友伟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 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   2 夏伟东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       4 徐斌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 6 冯美云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张仕伟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叶红娟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张志华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缪怡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孔炬庆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蒋丽莉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苏旭雯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吴义杏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钱筱雪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宋珍妮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金池塘幼儿园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姜丽萍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顾文青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lang w:eastAsia="zh-CN"/>
              </w:rPr>
              <w:t>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李晓妍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俞珍丽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刘佳宁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周欣晔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祝彩萍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钱蓓蕾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相启明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陈藕群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周诗羽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奉城二中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毛健秋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马心怡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邹好冬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张晨琪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顾菊仙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顾毓雯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陈恺磊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张庆伟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沈玲丽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丁钰婷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刘丽芝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张博玮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吴雨婕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李马燕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唐菁恺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刘昀韵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陈前凤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3月24日下午2：00——3：30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  会议号：696 643 948 密码：微信群下发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结合上次的作业谈对历史教育教学的看法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before="0" w:after="0" w:line="300" w:lineRule="exact"/>
              <w:ind w:left="480" w:hanging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陆驹奕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林芝怡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包玲玉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郑优瑕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付文君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倪丁萍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王亦杨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唐宇君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吕丽娟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秦妮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池丽杰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王雪纯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吴倩倩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褚妹华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唐家琦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奚韵佩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顾彧琦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徐晓雯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吴纹纹 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李若玮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孙晓明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3月23日（周三）下午13：00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各自办公室，线上教研活动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创客教师教学培训（三）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4"/>
              </w:numPr>
              <w:snapToGrid w:val="0"/>
              <w:spacing w:before="0" w:after="0" w:line="300" w:lineRule="exact"/>
              <w:ind w:leftChars="220" w:hangingChars="22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吴易腾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王忠斌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周丽军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范建权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盛灵通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中等专业学校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 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汪冬育秀实验学校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沈勇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恒贤小学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李锋杰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施春红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张淑珍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潘阳扬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干柳玥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徐小花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黄圣怡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展姿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杨卫晨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王颖 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黄芳琴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郝晓燕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汇贤.奉浦联合中学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马国平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陈雨君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陶家乐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施海英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潘之妍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褚佳羽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潘月美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范思晴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常欠欠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陈雨琼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姚伊雯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王秀明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俞晓桑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邬春花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张菊英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余妍婷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陆燕玲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钱彩群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徐姣妍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侯陈昊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陆安琪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诸佳音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严春红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江逸云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臧群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韩凯莉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王美娟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褚如意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陈昕子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南桥.恒贤联合小学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曾靓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 2 刘梅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      4苏洁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奉贤中等专业学校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  6邵洁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四团中学旁听：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蒋良贤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徐豪情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姚慧吉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潘姿屹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沈未迪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钱慧英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张怡菁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戴嘉俊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王佳宝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徐程魏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梁玉娟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王晓英  解放路幼儿园   2 方夏艳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解放路幼儿园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王婧忞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徐慧敏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潘雯婷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何馨琼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金叶丹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钱莉莉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刘伟法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傅虹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喻欢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徐梦迪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上师大四附中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金丽洁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岑朝颖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唐雨嘉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齐丽丽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陈雨悦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顾慧丽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路青睐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朱燕群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汤佳薇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张玲琳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姚文翠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路佳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宋美华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池佳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仲敏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褚利菁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胡佳燕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龚红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崔显燕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孙忠华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顾宸宸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孙怡蕾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瞿梦津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郭冰夷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张诗琪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陶怡婷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3月24日（周四）下午2:00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腾讯会议，会议号：856417372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新时期班主任素养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卫静仪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高贇  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黄文静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9金蕾  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张媛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郭莉慧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潘劭卿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冯妤琪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韩玉芳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董凌军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刘子溱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请各位学员提早10分钟登录腾讯会议，做好设备调试，准时参加活动，同时将昵称改为学校+姓名，便于签到统计。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汤玲玲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柴佳玮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尹何萍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王慧霞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黄雪娇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蒋飞凤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费乐琪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沈奕怡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宝山区培智学校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陆晓芸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吴佳燕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宝山区培智学校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姚思雨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翁兆杰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蒋含笑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康丽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都杰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郭旭东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张钱浩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胡杨园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陆姝贤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李朱俊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蒋可人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-1"/>
      <w:numFmt w:val="decimal"/>
      <w:lvlText w:val="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-1"/>
      <w:numFmt w:val="decimal"/>
      <w:lvlText w:val="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59FF3DD5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7</TotalTime>
  <ScaleCrop>false</ScaleCrop>
  <LinksUpToDate>false</LinksUpToDate>
  <CharactersWithSpaces>123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ScEuphoeNix</cp:lastModifiedBy>
  <dcterms:modified xsi:type="dcterms:W3CDTF">2022-03-17T00:34:44Z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14EF690AD15D420F96451CE9F8E2D592</vt:lpwstr>
  </property>
</Properties>
</file>