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ascii="Times New Roman" w:hAnsi="Times New Roman" w:eastAsia="Times New Roman"/>
          <w:color w:val="000000"/>
          <w:sz w:val="30"/>
          <w:szCs w:val="30"/>
        </w:rPr>
        <w:t>5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周奉贤区卓越教师培养工程工作室活动通知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★来教育学院参加活动注意事项：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1.学院车位有限，请参加活动的老师们绿色出行。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2.学院是上海市无烟单位，来院参加活动的老师们请勿吸烟。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0" w:after="0" w:line="300" w:lineRule="exact"/>
              <w:ind w:left="480" w:hanging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汤琳琳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王佳燕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张海萍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苏婷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开放大学奉贤分校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余安勤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谢丽晶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连杰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邢华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少年军校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中等专业学校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薛挺挺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陈越阳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屠静贇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浦秋萍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顾丽丽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高海华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周丽敏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平思伟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张小波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上师大四附中12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邵彩燕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乔艳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    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吴晓栋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钱肖丽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杨宏波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褚丹英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奉贤中专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刘晓婧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陈嘉康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孙贤欢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杨家乐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顾鼎元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夏旭亮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陆燕迪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王珉敏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闫庆明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盛国庆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徐莉群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侯素英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唐春花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孙晓凤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周毓洁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严悦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范军英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张佳婕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冯盼盼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高佩琦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陆灵继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唐国华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罗正东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邢群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高晓静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周凌波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柴彦蕾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梁裕萍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翁海贤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邬晓雯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尹罗琦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苏姝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宋海英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蔡悦 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仇苗苗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翁海亮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何鸿斌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朱俊龑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胡雯峰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王明儒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徐柳花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恒贤小学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褚颖英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关远馨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戴佳琦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 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王卓慧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郭莲丽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韩佳微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江海一小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倪程佳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戴韵洁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尤慧敏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上师大附小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朱敏聪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费良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孙卫红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朱春晖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陶瑜蕾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范晓叶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奉城一小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潘丹英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顾韩意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王晶雯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沈维艳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陆文婷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赵欢欢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李余斌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付佳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仰绿苑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何丹锋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马京华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缪苗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南中路幼儿园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范春芳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凌蔡旦丹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顾佳妮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兰博湾幼儿园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星辰幼儿园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朱晓薇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毛宗绮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小森林幼儿园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胡人英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金雯波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爱贝早教中心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李梅萍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石钟琴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屠盈盈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张慧纬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桃花源幼儿园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金敏洁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陶燕丹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金海幼儿园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陆春花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南中路幼儿园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邵冬铖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毕红梅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钱佳丹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郁晓凤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万佳薇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青苹果幼儿园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2022.3.18下午1：00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科研讲座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石伊黎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施萍萍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小蜻蜓幼儿园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张丹莉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金贝幼儿园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傅丹丹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胡霜洁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朱佳莉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王欢英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陈凯凌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青苹果幼儿园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小森林幼儿园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杜骏美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单丽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如因疫情原因改为线上活动工作室群内会另行通知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刘房杰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刘冰冰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奉城二小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许灵芝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何圣媛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韩燕丽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奉贤中专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陆宣天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开大分校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王士勇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金晓薇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路春雷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张敬哲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杨文英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陈艺伟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丁烨旻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卢瑾文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尹怡雯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伍文林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徐梦晓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瞿文逸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李芷薇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叶乃馨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袁紫依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罗依芸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张佳敏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陆春歆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侯嘉敏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上师大四附中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张紫嫣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朱春晖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张丹辉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徐一川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何予微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曹冰清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阚媛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汪瑜虹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唐靖轶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杜佳忆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潘文瑛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钱星燕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许哲一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倪玲军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季睿婕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蒋思凡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杨瞿婷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唐佳磊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吴思吉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胡抒雯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唐诗芸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谢怡沁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孙丽华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杨蓓蕾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丰庆华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沈旦悦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曹慧慧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裴怡惠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陈蓓蓓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沈顾佳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张嘉怡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胡佳嫒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周玲萍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潘瑛紫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陆文意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蔡艺媛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袁幼琦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邵玮妮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吴丰洪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张贝嘉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王煦彦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顾慧慧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汤怡云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徐雯婷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俞璟瑢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曹佳丹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程贝尔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金慧贤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何思赟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张沁心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顾一叶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邢夙蕾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顾晓霜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钟芝玉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阮秋霞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狄晓婕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季旻琪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金邱良子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方雨微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阮银芳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邬春霞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顾珉璇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花轶凡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徐晓妘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褚桑桑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王婷艳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胡晓敏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王香红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张潇霞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阮玲薇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顾昕韵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顾思雯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张玲琳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陈叶蓝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张佩芸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56" w:after="0" w:line="273" w:lineRule="auto"/>
              <w:ind w:leftChars="50" w:hangingChars="764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金红卫特级教师工作室第三期学员：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    蔡  悦  刘潇琳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曙光中学    李  红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致远高级中学   袁  芳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实验中学    何慧华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育秀实验学校   王  韩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胡桥学校    胥秀珍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泰日学校    姚  兰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南桥小学    王  峰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教育学院附小   俞  青</w:t>
            </w:r>
          </w:p>
          <w:p>
            <w:pPr>
              <w:snapToGrid w:val="0"/>
              <w:spacing w:before="0" w:after="0" w:line="273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金红卫、张建权特级教师工作室第四期学员：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         金小峰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曙光中学         张钰杰   陈玉卿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致远高中         俞  玥  顾  静  平  凡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         袁晓婷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实验崇实联合中学         张凤至  沈涓沁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华亭学校         顾  耀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奉贤中学附属南桥中学    詹  晨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胡桥学校         李新龙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邬桥学校         刘  霞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四团中学         周丽花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教育学院附属实验小学    张  洁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南桥小学         金  琳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西渡小学         倪卫卫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b/>
                <w:bCs/>
                <w:color w:val="0000FF"/>
                <w:sz w:val="20"/>
                <w:szCs w:val="20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78" w:after="78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、做好疫情防控，戴好口罩，出示随身码（绿码）。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张扬帆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王妍雯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朱元元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郁佳琦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丁荪昱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姚迦勒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刘潇琳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郑晓宁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张培智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高敏宜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王嘉伟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陈光华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黄丽萍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朱敏雅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谢皖豫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宋晓波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青少年业余体育学校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李宇芳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陆晓平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盛陈佳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王玮娜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  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毛佳懿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宋燕珺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  晶泰日学校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王金凤奉城第二中学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戚薇玮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  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姚静奕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  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  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  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陈春宵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谢能能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盛丹青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钱晓丽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侯立纯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朱晓芬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刘亚梅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朱瑛洁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钟斐彧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姚晓丹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咸晓荣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纪文琴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王莲莲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张文丽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宋泽伟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张志成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翁心韵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姚语琪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张璐旻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夏晨辉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杨阳 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顾叶倩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乔晨元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唐静烨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恒贤小学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狄佳妮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乔张妮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高梦珊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王璇佳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周颖滢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周佳莉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王怡婷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高世裔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张卉夕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宋静怡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张嘉敏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徐旭芬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唐吉利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王思远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潘彦妃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潘之怡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龚鹏程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陆文静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陶舒婷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张怡雯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刘志香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陆怡娜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诸艳玲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盛怡燕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刘艳娜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张锋莲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季燕华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朱珊珊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李如玉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范丹华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李建英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凤蓓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3月16日下午13：30-16：30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外语学科科研论文写作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徐文捷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汪晓忆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朱嘉豪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吴丹妮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卢仪亭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朱瑨怡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邰国霞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杨旭栋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彭悦乐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陈丽竹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蔡小莉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周紫薇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汪艳霞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费嘉蔚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韩雯青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龚漪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沈雨薇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施珉玥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林舒迪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周凯芸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姜松燕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张建玲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李吴文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胡青青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吴诗卉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王晓芳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林紫薇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杨俐菁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范诗怡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吴群美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王贞权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吴艾晨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张云燕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汤欢欢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朱贝妮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何丹丹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施舟烨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唐欣韵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周闪闪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毛丹丹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丁文婷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胡纯恺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于淼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韩双英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钟思佳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朱倩芸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陆芫莙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杨婉茹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金翠婷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苏潇芬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陈逸斐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徐成成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何燕蓉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樊文彦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李思佳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李佳佳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王天霞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方峥嵘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陈王晨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邬逸雯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曹云帆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马丽莎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殷芷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姚志豪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顾雪依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金程程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唐俐媛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谭家慧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胡雨伦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金露蓉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  20旁听：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葛文英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沈云卿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罗伊雯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陈思佳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陈赵静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潘晓涛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顾煜庭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李念慈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曹怡颉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季莹璀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谢仙玲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沈媛丽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唐晓云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薛琼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南中路幼儿园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王俞萍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蔡丽丽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倪尤霞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姚昕晨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吴蔚蔚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鞠丹萍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顾丽英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满天星幼儿园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蔡晓丹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姜丽华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魏明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王将来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张佳璎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吴维维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陈春兰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金麦穗幼儿园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沈彧文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小森林幼儿园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闻亦兰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徐丹红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邬天虹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徐佳妮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卫丽莉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吴芸倩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蒋柳青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实验金贝联合幼儿园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范英超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孙梦婧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南中路幼儿园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周晓芸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赵珮媛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唐怡雯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金麦穗幼儿园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严陈华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诸越芳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王倩芸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周刘瑛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苑雪莲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邬桥幼儿园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王诗禹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黄雯君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屠燕萍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屠俐玲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俞丹娅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刘雪敏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陈丁思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顾美岭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周依丽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李晓霞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邬俊怡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爱贝早教育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唐恩燕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邬慧雯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奉贤金池塘幼儿园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小蜻蜓幼儿园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潘金丹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朱莹莹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张芸婷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倪丹青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沈小红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谢奕佳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卫乙林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施佳男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金乔君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梅兰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徐晨欢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卫佳云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倪雯娜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倪思怡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钱梦蕾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赵周婷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周晓丽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何怡文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小森林幼儿园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钱丽薇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王建花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朱丹虹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张玉婷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思齐幼儿园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程琳莉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张中帅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上师大第四附属中学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郭惠华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刘佳佳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张婵燕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花振兴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张俊丽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王芯怡 实验中学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周鼎 金水苑中学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2022年3月17日（第5周周四）下午12：45报到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奉贤青溪中学录播室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“尚文达理生本课堂”实践研究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1.项大勇执教，课题《柱体竖直切割压强专题复习》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2.上课老师说课，工作室学员分组评课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3.导师王春燕点评并布置下阶段工作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杨利茹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裘勇吉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武瑞丽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项大勇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陈浩良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裴芸英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刘青青 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               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2022年3月17日（第5周周四）下午13：00报到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《项目化学习的实施》学习心得交流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张俊艳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钱宇蝶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尤佳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赵志英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徐恩丹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宋羽薇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高丽红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梁成森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金秋逸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彭爱辉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周芳芳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柏冰一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金颖慧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  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卫晨菲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唐健栋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张金玲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张丹耘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姚依婷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任旭阳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姚乃隼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李海霞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蔡梁帆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孟夙裕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褚丹妮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陆建芳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3月17日下午1点30分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before="0" w:after="0" w:line="4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三年规划交流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4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研讨工作室申报课题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武宜燕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王璐瑶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马顺心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许晓婷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余雯宜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韩双双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 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沈吉君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魏秀丽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4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彭加同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陆玲佳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王志刚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朱依依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周文静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毕颖芝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李梦蝶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张怡云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钟甄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宋嘉莹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丁亮亮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440" w:lineRule="exact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李沛婷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王伟佳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before="0" w:after="0" w:line="300" w:lineRule="exact"/>
              <w:ind w:leftChars="220" w:hangingChars="22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沈晓怡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徐凌瑛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顾彦青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王琦芬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巴欢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                            上海帕丁顿双语学校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王宇巍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蔡金叶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旁听：附小 顾晓蕾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薛子旖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李佳慧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沈佳琪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沈燕清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王妍之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李青舟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宋莉芸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陈家婧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陆伊哲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顾正豪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魏继东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金楚骁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姚依歆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何田田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蔡艳文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董晓木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管齐乐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王晓梅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孙凡舒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米军鹏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何雨薇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何彦峰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吴诗婕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赵建祥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奉中附小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廖新颖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奉城一小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沈佳盈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焦蓉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张淑娟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董洁莹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朱真娴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奉贤区教育学院附属实验小学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吴颖颖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王康宁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奉贤区教育学院附属实验小学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赵倩男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董书凝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上师大附小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张铱倩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彭欢连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朱莉苇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沈佳斌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徐云霞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许伟来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褚一鸣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张卢笑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陶丰奕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滕元杰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戚颖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郑斌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陆欢勤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戎佳伟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张陆伟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卫朝春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诸秋华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徐丹红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上海市奉贤中学附属三官堂学校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金海波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赵家丽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奉贤区教育学院附属实验小学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周春俞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倪浩楠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袁唐雷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周璐晨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褚晨东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 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蔡友伟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 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   2 夏伟东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       4 徐斌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 6 冯美云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张仕伟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叶红娟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张志华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缪怡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孔炬庆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蒋丽莉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苏旭雯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吴义杏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钱筱雪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宋珍妮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金池塘幼儿园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3月17日（第五周周四）下午13：00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奉贤区实验小学 （西校四楼录播室）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 w:firstLine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drawing>
                <wp:inline distT="0" distB="0" distL="0" distR="0">
                  <wp:extent cx="4791075" cy="182753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182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姜丽萍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顾文青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李晓妍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俞珍丽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刘佳宁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周欣晔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祝彩萍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钱蓓蕾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相启明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陈藕群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周诗羽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何壹实验•崇实联合中学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奉城二中 21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毛健秋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马心怡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邹好冬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张晨琪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顾菊仙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顾毓雯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陈恺磊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张庆伟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沈玲丽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丁钰婷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刘丽芝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张博玮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吴雨婕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李马燕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唐菁恺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刘昀韵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陈前凤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0" w:after="0" w:line="300" w:lineRule="exact"/>
              <w:ind w:left="480" w:hanging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陆驹奕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林芝怡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包玲玉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郑优瑕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付文君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倪丁萍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王亦杨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唐宇君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吕丽娟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秦妮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池丽杰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王雪纯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吴倩倩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褚妹华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唐家琦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奚韵佩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顾彧琦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徐晓雯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吴纹纹 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李若玮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孙晓明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4"/>
              </w:numPr>
              <w:snapToGrid w:val="0"/>
              <w:spacing w:before="0" w:after="0" w:line="300" w:lineRule="exact"/>
              <w:ind w:leftChars="220" w:hangingChars="22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吴易腾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王忠斌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周丽军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范建权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盛灵通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中等专业学校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 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汪冬育秀实验学校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沈勇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恒贤小学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李锋杰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施春红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张淑珍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潘阳扬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干柳玥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徐小花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黄圣怡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展姿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2022年3月17日下午13:00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教育学院1号楼204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Chars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1.开班仪式</w:t>
            </w:r>
          </w:p>
          <w:p>
            <w:pPr>
              <w:snapToGrid w:val="0"/>
              <w:spacing w:before="0" w:after="0" w:line="240" w:lineRule="auto"/>
              <w:ind w:leftChars="0" w:right="0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2.学员个人三年发展规划交流，PPT每人3分钟。</w:t>
            </w:r>
          </w:p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3.工作室规划解读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4.主题教学研讨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杨卫晨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王颖 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黄芳琴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郝晓燕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汇贤.奉浦联合中学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马国平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陈雨君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陶家乐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施海英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潘之妍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褚佳羽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潘月美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范思晴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常欠欠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陈雨琼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姚伊雯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王秀明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俞晓桑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邬春花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张菊英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余妍婷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陆燕玲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钱彩群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徐姣妍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侯陈昊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陆安琪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诸佳音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严春红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江逸云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臧群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韩凯莉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王美娟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褚如意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陈昕子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南桥.恒贤联合小学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曾靓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 2 刘梅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      4苏洁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奉贤中等专业学校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  6邵洁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四团中学旁听：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蒋良贤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徐豪情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姚慧吉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潘姿屹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沈未迪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钱慧英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张怡菁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戴嘉俊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王佳宝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徐程魏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梁玉娟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王晓英  解放路幼儿园   2 方夏艳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解放路幼儿园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3月16日（周三）下午2:00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各办公室（腾讯会议）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教育科研的意识与策略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王婧忞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徐慧敏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潘雯婷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何馨琼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金叶丹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钱莉莉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刘伟法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傅虹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喻欢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徐梦迪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上师大四附中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</w:p>
          <w:bookmarkEnd w:id="0"/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金丽洁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汪颖芝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岑朝颖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唐雨嘉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齐丽丽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陈雨悦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顾慧丽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路青睐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朱燕群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汤佳薇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张玲琳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姚文翠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路佳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宋美华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池佳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仲敏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褚利菁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胡佳燕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龚红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崔显燕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孙忠华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顾宸宸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孙怡蕾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瞿梦津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郭冰夷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张诗琪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陶怡婷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卫静仪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高贇  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黄文静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9金蕾  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张媛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郭莉慧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潘劭卿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冯妤琪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韩玉芳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董凌军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刘子溱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汤玲玲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柴佳玮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尹何萍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王慧霞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黄雪娇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蒋飞凤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费乐琪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沈奕怡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宝山区培智学校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陆晓芸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吴佳燕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宝山区培智学校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姚思雨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翁兆杰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蒋含笑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康丽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都杰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郭旭东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蔡春峰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张钱浩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胡杨园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陆姝贤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李朱俊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蒋可人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-1"/>
      <w:numFmt w:val="decimal"/>
      <w:lvlText w:val="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-1"/>
      <w:numFmt w:val="decimal"/>
      <w:lvlText w:val="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0CC24F7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8</TotalTime>
  <ScaleCrop>false</ScaleCrop>
  <LinksUpToDate>false</LinksUpToDate>
  <CharactersWithSpaces>123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ScEuphoeNix</cp:lastModifiedBy>
  <dcterms:modified xsi:type="dcterms:W3CDTF">2022-03-09T23:34:12Z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E7DB142FDBAF4D2C86A7E1718AAB7439</vt:lpwstr>
  </property>
</Properties>
</file>